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352" w14:textId="5969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желтоқсандағы № 847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 және 19-жолдар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– Қазақстан Республикасының Энергетика министрлігі" деген жол алып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