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8c7f" w14:textId="7918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кейбір білім беру және мәдениет ұйымдарына атау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2020 жылғы 15 желтоқсандағы № 857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 11, 81-құжат)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Қарағанды облысының мынадай білім беру және мәдениет ұйымдарына:</w:t>
      </w:r>
    </w:p>
    <w:bookmarkEnd w:id="1"/>
    <w:bookmarkStart w:name="z3" w:id="2"/>
    <w:p>
      <w:pPr>
        <w:spacing w:after="0"/>
        <w:ind w:left="0"/>
        <w:jc w:val="both"/>
      </w:pPr>
      <w:r>
        <w:rPr>
          <w:rFonts w:ascii="Times New Roman"/>
          <w:b w:val="false"/>
          <w:i w:val="false"/>
          <w:color w:val="000000"/>
          <w:sz w:val="28"/>
        </w:rPr>
        <w:t>
      1) Теміртау қаласы әкімдігінің "Теміртау қаласының № 15 қазақ мектеп-гимназиясы" коммуналдық мемлекеттік мекемесіне Әлихан Бөкейханның есімі;</w:t>
      </w:r>
    </w:p>
    <w:bookmarkEnd w:id="2"/>
    <w:bookmarkStart w:name="z4" w:id="3"/>
    <w:p>
      <w:pPr>
        <w:spacing w:after="0"/>
        <w:ind w:left="0"/>
        <w:jc w:val="both"/>
      </w:pPr>
      <w:r>
        <w:rPr>
          <w:rFonts w:ascii="Times New Roman"/>
          <w:b w:val="false"/>
          <w:i w:val="false"/>
          <w:color w:val="000000"/>
          <w:sz w:val="28"/>
        </w:rPr>
        <w:t>
      2) Теміртау қаласы әкімдігінің "Теміртау қаласының № 23 мектеп-лицейі" коммуналдық мемлекеттік мекемесіне Бауыржан Момышұлының есімі;</w:t>
      </w:r>
    </w:p>
    <w:bookmarkEnd w:id="3"/>
    <w:bookmarkStart w:name="z5" w:id="4"/>
    <w:p>
      <w:pPr>
        <w:spacing w:after="0"/>
        <w:ind w:left="0"/>
        <w:jc w:val="both"/>
      </w:pPr>
      <w:r>
        <w:rPr>
          <w:rFonts w:ascii="Times New Roman"/>
          <w:b w:val="false"/>
          <w:i w:val="false"/>
          <w:color w:val="000000"/>
          <w:sz w:val="28"/>
        </w:rPr>
        <w:t>
      3) Қарағанды облысы Бұқар жырау ауданы әкімдігінің "Бұқар жырау ауданының білім бөлімі "Жалпы орта білім беру № 1 қазақ тірек мектебі (ресурстық орталық)" коммуналдық мемлекеттік мекемесіне Сұлтанмахмұт Торайғыровтың есімі;</w:t>
      </w:r>
    </w:p>
    <w:bookmarkEnd w:id="4"/>
    <w:bookmarkStart w:name="z6" w:id="5"/>
    <w:p>
      <w:pPr>
        <w:spacing w:after="0"/>
        <w:ind w:left="0"/>
        <w:jc w:val="both"/>
      </w:pPr>
      <w:r>
        <w:rPr>
          <w:rFonts w:ascii="Times New Roman"/>
          <w:b w:val="false"/>
          <w:i w:val="false"/>
          <w:color w:val="000000"/>
          <w:sz w:val="28"/>
        </w:rPr>
        <w:t xml:space="preserve">
      4) Жаңаарқа ауданы әкімдігінің Жаңаарқа ауданының мәдениет және тілдерді дамыту бөлімінің "Жаңаарқа ауданының орталықтандырылған кітапханалар жүйесі" коммуналдық мемлекеттік мекемесіне Сәкен Сейфуллиннің есімі; </w:t>
      </w:r>
    </w:p>
    <w:bookmarkEnd w:id="5"/>
    <w:bookmarkStart w:name="z7" w:id="6"/>
    <w:p>
      <w:pPr>
        <w:spacing w:after="0"/>
        <w:ind w:left="0"/>
        <w:jc w:val="both"/>
      </w:pPr>
      <w:r>
        <w:rPr>
          <w:rFonts w:ascii="Times New Roman"/>
          <w:b w:val="false"/>
          <w:i w:val="false"/>
          <w:color w:val="000000"/>
          <w:sz w:val="28"/>
        </w:rPr>
        <w:t>
      5) Қарағанды қаласы әкімдігінің "Қарағанды қаласының білім бөлімі" мемлекеттік мекемесінің "№ 38 гимназия" коммуналдық мемлекеттік мекемесіне Қаныш Сәтбаевтың есімі;</w:t>
      </w:r>
    </w:p>
    <w:bookmarkEnd w:id="6"/>
    <w:bookmarkStart w:name="z8" w:id="7"/>
    <w:p>
      <w:pPr>
        <w:spacing w:after="0"/>
        <w:ind w:left="0"/>
        <w:jc w:val="both"/>
      </w:pPr>
      <w:r>
        <w:rPr>
          <w:rFonts w:ascii="Times New Roman"/>
          <w:b w:val="false"/>
          <w:i w:val="false"/>
          <w:color w:val="000000"/>
          <w:sz w:val="28"/>
        </w:rPr>
        <w:t>
      6)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мекемесіне Бауыржан Момышұлының есімі;</w:t>
      </w:r>
    </w:p>
    <w:bookmarkEnd w:id="7"/>
    <w:bookmarkStart w:name="z9" w:id="8"/>
    <w:p>
      <w:pPr>
        <w:spacing w:after="0"/>
        <w:ind w:left="0"/>
        <w:jc w:val="both"/>
      </w:pPr>
      <w:r>
        <w:rPr>
          <w:rFonts w:ascii="Times New Roman"/>
          <w:b w:val="false"/>
          <w:i w:val="false"/>
          <w:color w:val="000000"/>
          <w:sz w:val="28"/>
        </w:rPr>
        <w:t>
      7) "Қарағанды қаласы әкімдігінің "Қарағанды қаласының білім бөлімі" мемлекеттік мекемесінің "№ 58 жалпы білім беретін орта мектебі" коммуналдық мемлекеттік мекемесіне Нұркен Әбдіровтің есімі;</w:t>
      </w:r>
    </w:p>
    <w:bookmarkEnd w:id="8"/>
    <w:bookmarkStart w:name="z10" w:id="9"/>
    <w:p>
      <w:pPr>
        <w:spacing w:after="0"/>
        <w:ind w:left="0"/>
        <w:jc w:val="both"/>
      </w:pPr>
      <w:r>
        <w:rPr>
          <w:rFonts w:ascii="Times New Roman"/>
          <w:b w:val="false"/>
          <w:i w:val="false"/>
          <w:color w:val="000000"/>
          <w:sz w:val="28"/>
        </w:rPr>
        <w:t>
      8) Қарағанды қаласы әкімдігінің "Қарағанды қаласының білім бөлімі" мемлекеттік мекемесінің "№ 102 мектеп-гимназия" коммуналдық мемлекеттік мекемесіне Әл-Фарабидің есімі;</w:t>
      </w:r>
    </w:p>
    <w:bookmarkEnd w:id="9"/>
    <w:bookmarkStart w:name="z11" w:id="10"/>
    <w:p>
      <w:pPr>
        <w:spacing w:after="0"/>
        <w:ind w:left="0"/>
        <w:jc w:val="both"/>
      </w:pPr>
      <w:r>
        <w:rPr>
          <w:rFonts w:ascii="Times New Roman"/>
          <w:b w:val="false"/>
          <w:i w:val="false"/>
          <w:color w:val="000000"/>
          <w:sz w:val="28"/>
        </w:rPr>
        <w:t>
      9) "Қарағанды қаласы әкімдігінің "Қарағанды қаласының білім бөлімі" мемлекеттік мекемесінің "№ 92 гимназия" коммуналдық мемлекеттік мекемесіне Сәкен Сейфулиннің есімі;</w:t>
      </w:r>
    </w:p>
    <w:bookmarkEnd w:id="10"/>
    <w:bookmarkStart w:name="z12" w:id="11"/>
    <w:p>
      <w:pPr>
        <w:spacing w:after="0"/>
        <w:ind w:left="0"/>
        <w:jc w:val="both"/>
      </w:pPr>
      <w:r>
        <w:rPr>
          <w:rFonts w:ascii="Times New Roman"/>
          <w:b w:val="false"/>
          <w:i w:val="false"/>
          <w:color w:val="000000"/>
          <w:sz w:val="28"/>
        </w:rPr>
        <w:t>
      10) Қарағанды қаласының әкімдігі "Қарағанды қаласының білім бөлімі" мемлекеттік мекемесінің "№ 103 мектеп-лицейі" коммуналдық мемлекеттік мекемесіне Әлімхан Ермековтің есімі;</w:t>
      </w:r>
    </w:p>
    <w:bookmarkEnd w:id="11"/>
    <w:bookmarkStart w:name="z13" w:id="12"/>
    <w:p>
      <w:pPr>
        <w:spacing w:after="0"/>
        <w:ind w:left="0"/>
        <w:jc w:val="both"/>
      </w:pPr>
      <w:r>
        <w:rPr>
          <w:rFonts w:ascii="Times New Roman"/>
          <w:b w:val="false"/>
          <w:i w:val="false"/>
          <w:color w:val="000000"/>
          <w:sz w:val="28"/>
        </w:rPr>
        <w:t>
      11) "Саран қаласы әкімдігінің "Саран қаласының білім бөлімі" мемлекеттік мекемесінің № 4 жалпы білім беретін мектебі" коммуналдық мемлекеттік мекемесіне Абайдың есімі берілсін.</w:t>
      </w:r>
    </w:p>
    <w:bookmarkEnd w:id="12"/>
    <w:bookmarkStart w:name="z14" w:id="13"/>
    <w:p>
      <w:pPr>
        <w:spacing w:after="0"/>
        <w:ind w:left="0"/>
        <w:jc w:val="both"/>
      </w:pPr>
      <w:r>
        <w:rPr>
          <w:rFonts w:ascii="Times New Roman"/>
          <w:b w:val="false"/>
          <w:i w:val="false"/>
          <w:color w:val="000000"/>
          <w:sz w:val="28"/>
        </w:rPr>
        <w:t xml:space="preserve">
      2. Мынадай білім беру ұйымдарының атаулары: </w:t>
      </w:r>
    </w:p>
    <w:bookmarkEnd w:id="13"/>
    <w:bookmarkStart w:name="z15" w:id="14"/>
    <w:p>
      <w:pPr>
        <w:spacing w:after="0"/>
        <w:ind w:left="0"/>
        <w:jc w:val="both"/>
      </w:pPr>
      <w:r>
        <w:rPr>
          <w:rFonts w:ascii="Times New Roman"/>
          <w:b w:val="false"/>
          <w:i w:val="false"/>
          <w:color w:val="000000"/>
          <w:sz w:val="28"/>
        </w:rPr>
        <w:t>
      1) Қарағанды облысы Бұқар жырау ауданы әкімдігінің "Бұқар жырау ауданының білім бөлімі "Центральный орта мектебі" коммуналдық мемлекеттік мекемесі – Қарағанды облысы Бұқар жырау ауданы әкімдігінің "Бұқар жырау ауданының білім бөлімі "Сәбит Мұқанов атындағы орта мектеп" коммуналдық мемлекеттік мекемесі;</w:t>
      </w:r>
    </w:p>
    <w:bookmarkEnd w:id="14"/>
    <w:bookmarkStart w:name="z16" w:id="15"/>
    <w:p>
      <w:pPr>
        <w:spacing w:after="0"/>
        <w:ind w:left="0"/>
        <w:jc w:val="both"/>
      </w:pPr>
      <w:r>
        <w:rPr>
          <w:rFonts w:ascii="Times New Roman"/>
          <w:b w:val="false"/>
          <w:i w:val="false"/>
          <w:color w:val="000000"/>
          <w:sz w:val="28"/>
        </w:rPr>
        <w:t>
      2) Қарағанды облысы Бұқар жырау ауданы әкімдігінің "Бұқар жырау ауданының білім бөлімі "Новоузенка жалпы білім беру орта мектебі" коммуналдық мемлекеттік мекемесі – Қарағанды облысы Бұқар жырау ауданы әкімдігінің "Бұқар жырау ауданының білім бөлімі "Мәшһүр Жүсіп атындағы жалпы білім беретін орта мектеп" коммуналдық мемлекеттік мекемесі;</w:t>
      </w:r>
    </w:p>
    <w:bookmarkEnd w:id="15"/>
    <w:bookmarkStart w:name="z17" w:id="16"/>
    <w:p>
      <w:pPr>
        <w:spacing w:after="0"/>
        <w:ind w:left="0"/>
        <w:jc w:val="both"/>
      </w:pPr>
      <w:r>
        <w:rPr>
          <w:rFonts w:ascii="Times New Roman"/>
          <w:b w:val="false"/>
          <w:i w:val="false"/>
          <w:color w:val="000000"/>
          <w:sz w:val="28"/>
        </w:rPr>
        <w:t>
      3) Қарағанды облысы Бұқар жырау ауданы әкімдігінің "Бұқар жырау ауданының білім бөлімі "Кузнецкий жалпы білім беру орта мектебі" коммуналдық мемлекеттік мекемесін – Қарағанды облысы Бұқар жырау ауданы әкімдігінің "Бұқар жырау ауданының білім бөлімі "Жүсіпбек Аймауытұлы атындағы жалпы білім беретін орта мектеп" коммуналдық мемлекеттік мекемесі;</w:t>
      </w:r>
    </w:p>
    <w:bookmarkEnd w:id="16"/>
    <w:bookmarkStart w:name="z18" w:id="17"/>
    <w:p>
      <w:pPr>
        <w:spacing w:after="0"/>
        <w:ind w:left="0"/>
        <w:jc w:val="both"/>
      </w:pPr>
      <w:r>
        <w:rPr>
          <w:rFonts w:ascii="Times New Roman"/>
          <w:b w:val="false"/>
          <w:i w:val="false"/>
          <w:color w:val="000000"/>
          <w:sz w:val="28"/>
        </w:rPr>
        <w:t>
      4) Қарағанды облысы Бұқар жырау ауданы әкімдігінің "Бұқар жырау ауданының білім бөлімі "Ленин жалпы білім беру орта мектебі" коммуналдық мемлекеттік мекемесі – Қарағанды облысы Бұқар жырау ауданы әкімдігінің "Бұқар жырау ауданының білім бөлімі "Ыбырай Алтынсарин атындағы жалпы білім беретін орта мектеп" коммуналдық мемлекеттік мекемесі;</w:t>
      </w:r>
    </w:p>
    <w:bookmarkEnd w:id="17"/>
    <w:bookmarkStart w:name="z19" w:id="18"/>
    <w:p>
      <w:pPr>
        <w:spacing w:after="0"/>
        <w:ind w:left="0"/>
        <w:jc w:val="both"/>
      </w:pPr>
      <w:r>
        <w:rPr>
          <w:rFonts w:ascii="Times New Roman"/>
          <w:b w:val="false"/>
          <w:i w:val="false"/>
          <w:color w:val="000000"/>
          <w:sz w:val="28"/>
        </w:rPr>
        <w:t>
      5) Қарағанды облысы Бұқар жырау ауданы әкімдігінің "Бұқар жырау ауданының білім бөлімі "Петровка жалпы білім беру орта мектебі" коммуналдық мемлекеттік мекемесі – Қарағанды облысы Бұқар жырау ауданы әкімдігінің "Бұқар жырау ауданының білім бөлімі "Әлкей Марғұлан атындағы жалпы білім беретін орта мектеп" коммуналдық мемлекеттік мекемесі;</w:t>
      </w:r>
    </w:p>
    <w:bookmarkEnd w:id="18"/>
    <w:bookmarkStart w:name="z20" w:id="19"/>
    <w:p>
      <w:pPr>
        <w:spacing w:after="0"/>
        <w:ind w:left="0"/>
        <w:jc w:val="both"/>
      </w:pPr>
      <w:r>
        <w:rPr>
          <w:rFonts w:ascii="Times New Roman"/>
          <w:b w:val="false"/>
          <w:i w:val="false"/>
          <w:color w:val="000000"/>
          <w:sz w:val="28"/>
        </w:rPr>
        <w:t xml:space="preserve">
      6) Қарағанды облысы Бұқар жырау ауданы әкімдігінің "Бұқар жырау ауданының білім бөлімі "Гагарин орта мектебі" коммуналдық мемлекеттік мекемесін – Қарағанды облысы, Бұқар жырау ауданы әкімдігінің "Бұқар жырау ауданының білім бөлімі "Талғат Бигелдинов атындағы орта мектеп" коммуналдық мемлекеттік мекемесі; </w:t>
      </w:r>
    </w:p>
    <w:bookmarkEnd w:id="19"/>
    <w:bookmarkStart w:name="z21" w:id="20"/>
    <w:p>
      <w:pPr>
        <w:spacing w:after="0"/>
        <w:ind w:left="0"/>
        <w:jc w:val="both"/>
      </w:pPr>
      <w:r>
        <w:rPr>
          <w:rFonts w:ascii="Times New Roman"/>
          <w:b w:val="false"/>
          <w:i w:val="false"/>
          <w:color w:val="000000"/>
          <w:sz w:val="28"/>
        </w:rPr>
        <w:t>
      7) Қарағанды облысы Бұқар жырау ауданы әкімдігінің "Бұқар жырау ауданының білім бөлімі "Елтай жалпы білім беру орта мектебі" коммуналдық мемлекеттік мекемесі – Қарағанды облысы Бұқар жырау ауданы әкімдігінің "Бұқар жырау ауданының білім бөлімі "Ахмет Байтұрсынұлы атындағы жалпы білім беретін орта мектеп" коммуналдық мемлекеттік мекемесі;</w:t>
      </w:r>
    </w:p>
    <w:bookmarkEnd w:id="20"/>
    <w:bookmarkStart w:name="z22" w:id="21"/>
    <w:p>
      <w:pPr>
        <w:spacing w:after="0"/>
        <w:ind w:left="0"/>
        <w:jc w:val="both"/>
      </w:pPr>
      <w:r>
        <w:rPr>
          <w:rFonts w:ascii="Times New Roman"/>
          <w:b w:val="false"/>
          <w:i w:val="false"/>
          <w:color w:val="000000"/>
          <w:sz w:val="28"/>
        </w:rPr>
        <w:t xml:space="preserve">
      8) Жаңаарқа ауданы әкімдігінің Жаңаарқа ауданының білім бөлімінің "Ю.А.Гагарин атындағы жалпы орта білім беретін мектебі" коммуналдық мемлекеттік мекемесі Жаңаарқа ауданы әкімдігінің Жаңаарқа ауданы білім бөлімінің "Ақселеу Сейдімбек атындағы жалпы білім беретін мектеп" коммуналдық мемлекеттік мекемесі болып өзгертілсін. </w:t>
      </w:r>
    </w:p>
    <w:bookmarkEnd w:id="21"/>
    <w:bookmarkStart w:name="z23" w:id="2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