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561f" w14:textId="99e5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желтоқсандағы № 874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48-тармақпен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Архивші күні – 22 желтоқсан".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