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94b7" w14:textId="3459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p>
    <w:p>
      <w:pPr>
        <w:spacing w:after="0"/>
        <w:ind w:left="0"/>
        <w:jc w:val="both"/>
      </w:pPr>
      <w:r>
        <w:rPr>
          <w:rFonts w:ascii="Times New Roman"/>
          <w:b w:val="false"/>
          <w:i w:val="false"/>
          <w:color w:val="000000"/>
          <w:sz w:val="28"/>
        </w:rPr>
        <w:t>Қазақстан Республикасы Үкіметінің 2020 жылғы 25 желтоқсандағы № 888 қаулысы.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Қазақстан Республикасы Үкіметінің 2020 жылғы 25 желтоқсандағы № 888 қаулысы. </w:t>
      </w:r>
    </w:p>
    <w:bookmarkStart w:name="z0"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азаматтардың жекелеген санаттарын әлеуметтік қорғау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2"/>
    <w:p>
      <w:pPr>
        <w:spacing w:after="0"/>
        <w:ind w:left="0"/>
        <w:jc w:val="left"/>
      </w:pPr>
      <w:r>
        <w:rPr>
          <w:rFonts w:ascii="Times New Roman"/>
          <w:b/>
          <w:i w:val="false"/>
          <w:color w:val="000000"/>
        </w:rPr>
        <w:t xml:space="preserve"> Қазақстан Республикасының кейбір заңнамалық актілеріне азаматтардың жекелеген санаттарын әлеуметтік қорғау мәселелері бойынша өзгерістер мен толықтырулар енгізу туралы</w:t>
      </w:r>
    </w:p>
    <w:bookmarkEnd w:id="2"/>
    <w:bookmarkStart w:name="z6" w:id="3"/>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3"/>
    <w:bookmarkStart w:name="z7" w:id="4"/>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 xml:space="preserve">Азаматтық кодексіне </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22-II,145-құжат; № 22-III, 149-құжат; № 22-VI, 159-құжат; № 22-VII, 161-құжат; 2016 ж., № 7-I, 49-құжат; № 7-II, 53-құжат; № 8-I, 62-құжат; № 12, 87-құжат; № 24, 126-құжат; 2017 ж., № 4, 7-құжат; № 13, 45-құжат; № 21, 98-құжат; 2018 ж., № 11, 37-құжат; № 13, 41-құжат; № 14, 44-құжат; № 15, 47, 50-құжаттар; № 19, 62-құжат; 2019 ж., № 2, 6-құжат; № 7, 37-құжат; № 15-16, 67-құжат; № 19-20, 86-құжат; № 23, 103-құжат; № 24-I, 118-құжат; 2020 жылғы 3 шілдеде "Егемен Қазақстан" және "Казахстанская правда" газеттерінде жарияланған "Қазақстан Республикасының кейбiр заңнамалық актiлерiне ойын бизнесi мәселелерi бойынша өзгерiстер мен толықтырулар енгiзу туралы" 2020 жылғы 2 шілдедегі Қазақстан Республикасының Заңы):</w:t>
      </w:r>
    </w:p>
    <w:bookmarkEnd w:id="4"/>
    <w:bookmarkStart w:name="z8" w:id="5"/>
    <w:p>
      <w:pPr>
        <w:spacing w:after="0"/>
        <w:ind w:left="0"/>
        <w:jc w:val="both"/>
      </w:pPr>
      <w:r>
        <w:rPr>
          <w:rFonts w:ascii="Times New Roman"/>
          <w:b w:val="false"/>
          <w:i w:val="false"/>
          <w:color w:val="000000"/>
          <w:sz w:val="28"/>
        </w:rPr>
        <w:t>
      1) 940-баптың 3-тармағы мынадай редакцияда жазылсын:</w:t>
      </w:r>
    </w:p>
    <w:bookmarkEnd w:id="5"/>
    <w:bookmarkStart w:name="z9" w:id="6"/>
    <w:p>
      <w:pPr>
        <w:spacing w:after="0"/>
        <w:ind w:left="0"/>
        <w:jc w:val="both"/>
      </w:pPr>
      <w:r>
        <w:rPr>
          <w:rFonts w:ascii="Times New Roman"/>
          <w:b w:val="false"/>
          <w:i w:val="false"/>
          <w:color w:val="000000"/>
          <w:sz w:val="28"/>
        </w:rPr>
        <w:t>
      "3. Зиян: кәмелетке толмағандарға – он сегiз жасқа толғанға дейiн; он сегiздегi және одан да ересек жастағы оқушыларға – күндiзгі оқыту нысанындағы оқу орындарындағы оқуы аяқталғанға дейiн, бiрақ әрi кеткенде жиырма үш жасқа дейiн; Қазақстан Республикасының зейнетақымен қамсыздандыру туралы заңнамасында белгіленген зейнеткерлік жасқа толған адамдарға – өмiр бойы; мүгедектігі бар адамдарға – мүгедектiк мерзiмiне; ата-аналарының бiреуiне, жұбайына не қайтыс болған адамның асырауында болған балаларын, немерелерiн, аға-iнiлерi мен апа-сiңлiлерiн, қарындастарын күтумен айналысатын отбасының басқа да мүшесiне – олар он төрт жасқа толғанға дейiн не денсаулық жағдайы өзгергенге дейiн өтеледi.";</w:t>
      </w:r>
    </w:p>
    <w:bookmarkEnd w:id="6"/>
    <w:bookmarkStart w:name="z10" w:id="7"/>
    <w:p>
      <w:pPr>
        <w:spacing w:after="0"/>
        <w:ind w:left="0"/>
        <w:jc w:val="both"/>
      </w:pPr>
      <w:r>
        <w:rPr>
          <w:rFonts w:ascii="Times New Roman"/>
          <w:b w:val="false"/>
          <w:i w:val="false"/>
          <w:color w:val="000000"/>
          <w:sz w:val="28"/>
        </w:rPr>
        <w:t>
      2) 1052-баптың 1-тармағының 1) тармақшасы мынадай редакцияда жазылсын:</w:t>
      </w:r>
    </w:p>
    <w:bookmarkEnd w:id="7"/>
    <w:bookmarkStart w:name="z11" w:id="8"/>
    <w:p>
      <w:pPr>
        <w:spacing w:after="0"/>
        <w:ind w:left="0"/>
        <w:jc w:val="both"/>
      </w:pPr>
      <w:r>
        <w:rPr>
          <w:rFonts w:ascii="Times New Roman"/>
          <w:b w:val="false"/>
          <w:i w:val="false"/>
          <w:color w:val="000000"/>
          <w:sz w:val="28"/>
        </w:rPr>
        <w:t>
      "1) ауруханаларда, санаторийлерде, өзге де емдеу-алдын алу мекемелерiнде емделiп жатқан, сондай-ақ қарттар мен мүгедектігі бар адамдарға арналған үйлерде тұратын азаматтардың осы ауруханалардың, санаторийлердiң, өзге де емдеу-алдын алу мекемелерiнiң бас дәрiгерлерi және кезекшi дәрiгерлерi, сондай-ақ қарттар мен мүгедектігі бар адамдарға арналған үйлердiң директорлары, бас дәрiгерлерi куәландырған өсиеттерi;".</w:t>
      </w:r>
    </w:p>
    <w:bookmarkEnd w:id="8"/>
    <w:bookmarkStart w:name="z12" w:id="9"/>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22-ІІ,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 № 8, 45-құжат; № 15-16, 67-құжат; № 19-20, 86-құжат; № 23, 99, 106-құжаттар; № 24-I, 118, 119-құжаттар;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 2020 жылғы 14 мамырда "Егемен Қазақстан" және "Казахстанская правда" газеттерінде жарияланған "Қазақстан Республикасының кейбiр заңнамалық актiлерiне көші-қон процестерін реттеу мәселелері бойынша өзгерістер мен толықтырулар енгізу туралы" 2020 жылғы 13 мамырдағы Қазақстан Республикасының Заңы;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Заңы; 2020 жылғы 10 маусымда "Егемен Қазақстан" және "Казахстанская правда" газеттерінде жарияланған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шілдедегі Қазақстан Республикасының Заңы;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bookmarkEnd w:id="9"/>
    <w:bookmarkStart w:name="z13" w:id="10"/>
    <w:p>
      <w:pPr>
        <w:spacing w:after="0"/>
        <w:ind w:left="0"/>
        <w:jc w:val="both"/>
      </w:pPr>
      <w:r>
        <w:rPr>
          <w:rFonts w:ascii="Times New Roman"/>
          <w:b w:val="false"/>
          <w:i w:val="false"/>
          <w:color w:val="000000"/>
          <w:sz w:val="28"/>
        </w:rPr>
        <w:t>
      1) 51-баптың 1-тармағы 8) тармақшасының алтыншы абзацы мынадай редакцияда жазылсын:</w:t>
      </w:r>
    </w:p>
    <w:bookmarkEnd w:id="10"/>
    <w:bookmarkStart w:name="z14" w:id="11"/>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адамдарға арнайы арналған қолмен басқарылатын немесе қолмен басқаруға бейімделген автомобильдерден басқа);";</w:t>
      </w:r>
    </w:p>
    <w:bookmarkEnd w:id="11"/>
    <w:bookmarkStart w:name="z15" w:id="12"/>
    <w:p>
      <w:pPr>
        <w:spacing w:after="0"/>
        <w:ind w:left="0"/>
        <w:jc w:val="both"/>
      </w:pPr>
      <w:r>
        <w:rPr>
          <w:rFonts w:ascii="Times New Roman"/>
          <w:b w:val="false"/>
          <w:i w:val="false"/>
          <w:color w:val="000000"/>
          <w:sz w:val="28"/>
        </w:rPr>
        <w:t>
      2) 52-баптың 1-тармағы 8) тармақшасының алтыншы абзацы мынадай редакцияда жазылсын:</w:t>
      </w:r>
    </w:p>
    <w:bookmarkEnd w:id="12"/>
    <w:bookmarkStart w:name="z16" w:id="13"/>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адамдарға арнайы арналған қолмен басқарылатын немесе қолмен басқаруға бейімделген автомобильдерден басқа);";</w:t>
      </w:r>
    </w:p>
    <w:bookmarkEnd w:id="13"/>
    <w:bookmarkStart w:name="z17" w:id="14"/>
    <w:p>
      <w:pPr>
        <w:spacing w:after="0"/>
        <w:ind w:left="0"/>
        <w:jc w:val="both"/>
      </w:pPr>
      <w:r>
        <w:rPr>
          <w:rFonts w:ascii="Times New Roman"/>
          <w:b w:val="false"/>
          <w:i w:val="false"/>
          <w:color w:val="000000"/>
          <w:sz w:val="28"/>
        </w:rPr>
        <w:t>
      3) 53-баптың 6) тармақшасының тоғызыншы абзацы мынадай редакцияда жазылсын:</w:t>
      </w:r>
    </w:p>
    <w:bookmarkEnd w:id="14"/>
    <w:bookmarkStart w:name="z18" w:id="15"/>
    <w:p>
      <w:pPr>
        <w:spacing w:after="0"/>
        <w:ind w:left="0"/>
        <w:jc w:val="both"/>
      </w:pPr>
      <w:r>
        <w:rPr>
          <w:rFonts w:ascii="Times New Roman"/>
          <w:b w:val="false"/>
          <w:i w:val="false"/>
          <w:color w:val="000000"/>
          <w:sz w:val="28"/>
        </w:rPr>
        <w:t>
      "мүгедектігі бар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w:t>
      </w:r>
    </w:p>
    <w:bookmarkEnd w:id="15"/>
    <w:bookmarkStart w:name="z19" w:id="16"/>
    <w:p>
      <w:pPr>
        <w:spacing w:after="0"/>
        <w:ind w:left="0"/>
        <w:jc w:val="both"/>
      </w:pPr>
      <w:r>
        <w:rPr>
          <w:rFonts w:ascii="Times New Roman"/>
          <w:b w:val="false"/>
          <w:i w:val="false"/>
          <w:color w:val="000000"/>
          <w:sz w:val="28"/>
        </w:rPr>
        <w:t>
      4) 54-баптың 1-тармағы 5) тармақшасының үшінші абзацы мынадай редакцияда жазылсын:</w:t>
      </w:r>
    </w:p>
    <w:bookmarkEnd w:id="16"/>
    <w:bookmarkStart w:name="z20" w:id="17"/>
    <w:p>
      <w:pPr>
        <w:spacing w:after="0"/>
        <w:ind w:left="0"/>
        <w:jc w:val="both"/>
      </w:pPr>
      <w:r>
        <w:rPr>
          <w:rFonts w:ascii="Times New Roman"/>
          <w:b w:val="false"/>
          <w:i w:val="false"/>
          <w:color w:val="000000"/>
          <w:sz w:val="28"/>
        </w:rPr>
        <w:t>
      "аудандық (облыстық маңызы бар қала) бюджеттен қаржыландырылатын әлеуметтік көмек түрлерін қоспағанда, мүгедектігі бар балаларды қоса алғанда, қарттарды және мүгедектігі бар адамдарды әлеуметтік қамсыздандыру;";</w:t>
      </w:r>
    </w:p>
    <w:bookmarkEnd w:id="17"/>
    <w:bookmarkStart w:name="z21" w:id="18"/>
    <w:p>
      <w:pPr>
        <w:spacing w:after="0"/>
        <w:ind w:left="0"/>
        <w:jc w:val="both"/>
      </w:pPr>
      <w:r>
        <w:rPr>
          <w:rFonts w:ascii="Times New Roman"/>
          <w:b w:val="false"/>
          <w:i w:val="false"/>
          <w:color w:val="000000"/>
          <w:sz w:val="28"/>
        </w:rPr>
        <w:t>
      5) 55-баптың 1-тармағы 5) тармақшасының алтыншы абзацы мынадай редакцияда жазылсын:</w:t>
      </w:r>
    </w:p>
    <w:bookmarkEnd w:id="18"/>
    <w:bookmarkStart w:name="z22" w:id="19"/>
    <w:p>
      <w:pPr>
        <w:spacing w:after="0"/>
        <w:ind w:left="0"/>
        <w:jc w:val="both"/>
      </w:pPr>
      <w:r>
        <w:rPr>
          <w:rFonts w:ascii="Times New Roman"/>
          <w:b w:val="false"/>
          <w:i w:val="false"/>
          <w:color w:val="000000"/>
          <w:sz w:val="28"/>
        </w:rPr>
        <w:t>
      "мүгедектігі бар балаларды қоса алғанда, қарттар мен мүгедектігі бар адамдарды әлеуметтік қамсыздандыру;";</w:t>
      </w:r>
    </w:p>
    <w:bookmarkEnd w:id="19"/>
    <w:bookmarkStart w:name="z23" w:id="20"/>
    <w:p>
      <w:pPr>
        <w:spacing w:after="0"/>
        <w:ind w:left="0"/>
        <w:jc w:val="both"/>
      </w:pPr>
      <w:r>
        <w:rPr>
          <w:rFonts w:ascii="Times New Roman"/>
          <w:b w:val="false"/>
          <w:i w:val="false"/>
          <w:color w:val="000000"/>
          <w:sz w:val="28"/>
        </w:rPr>
        <w:t>
      6) 56-бапта:</w:t>
      </w:r>
    </w:p>
    <w:bookmarkEnd w:id="20"/>
    <w:bookmarkStart w:name="z24" w:id="21"/>
    <w:p>
      <w:pPr>
        <w:spacing w:after="0"/>
        <w:ind w:left="0"/>
        <w:jc w:val="both"/>
      </w:pPr>
      <w:r>
        <w:rPr>
          <w:rFonts w:ascii="Times New Roman"/>
          <w:b w:val="false"/>
          <w:i w:val="false"/>
          <w:color w:val="000000"/>
          <w:sz w:val="28"/>
        </w:rPr>
        <w:t>
      1-тармақтың 4) тармақшасының үшінші және төртінші абзацтары мынадай редакцияда жазылсын:</w:t>
      </w:r>
    </w:p>
    <w:bookmarkEnd w:id="21"/>
    <w:bookmarkStart w:name="z25" w:id="22"/>
    <w:p>
      <w:pPr>
        <w:spacing w:after="0"/>
        <w:ind w:left="0"/>
        <w:jc w:val="both"/>
      </w:pPr>
      <w:r>
        <w:rPr>
          <w:rFonts w:ascii="Times New Roman"/>
          <w:b w:val="false"/>
          <w:i w:val="false"/>
          <w:color w:val="000000"/>
          <w:sz w:val="28"/>
        </w:rPr>
        <w:t>
      "үйде тәрбиеленетін және оқитын мүгедектігі бар балаларды материалдық қамтамасыз ету;</w:t>
      </w:r>
    </w:p>
    <w:bookmarkEnd w:id="22"/>
    <w:bookmarkStart w:name="z26" w:id="23"/>
    <w:p>
      <w:pPr>
        <w:spacing w:after="0"/>
        <w:ind w:left="0"/>
        <w:jc w:val="both"/>
      </w:pPr>
      <w:r>
        <w:rPr>
          <w:rFonts w:ascii="Times New Roman"/>
          <w:b w:val="false"/>
          <w:i w:val="false"/>
          <w:color w:val="000000"/>
          <w:sz w:val="28"/>
        </w:rPr>
        <w:t>
      жеке оңалту және абилитация бағдарламасына сәйкес мүгедектігі бар адамдарды міндетті гигиеналық құралдармен қамтамасыз ету, жүріп-тұруы қиын бірінші топтағы мүгедектігі бар адамдар үшін жеке көмекші, құлағы естімейтін мүгедектігі бар адамдар үшін – ымдау тілінің мамандарын ұсыну;";</w:t>
      </w:r>
    </w:p>
    <w:bookmarkEnd w:id="23"/>
    <w:bookmarkStart w:name="z27" w:id="24"/>
    <w:p>
      <w:pPr>
        <w:spacing w:after="0"/>
        <w:ind w:left="0"/>
        <w:jc w:val="both"/>
      </w:pPr>
      <w:r>
        <w:rPr>
          <w:rFonts w:ascii="Times New Roman"/>
          <w:b w:val="false"/>
          <w:i w:val="false"/>
          <w:color w:val="000000"/>
          <w:sz w:val="28"/>
        </w:rPr>
        <w:t>
      5-тармақтың 7) және 9) тармақшалары мынадай редакцияда жазылсын:</w:t>
      </w:r>
    </w:p>
    <w:bookmarkEnd w:id="24"/>
    <w:bookmarkStart w:name="z28" w:id="25"/>
    <w:p>
      <w:pPr>
        <w:spacing w:after="0"/>
        <w:ind w:left="0"/>
        <w:jc w:val="both"/>
      </w:pPr>
      <w:r>
        <w:rPr>
          <w:rFonts w:ascii="Times New Roman"/>
          <w:b w:val="false"/>
          <w:i w:val="false"/>
          <w:color w:val="000000"/>
          <w:sz w:val="28"/>
        </w:rPr>
        <w:t>
      "7) мүгедектігі бар адамдардың қоғамдық бірлестіктерімен бірлесе отырып, мәдени-бұқаралық және ағарту іс-шараларын ұйымдастыру;";</w:t>
      </w:r>
    </w:p>
    <w:bookmarkEnd w:id="25"/>
    <w:bookmarkStart w:name="z29" w:id="26"/>
    <w:p>
      <w:pPr>
        <w:spacing w:after="0"/>
        <w:ind w:left="0"/>
        <w:jc w:val="both"/>
      </w:pPr>
      <w:r>
        <w:rPr>
          <w:rFonts w:ascii="Times New Roman"/>
          <w:b w:val="false"/>
          <w:i w:val="false"/>
          <w:color w:val="000000"/>
          <w:sz w:val="28"/>
        </w:rPr>
        <w:t>
      "9) дене шынықтыру және спорт жөніндегі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ұйымдастыру;".</w:t>
      </w:r>
    </w:p>
    <w:bookmarkEnd w:id="26"/>
    <w:bookmarkStart w:name="z30" w:id="27"/>
    <w:p>
      <w:pPr>
        <w:spacing w:after="0"/>
        <w:ind w:left="0"/>
        <w:jc w:val="both"/>
      </w:pPr>
      <w:r>
        <w:rPr>
          <w:rFonts w:ascii="Times New Roman"/>
          <w:b w:val="false"/>
          <w:i w:val="false"/>
          <w:color w:val="000000"/>
          <w:sz w:val="28"/>
        </w:rPr>
        <w:t>
      3. 2011 жылғы 26 желтоқсандағы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Қазақстан Республикасының Кодексіне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19-І, 19-II, 94, 96-құжаттар; № 21, 122-құжат; № 22, 128-құжат; 2015 ж., № 10, 50-құжат; № 20-VII, 115-құжат; № 22-II, 145-құжат; № 23-II, 170-құжат; 2016 ж., № 8-II, 67-құжат; 2017 ж., № 8, 16-құжат; № 16, 56-құжат; 2018 ж., № 14, 42-құжат; 2019 ж., № 2, 6-құжат; № 7, 36-құжат; № 21-22, 90-құжат; № 24-II, 120-құжат; 2020 жылғы 14 мамырда "Егемен Қазақстан" және "Казахстанская правда" газеттерінде жарияланған "Қазақстан Республикасының кейбiр заңнамалық актiлерiне көші-қон процестерін реттеу мәселелері бойынша өзгерістер мен толықтырулар енгізу туралы" 2020 жылғы 13 мамырдағы Қазақстан Республикасының Заңы;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bookmarkEnd w:id="27"/>
    <w:bookmarkStart w:name="z31" w:id="28"/>
    <w:p>
      <w:pPr>
        <w:spacing w:after="0"/>
        <w:ind w:left="0"/>
        <w:jc w:val="both"/>
      </w:pPr>
      <w:r>
        <w:rPr>
          <w:rFonts w:ascii="Times New Roman"/>
          <w:b w:val="false"/>
          <w:i w:val="false"/>
          <w:color w:val="000000"/>
          <w:sz w:val="28"/>
        </w:rPr>
        <w:t>
      1) 147-баптың 2-тармағының 3) тармақшасы мынадай редакцияда жазылсын:</w:t>
      </w:r>
    </w:p>
    <w:bookmarkEnd w:id="28"/>
    <w:bookmarkStart w:name="z32" w:id="29"/>
    <w:p>
      <w:pPr>
        <w:spacing w:after="0"/>
        <w:ind w:left="0"/>
        <w:jc w:val="both"/>
      </w:pPr>
      <w:r>
        <w:rPr>
          <w:rFonts w:ascii="Times New Roman"/>
          <w:b w:val="false"/>
          <w:i w:val="false"/>
          <w:color w:val="000000"/>
          <w:sz w:val="28"/>
        </w:rPr>
        <w:t>
      "3) ортақ, мүгедектігі бар баланы он сегіз жасқа толғанға дейін бағып-күтуді жүзеге асырып отырған, сондай-ақ он сегіз жасқа толған соң ортақ, мүгедектігі бар балаға I-II топтағы мүгедектік белгіленген жағдайда көмекке мұқтаж жұбайының алимент төлеуді сот тәртібімен талап етуге құқығы бар.";</w:t>
      </w:r>
    </w:p>
    <w:bookmarkEnd w:id="29"/>
    <w:bookmarkStart w:name="z33" w:id="30"/>
    <w:p>
      <w:pPr>
        <w:spacing w:after="0"/>
        <w:ind w:left="0"/>
        <w:jc w:val="both"/>
      </w:pPr>
      <w:r>
        <w:rPr>
          <w:rFonts w:ascii="Times New Roman"/>
          <w:b w:val="false"/>
          <w:i w:val="false"/>
          <w:color w:val="000000"/>
          <w:sz w:val="28"/>
        </w:rPr>
        <w:t>
      2) 148-баптың 1-тармағының 2) тармақшасы мынадай редакцияда жазылсын:</w:t>
      </w:r>
    </w:p>
    <w:bookmarkEnd w:id="30"/>
    <w:bookmarkStart w:name="z34" w:id="31"/>
    <w:p>
      <w:pPr>
        <w:spacing w:after="0"/>
        <w:ind w:left="0"/>
        <w:jc w:val="both"/>
      </w:pPr>
      <w:r>
        <w:rPr>
          <w:rFonts w:ascii="Times New Roman"/>
          <w:b w:val="false"/>
          <w:i w:val="false"/>
          <w:color w:val="000000"/>
          <w:sz w:val="28"/>
        </w:rPr>
        <w:t>
      "2) ортақ, мүгедектігі бар баланы он сегіз жасқа толғанға дейін бағып-күтуді жүзеге асырып отырған, сондай-ақ он сегіз жасқа толған соң ортақ, мүгедектігі бар балаға I-II топтағы мүгедектік белгіленген жағдайда көмекке мұқтаж бұрынғы жұбайының;";</w:t>
      </w:r>
    </w:p>
    <w:bookmarkEnd w:id="31"/>
    <w:bookmarkStart w:name="z35" w:id="32"/>
    <w:p>
      <w:pPr>
        <w:spacing w:after="0"/>
        <w:ind w:left="0"/>
        <w:jc w:val="both"/>
      </w:pPr>
      <w:r>
        <w:rPr>
          <w:rFonts w:ascii="Times New Roman"/>
          <w:b w:val="false"/>
          <w:i w:val="false"/>
          <w:color w:val="000000"/>
          <w:sz w:val="28"/>
        </w:rPr>
        <w:t xml:space="preserve">
      3) 169-баптың 3-тармағы мынадай редакцияда жазылсын: </w:t>
      </w:r>
    </w:p>
    <w:bookmarkEnd w:id="32"/>
    <w:bookmarkStart w:name="z36" w:id="33"/>
    <w:p>
      <w:pPr>
        <w:spacing w:after="0"/>
        <w:ind w:left="0"/>
        <w:jc w:val="both"/>
      </w:pPr>
      <w:r>
        <w:rPr>
          <w:rFonts w:ascii="Times New Roman"/>
          <w:b w:val="false"/>
          <w:i w:val="false"/>
          <w:color w:val="000000"/>
          <w:sz w:val="28"/>
        </w:rPr>
        <w:t>
      "Осы Кодекстің 139-бабына сәйкес кәмелетке толмаған балаларға төленетін алимент бойынша берешектің мөлшерін алимент төлеуге міндетті адамның алимент өндіріп алынбаған кезеңдегі жалақысы мен өзге де кірісін негізге ала отырып, сот орындаушысы айқындайды. Егер алимент төлеуге міндетті адам осы кезеңде жұмыс істемеген болса немесе оның жалақысы мен өзге де кірісін растайтын құжаттар ұсынылмаса, ай сайынғы төлемдер және (немесе) алимент бойынша берешек сол берешекті өндіріп алу кезіндегі Қазақстан Республикасындағы орташа айлық жалақының мөлшері негізге алына отырып айқындалады.</w:t>
      </w:r>
    </w:p>
    <w:bookmarkEnd w:id="33"/>
    <w:bookmarkStart w:name="z37" w:id="34"/>
    <w:p>
      <w:pPr>
        <w:spacing w:after="0"/>
        <w:ind w:left="0"/>
        <w:jc w:val="both"/>
      </w:pPr>
      <w:r>
        <w:rPr>
          <w:rFonts w:ascii="Times New Roman"/>
          <w:b w:val="false"/>
          <w:i w:val="false"/>
          <w:color w:val="000000"/>
          <w:sz w:val="28"/>
        </w:rPr>
        <w:t>
      Бас бостандығынан айыру орындарында жазасын өтеп жатқан адамдар үшін, егер борышкер осы кезеңде жұмыс істемеген болса, алимент бойынша берешек бір айлық есептік көрсеткіш мөлшерінде айқындалады.</w:t>
      </w:r>
    </w:p>
    <w:bookmarkEnd w:id="34"/>
    <w:bookmarkStart w:name="z38" w:id="35"/>
    <w:p>
      <w:pPr>
        <w:spacing w:after="0"/>
        <w:ind w:left="0"/>
        <w:jc w:val="both"/>
      </w:pPr>
      <w:r>
        <w:rPr>
          <w:rFonts w:ascii="Times New Roman"/>
          <w:b w:val="false"/>
          <w:i w:val="false"/>
          <w:color w:val="000000"/>
          <w:sz w:val="28"/>
        </w:rPr>
        <w:t>
      Мүгедектігі бар адам болып табылатын борышкерлер үшін ай сайынғы төлем немесе алимент бойынша берешек – олардың ай сайынғы жалақысынан және өзге де кірісінен, ал егер олар жұмыс істемейтін жағдайда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End w:id="35"/>
    <w:bookmarkStart w:name="z39" w:id="36"/>
    <w:p>
      <w:pPr>
        <w:spacing w:after="0"/>
        <w:ind w:left="0"/>
        <w:jc w:val="both"/>
      </w:pPr>
      <w:r>
        <w:rPr>
          <w:rFonts w:ascii="Times New Roman"/>
          <w:b w:val="false"/>
          <w:i w:val="false"/>
          <w:color w:val="000000"/>
          <w:sz w:val="28"/>
        </w:rPr>
        <w:t>
      4) 222-баптың 3-тармағының 6) тармақшасы мынадай редакцияда жазылсын:</w:t>
      </w:r>
    </w:p>
    <w:bookmarkEnd w:id="36"/>
    <w:bookmarkStart w:name="z40" w:id="37"/>
    <w:p>
      <w:pPr>
        <w:spacing w:after="0"/>
        <w:ind w:left="0"/>
        <w:jc w:val="both"/>
      </w:pPr>
      <w:r>
        <w:rPr>
          <w:rFonts w:ascii="Times New Roman"/>
          <w:b w:val="false"/>
          <w:i w:val="false"/>
          <w:color w:val="000000"/>
          <w:sz w:val="28"/>
        </w:rPr>
        <w:t>
      "6) жүріп-тұруы қиын, мүгедектігі бар адамдарды дәрігерлік-консультативтік комиссияның төрағасы куәландыруы мүмкін.".</w:t>
      </w:r>
    </w:p>
    <w:bookmarkEnd w:id="37"/>
    <w:bookmarkStart w:name="z41" w:id="38"/>
    <w:p>
      <w:pPr>
        <w:spacing w:after="0"/>
        <w:ind w:left="0"/>
        <w:jc w:val="both"/>
      </w:pPr>
      <w:r>
        <w:rPr>
          <w:rFonts w:ascii="Times New Roman"/>
          <w:b w:val="false"/>
          <w:i w:val="false"/>
          <w:color w:val="000000"/>
          <w:sz w:val="28"/>
        </w:rPr>
        <w:t xml:space="preserve">
      4. 2014 жылғы 3 шілдедегі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(Қазақстан Республикасы Парламентінің Жаршысы, 2014 ж., № 13-I, 13-II, 83-құжат; № 21, 122-құжат; 2015 ж., № 16, 79-құжат; № 21-III, 137-құжат; № 22-I, 140-құжат; № 22-III, 149-құжат; № 22-V, 156-құжат; № 22-VI, 159-құжат.; 2016 ж., № 7-II, 55-құжат; № 8-II, 67-құжат; № 12, 87-құжат.; № 23, 118-құжат; № 24, 126-құжат; 2017 ж., № 8, 16-құжат; № 9, 21-құжат; № 14, 50-құжат; № 16, 56-құжат; № 22-III, 109-құжат.; № 23-III, 111-құжат; № 24, 115-құжат; 2018 ж., № 1, 2-құжат; № 14, 44-құжат; № 15, 46-құжат; № 16, 56-құжат; № 23, 88, 91-құжаттар; № 24, 94-құжат; 2019 ж., № 2, 6-құжат; № 7, 36-құжат; № 8, 45-құжат; № 15-16, 67-құжат; № 19-20, 86-құжат; № 23, 108-құжат; № 24-I, 118-құжат; № 24-II, 120-құжат;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Заңы;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Заңы;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 2020 жылғы 25 мамырдағы Қазақстан Республикасының Заңы;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bookmarkEnd w:id="38"/>
    <w:bookmarkStart w:name="z42" w:id="39"/>
    <w:p>
      <w:pPr>
        <w:spacing w:after="0"/>
        <w:ind w:left="0"/>
        <w:jc w:val="both"/>
      </w:pPr>
      <w:r>
        <w:rPr>
          <w:rFonts w:ascii="Times New Roman"/>
          <w:b w:val="false"/>
          <w:i w:val="false"/>
          <w:color w:val="000000"/>
          <w:sz w:val="28"/>
        </w:rPr>
        <w:t>
      1) 43-баптың үшінші бөлігі мынадай редакцияда жазылсын:</w:t>
      </w:r>
    </w:p>
    <w:bookmarkEnd w:id="39"/>
    <w:bookmarkStart w:name="z43" w:id="40"/>
    <w:p>
      <w:pPr>
        <w:spacing w:after="0"/>
        <w:ind w:left="0"/>
        <w:jc w:val="both"/>
      </w:pPr>
      <w:r>
        <w:rPr>
          <w:rFonts w:ascii="Times New Roman"/>
          <w:b w:val="false"/>
          <w:i w:val="false"/>
          <w:color w:val="000000"/>
          <w:sz w:val="28"/>
        </w:rPr>
        <w:t>
      " 3. Қоғамдық жұмыстарға тарту жүктi әйелдерге, үш жасқа дейiнгi жас балалары бар әйелдерге, үш жасқа дейiнгi жас балаларын жалғыз өзі тәрбиелеп отырған еркектерге, елу сегіз жастағы және ол жастан асқан әйелдерге, алпыс үш жастағы және ол жастан асқан еркектерге, бiрiншi немесе екiншi топтағы мүгедектігі бар адамдарға, әскери қызметшілерге тағайындалмайды.";</w:t>
      </w:r>
    </w:p>
    <w:bookmarkEnd w:id="40"/>
    <w:bookmarkStart w:name="z44" w:id="41"/>
    <w:p>
      <w:pPr>
        <w:spacing w:after="0"/>
        <w:ind w:left="0"/>
        <w:jc w:val="both"/>
      </w:pPr>
      <w:r>
        <w:rPr>
          <w:rFonts w:ascii="Times New Roman"/>
          <w:b w:val="false"/>
          <w:i w:val="false"/>
          <w:color w:val="000000"/>
          <w:sz w:val="28"/>
        </w:rPr>
        <w:t>
      2) 44-баптың бірінші бөлігі мынадай редакцияда жазылсын:</w:t>
      </w:r>
    </w:p>
    <w:bookmarkEnd w:id="41"/>
    <w:bookmarkStart w:name="z45" w:id="42"/>
    <w:p>
      <w:pPr>
        <w:spacing w:after="0"/>
        <w:ind w:left="0"/>
        <w:jc w:val="both"/>
      </w:pPr>
      <w:r>
        <w:rPr>
          <w:rFonts w:ascii="Times New Roman"/>
          <w:b w:val="false"/>
          <w:i w:val="false"/>
          <w:color w:val="000000"/>
          <w:sz w:val="28"/>
        </w:rPr>
        <w:t>
      "1. Бас бостандығын шектеу сотталған адамға алты айдан жеті жылға дейінгі мерзімге пробациялық бақылау белгілеуден және оны жазаны өтеудің бүкіл мерзімі ішінде жыл сайын бір жүз сағаттан мәжбүрлі еңбекке тартудан тұрады. Бас бостандығын шектеу сотталған адамның тұрғылықты жері бойынша қоғамнан оқшауланбай өтеледі. Мәжбүрлі еңбекті жергілікті атқарушы органдар қоғамдық орындарда ұйымдастырады және күніне төрт сағаттан асырылмай өтеледі. Тұрақты жұмыс орны бар немесе оқып жүрген сотталғандар, кәмелетке толмағандар, жүктi әйелдер, үш жасқа дейiнгi жас балалары бар әйелдер, үш жасқа дейiнгi жас балаларын жалғыз өзі тәрбиелеп отырған еркектер, елу сегіз жастағы және ол жастан асқан әйелдер, алпыс үш жастағы және ол жастан асқан еркектер, бiрiншi немесе екiншi топтағы мүгедектігі бар адамдар, сондай-ақ жазасы алты айдан аз мерзімге бас бостандығын шектеуге ауыстырылған сотталғандар мәжбүрлі еңбекке тартылмайды.";</w:t>
      </w:r>
    </w:p>
    <w:bookmarkEnd w:id="42"/>
    <w:bookmarkStart w:name="z46" w:id="43"/>
    <w:p>
      <w:pPr>
        <w:spacing w:after="0"/>
        <w:ind w:left="0"/>
        <w:jc w:val="both"/>
      </w:pPr>
      <w:r>
        <w:rPr>
          <w:rFonts w:ascii="Times New Roman"/>
          <w:b w:val="false"/>
          <w:i w:val="false"/>
          <w:color w:val="000000"/>
          <w:sz w:val="28"/>
        </w:rPr>
        <w:t>
      3) 45-баптың үшінші бөлігі мынадай редакцияда жазылсын:</w:t>
      </w:r>
    </w:p>
    <w:bookmarkEnd w:id="43"/>
    <w:bookmarkStart w:name="z47" w:id="44"/>
    <w:p>
      <w:pPr>
        <w:spacing w:after="0"/>
        <w:ind w:left="0"/>
        <w:jc w:val="both"/>
      </w:pPr>
      <w:r>
        <w:rPr>
          <w:rFonts w:ascii="Times New Roman"/>
          <w:b w:val="false"/>
          <w:i w:val="false"/>
          <w:color w:val="000000"/>
          <w:sz w:val="28"/>
        </w:rPr>
        <w:t>
      "3. Қамаққа алу кәмелетке толмағандарға, жүкті әйелдерге, жас балалары бар әйелдерге, жас балаларын жалғыз өзі тәрбиелеп отырған еркектерге, елу сегіз жастағы және ол жастан асқан әйелдерге, алпыс үш жастағы және ол жастан асқан еркектерге, бiрiншi немесе екiншi топтағы мүгедектігі бар адамдарға тағайындалмайды.";</w:t>
      </w:r>
    </w:p>
    <w:bookmarkEnd w:id="44"/>
    <w:bookmarkStart w:name="z48" w:id="45"/>
    <w:p>
      <w:pPr>
        <w:spacing w:after="0"/>
        <w:ind w:left="0"/>
        <w:jc w:val="both"/>
      </w:pPr>
      <w:r>
        <w:rPr>
          <w:rFonts w:ascii="Times New Roman"/>
          <w:b w:val="false"/>
          <w:i w:val="false"/>
          <w:color w:val="000000"/>
          <w:sz w:val="28"/>
        </w:rPr>
        <w:t>
      4) 72-бапта:</w:t>
      </w:r>
    </w:p>
    <w:bookmarkEnd w:id="45"/>
    <w:bookmarkStart w:name="z49" w:id="46"/>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bookmarkEnd w:id="46"/>
    <w:bookmarkStart w:name="z50" w:id="47"/>
    <w:p>
      <w:pPr>
        <w:spacing w:after="0"/>
        <w:ind w:left="0"/>
        <w:jc w:val="both"/>
      </w:pPr>
      <w:r>
        <w:rPr>
          <w:rFonts w:ascii="Times New Roman"/>
          <w:b w:val="false"/>
          <w:i w:val="false"/>
          <w:color w:val="000000"/>
          <w:sz w:val="28"/>
        </w:rPr>
        <w:t>
      "4. Жүкті әйелдерге, жас балалары бар әйелдерге, жас балаларын жалғыз өзі тәрбиелеп отырған еркектерге, елу сегіз жастағы және ол жастан асқан әйелдерге, алпыс үш жастағы және ол жастан асқан еркектерге, бірінші немесе екінші топтағы мүгедектігі бар адамдарға жазаны өтеуден шартты түрде мерзiмiнен бұрын босату:";</w:t>
      </w:r>
    </w:p>
    <w:bookmarkEnd w:id="47"/>
    <w:bookmarkStart w:name="z51" w:id="48"/>
    <w:p>
      <w:pPr>
        <w:spacing w:after="0"/>
        <w:ind w:left="0"/>
        <w:jc w:val="both"/>
      </w:pPr>
      <w:r>
        <w:rPr>
          <w:rFonts w:ascii="Times New Roman"/>
          <w:b w:val="false"/>
          <w:i w:val="false"/>
          <w:color w:val="000000"/>
          <w:sz w:val="28"/>
        </w:rPr>
        <w:t>
      жетінші бөліктің 2) тармақшасы мынадай редакцияда жазылсын:</w:t>
      </w:r>
    </w:p>
    <w:bookmarkEnd w:id="48"/>
    <w:bookmarkStart w:name="z52" w:id="49"/>
    <w:p>
      <w:pPr>
        <w:spacing w:after="0"/>
        <w:ind w:left="0"/>
        <w:jc w:val="both"/>
      </w:pPr>
      <w:r>
        <w:rPr>
          <w:rFonts w:ascii="Times New Roman"/>
          <w:b w:val="false"/>
          <w:i w:val="false"/>
          <w:color w:val="000000"/>
          <w:sz w:val="28"/>
        </w:rPr>
        <w:t>
      "2) қылмысты абайсызда жасаса, сол сияқты жүктi әйел, жас балалары бар әйел, жас балаларын жалғыз өзі тәрбиелеп отырған еркек, елу сегіз жастағы және ол жастан асқан әйел, алпыс үш жастағы және ол жастан асқан еркек, бiрiншi немесе екiншi топтағы мүгедектігі бар адамдар қылмыстық теріс қылық, қасақана онша ауыр емес қылмыс жасаған жағдайларда, жаңа қылмыс үшін жаза тағайындау кезiнде шартты түрде мерзiмiнен бұрын босатудың күшiн жою не оны күшінде қалдыру туралы мәселенi сот шешедi. Егер сот шартты түрде мерзімінен бұрын босатудың күшін жойса, жаза үкімдердің жиынтығымен жаза тағайындау қағидалары бойынша тағайындалады;";</w:t>
      </w:r>
    </w:p>
    <w:bookmarkEnd w:id="49"/>
    <w:bookmarkStart w:name="z53" w:id="50"/>
    <w:p>
      <w:pPr>
        <w:spacing w:after="0"/>
        <w:ind w:left="0"/>
        <w:jc w:val="both"/>
      </w:pPr>
      <w:r>
        <w:rPr>
          <w:rFonts w:ascii="Times New Roman"/>
          <w:b w:val="false"/>
          <w:i w:val="false"/>
          <w:color w:val="000000"/>
          <w:sz w:val="28"/>
        </w:rPr>
        <w:t>
      5) 152-баптың екінші бөлігі мынадай редакцияда жазылсын:</w:t>
      </w:r>
    </w:p>
    <w:bookmarkEnd w:id="50"/>
    <w:bookmarkStart w:name="z54" w:id="51"/>
    <w:p>
      <w:pPr>
        <w:spacing w:after="0"/>
        <w:ind w:left="0"/>
        <w:jc w:val="both"/>
      </w:pPr>
      <w:r>
        <w:rPr>
          <w:rFonts w:ascii="Times New Roman"/>
          <w:b w:val="false"/>
          <w:i w:val="false"/>
          <w:color w:val="000000"/>
          <w:sz w:val="28"/>
        </w:rPr>
        <w:t>
      "2. Әйел адаммен еңбек шартын жасасудан негізсіз бас тарту немесе оның жүктілігіне байланысты еңбек шартын негізсіз тоқтату немесе үш жасқа дейінгі балалары бар әйелмен осы себептер бойынша еңбек шартын жасасудан негізсіз бас тарту немесе еңбек шартын негізсіз тоқтату, сол сияқты мүгедектігі бар адаммен оның мүгедектігі себебі бойынша не кәмелетке толмаған адаммен оның кәмелетке толмағандығы себебі бойынша еңбек шартын жасасудан негізсіз бас тарту немесе еңбек шартын негізсіз тоқтату – белгiлi бiр лауазымдарды атқару немесе белгiлi бiр қызметпен айналысу құқығынан бір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51"/>
    <w:bookmarkStart w:name="z55" w:id="52"/>
    <w:p>
      <w:pPr>
        <w:spacing w:after="0"/>
        <w:ind w:left="0"/>
        <w:jc w:val="both"/>
      </w:pPr>
      <w:r>
        <w:rPr>
          <w:rFonts w:ascii="Times New Roman"/>
          <w:b w:val="false"/>
          <w:i w:val="false"/>
          <w:color w:val="000000"/>
          <w:sz w:val="28"/>
        </w:rPr>
        <w:t xml:space="preserve">
      5.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22-VI, 159-құжат; 2016 ж., № 7-II, 55-құжат; № 8-II, 67-құжат;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 № 23, 103-құжат; № 24-I, 118, 119-құжаттар; № 24-II, 120-құжат;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Заңы;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Заңы;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bookmarkEnd w:id="52"/>
    <w:bookmarkStart w:name="z56" w:id="53"/>
    <w:p>
      <w:pPr>
        <w:spacing w:after="0"/>
        <w:ind w:left="0"/>
        <w:jc w:val="both"/>
      </w:pPr>
      <w:r>
        <w:rPr>
          <w:rFonts w:ascii="Times New Roman"/>
          <w:b w:val="false"/>
          <w:i w:val="false"/>
          <w:color w:val="000000"/>
          <w:sz w:val="28"/>
        </w:rPr>
        <w:t>
      1) 145-баптың үшінші бөлігінің 1) тармақшасы мынадай редакцияда жазылсын:</w:t>
      </w:r>
    </w:p>
    <w:bookmarkEnd w:id="53"/>
    <w:bookmarkStart w:name="z57" w:id="54"/>
    <w:p>
      <w:pPr>
        <w:spacing w:after="0"/>
        <w:ind w:left="0"/>
        <w:jc w:val="both"/>
      </w:pPr>
      <w:r>
        <w:rPr>
          <w:rFonts w:ascii="Times New Roman"/>
          <w:b w:val="false"/>
          <w:i w:val="false"/>
          <w:color w:val="000000"/>
          <w:sz w:val="28"/>
        </w:rPr>
        <w:t>
      "1) асырауында кәмелетке толмаған балалары, қарт ата-анасы, мүгедектігі бар туыстары бар, сондай-ақ қорғаншы және қамқоршы болып табылатын адамдарға;";</w:t>
      </w:r>
    </w:p>
    <w:bookmarkEnd w:id="54"/>
    <w:bookmarkStart w:name="z58" w:id="55"/>
    <w:p>
      <w:pPr>
        <w:spacing w:after="0"/>
        <w:ind w:left="0"/>
        <w:jc w:val="both"/>
      </w:pPr>
      <w:r>
        <w:rPr>
          <w:rFonts w:ascii="Times New Roman"/>
          <w:b w:val="false"/>
          <w:i w:val="false"/>
          <w:color w:val="000000"/>
          <w:sz w:val="28"/>
        </w:rPr>
        <w:t>
      2) 640-баптың екінші бөлігінің 3) тармақшасы мынадай редакцияда жазылсын:</w:t>
      </w:r>
    </w:p>
    <w:bookmarkEnd w:id="55"/>
    <w:bookmarkStart w:name="z59" w:id="56"/>
    <w:p>
      <w:pPr>
        <w:spacing w:after="0"/>
        <w:ind w:left="0"/>
        <w:jc w:val="both"/>
      </w:pPr>
      <w:r>
        <w:rPr>
          <w:rFonts w:ascii="Times New Roman"/>
          <w:b w:val="false"/>
          <w:i w:val="false"/>
          <w:color w:val="000000"/>
          <w:sz w:val="28"/>
        </w:rPr>
        <w:t>
      "3) мүгедектігі бар адам болып табылатын басқа да адамдардың сот отырысына толыққанды қатысуын қамтамасыз етудің ұйымдастырушылық не техникалық мүмкiндiктері болмаған кезде, оларды процеске қатысушылармен талқыламастан, алқаби мiндеттерiн атқарудан босатады.".</w:t>
      </w:r>
    </w:p>
    <w:bookmarkEnd w:id="56"/>
    <w:bookmarkStart w:name="z60" w:id="57"/>
    <w:p>
      <w:pPr>
        <w:spacing w:after="0"/>
        <w:ind w:left="0"/>
        <w:jc w:val="both"/>
      </w:pPr>
      <w:r>
        <w:rPr>
          <w:rFonts w:ascii="Times New Roman"/>
          <w:b w:val="false"/>
          <w:i w:val="false"/>
          <w:color w:val="000000"/>
          <w:sz w:val="28"/>
        </w:rPr>
        <w:t xml:space="preserve">
      6.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 № 23, 118-құжат; № 24, 126, 129, 131-құжаттар; 2017 ж., № 8, 16-құжат; № 14, 50-құжат; № 16, 56-құжат; 2018 ж., № 1, 2-құжат; № 16, 56-құжат; № 24, 93-құжат; 2019 ж., № 2, 6-құжат; № 23, 106-құжат; № 24-II, 120-құжат;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bookmarkEnd w:id="57"/>
    <w:bookmarkStart w:name="z61" w:id="58"/>
    <w:p>
      <w:pPr>
        <w:spacing w:after="0"/>
        <w:ind w:left="0"/>
        <w:jc w:val="both"/>
      </w:pPr>
      <w:r>
        <w:rPr>
          <w:rFonts w:ascii="Times New Roman"/>
          <w:b w:val="false"/>
          <w:i w:val="false"/>
          <w:color w:val="000000"/>
          <w:sz w:val="28"/>
        </w:rPr>
        <w:t>
      1) 10-баптың үшінші бөлігі мынадай редакцияда жазылсын:</w:t>
      </w:r>
    </w:p>
    <w:bookmarkEnd w:id="58"/>
    <w:bookmarkStart w:name="z62" w:id="59"/>
    <w:p>
      <w:pPr>
        <w:spacing w:after="0"/>
        <w:ind w:left="0"/>
        <w:jc w:val="both"/>
      </w:pPr>
      <w:r>
        <w:rPr>
          <w:rFonts w:ascii="Times New Roman"/>
          <w:b w:val="false"/>
          <w:i w:val="false"/>
          <w:color w:val="000000"/>
          <w:sz w:val="28"/>
        </w:rPr>
        <w:t>
      "3. Сөйлеу не есту, не көру кемістігі бар мүгедектігі бар сотталғандардың дактильді-ымдау тілін немесе Брайль әліпбиін меңгерген мамандар көрсететін қызметтерді пайдалануға құқығы бар.";</w:t>
      </w:r>
    </w:p>
    <w:bookmarkEnd w:id="59"/>
    <w:bookmarkStart w:name="z63" w:id="60"/>
    <w:p>
      <w:pPr>
        <w:spacing w:after="0"/>
        <w:ind w:left="0"/>
        <w:jc w:val="both"/>
      </w:pPr>
      <w:r>
        <w:rPr>
          <w:rFonts w:ascii="Times New Roman"/>
          <w:b w:val="false"/>
          <w:i w:val="false"/>
          <w:color w:val="000000"/>
          <w:sz w:val="28"/>
        </w:rPr>
        <w:t>
      2) 52-баптың тоғызыншы бөлігі мынадай редакцияда жазылсын:</w:t>
      </w:r>
    </w:p>
    <w:bookmarkEnd w:id="60"/>
    <w:bookmarkStart w:name="z64" w:id="61"/>
    <w:p>
      <w:pPr>
        <w:spacing w:after="0"/>
        <w:ind w:left="0"/>
        <w:jc w:val="both"/>
      </w:pPr>
      <w:r>
        <w:rPr>
          <w:rFonts w:ascii="Times New Roman"/>
          <w:b w:val="false"/>
          <w:i w:val="false"/>
          <w:color w:val="000000"/>
          <w:sz w:val="28"/>
        </w:rPr>
        <w:t>
      " 9. Сотталған адамды бірінші немесе екінші топтағы мүгедектігі бар адам деп анықтаған кезде пробация қызметі сотқа оны жазасын одан әрі өтеуден босату туралы ұсыну енгізеді.";</w:t>
      </w:r>
    </w:p>
    <w:bookmarkEnd w:id="61"/>
    <w:bookmarkStart w:name="z65" w:id="62"/>
    <w:p>
      <w:pPr>
        <w:spacing w:after="0"/>
        <w:ind w:left="0"/>
        <w:jc w:val="both"/>
      </w:pPr>
      <w:r>
        <w:rPr>
          <w:rFonts w:ascii="Times New Roman"/>
          <w:b w:val="false"/>
          <w:i w:val="false"/>
          <w:color w:val="000000"/>
          <w:sz w:val="28"/>
        </w:rPr>
        <w:t>
      3) 57-баптың бесінші бөлігі мынадай редакцияда жазылсын:</w:t>
      </w:r>
    </w:p>
    <w:bookmarkEnd w:id="62"/>
    <w:bookmarkStart w:name="z66" w:id="63"/>
    <w:p>
      <w:pPr>
        <w:spacing w:after="0"/>
        <w:ind w:left="0"/>
        <w:jc w:val="both"/>
      </w:pPr>
      <w:r>
        <w:rPr>
          <w:rFonts w:ascii="Times New Roman"/>
          <w:b w:val="false"/>
          <w:i w:val="false"/>
          <w:color w:val="000000"/>
          <w:sz w:val="28"/>
        </w:rPr>
        <w:t>
      "5. Сотталғанды бірінші немесе екінші топтағы мүгедектігі бар адам деп анықтаған кезде пробация қызметі сотқа оны жазасын одан әрі өтеуден босату туралы ұсыну енгізеді.";</w:t>
      </w:r>
    </w:p>
    <w:bookmarkEnd w:id="63"/>
    <w:bookmarkStart w:name="z67" w:id="64"/>
    <w:p>
      <w:pPr>
        <w:spacing w:after="0"/>
        <w:ind w:left="0"/>
        <w:jc w:val="both"/>
      </w:pPr>
      <w:r>
        <w:rPr>
          <w:rFonts w:ascii="Times New Roman"/>
          <w:b w:val="false"/>
          <w:i w:val="false"/>
          <w:color w:val="000000"/>
          <w:sz w:val="28"/>
        </w:rPr>
        <w:t>
      4) 69-баптың үшінші бөлігі мынадай редакцияда жазылсын:</w:t>
      </w:r>
    </w:p>
    <w:bookmarkEnd w:id="64"/>
    <w:bookmarkStart w:name="z68" w:id="65"/>
    <w:p>
      <w:pPr>
        <w:spacing w:after="0"/>
        <w:ind w:left="0"/>
        <w:jc w:val="both"/>
      </w:pPr>
      <w:r>
        <w:rPr>
          <w:rFonts w:ascii="Times New Roman"/>
          <w:b w:val="false"/>
          <w:i w:val="false"/>
          <w:color w:val="000000"/>
          <w:sz w:val="28"/>
        </w:rPr>
        <w:t>
      "3. Сотталған адамды бірінші немесе екінші топтағы мүгедектігі бар адам деп анықтаған кезде пробация қызметі сотқа оны мәжбүрлі еңбектен босату туралы ұсыну, ал сотталған адам жүкті болған жағдайда – жазасын өтеуін кейінге қалдыру туралы ұсыну жібереді.";</w:t>
      </w:r>
    </w:p>
    <w:bookmarkEnd w:id="65"/>
    <w:p>
      <w:pPr>
        <w:spacing w:after="0"/>
        <w:ind w:left="0"/>
        <w:jc w:val="both"/>
      </w:pPr>
      <w:r>
        <w:rPr>
          <w:rFonts w:ascii="Times New Roman"/>
          <w:b w:val="false"/>
          <w:i w:val="false"/>
          <w:color w:val="000000"/>
          <w:sz w:val="28"/>
        </w:rPr>
        <w:t>
      5) 86-баптың екінші бөлігінің 4) тармақшасы мынадай редакцияда жазылсын:</w:t>
      </w:r>
    </w:p>
    <w:p>
      <w:pPr>
        <w:spacing w:after="0"/>
        <w:ind w:left="0"/>
        <w:jc w:val="both"/>
      </w:pPr>
      <w:r>
        <w:rPr>
          <w:rFonts w:ascii="Times New Roman"/>
          <w:b w:val="false"/>
          <w:i w:val="false"/>
          <w:color w:val="000000"/>
          <w:sz w:val="28"/>
        </w:rPr>
        <w:t>
       "4) айына бір рет бірінші кезекте қажетті заттар мен маусым бойынша киім салынған сауқаттар, сәлемдемелер, бандерольдер алуға құқығы бар.</w:t>
      </w:r>
    </w:p>
    <w:bookmarkStart w:name="z71" w:id="66"/>
    <w:p>
      <w:pPr>
        <w:spacing w:after="0"/>
        <w:ind w:left="0"/>
        <w:jc w:val="both"/>
      </w:pPr>
      <w:r>
        <w:rPr>
          <w:rFonts w:ascii="Times New Roman"/>
          <w:b w:val="false"/>
          <w:i w:val="false"/>
          <w:color w:val="000000"/>
          <w:sz w:val="28"/>
        </w:rPr>
        <w:t>
      Науқас сотталғандар, мүгедектігі бар адамдар медициналық қорытындыда саны мен ассортименті айқындалған дәрілік заттар мен медициналық мақсаттағы бұйымдар салынған сауқаттар мен сәлемдемелер алуға құқылы;";</w:t>
      </w:r>
    </w:p>
    <w:bookmarkEnd w:id="66"/>
    <w:bookmarkStart w:name="z72" w:id="67"/>
    <w:p>
      <w:pPr>
        <w:spacing w:after="0"/>
        <w:ind w:left="0"/>
        <w:jc w:val="both"/>
      </w:pPr>
      <w:r>
        <w:rPr>
          <w:rFonts w:ascii="Times New Roman"/>
          <w:b w:val="false"/>
          <w:i w:val="false"/>
          <w:color w:val="000000"/>
          <w:sz w:val="28"/>
        </w:rPr>
        <w:t>
      6) 96-баптың 3-1) бөлігінің үшінші абзацы мынадай редакцияда жазылсын:</w:t>
      </w:r>
    </w:p>
    <w:bookmarkEnd w:id="67"/>
    <w:bookmarkStart w:name="z73" w:id="68"/>
    <w:p>
      <w:pPr>
        <w:spacing w:after="0"/>
        <w:ind w:left="0"/>
        <w:jc w:val="both"/>
      </w:pPr>
      <w:r>
        <w:rPr>
          <w:rFonts w:ascii="Times New Roman"/>
          <w:b w:val="false"/>
          <w:i w:val="false"/>
          <w:color w:val="000000"/>
          <w:sz w:val="28"/>
        </w:rPr>
        <w:t>
      "Сотталған жүкті әйелдерге және жанында жас балалары бар сотталған әйелдерге, сондай-ақ мүгедектігі бар адамдар болып табылатын сотталғандарға қатысты мекеме түрін толық қауіпсіз мекемеге өзгертуге жол берілмейді.";</w:t>
      </w:r>
    </w:p>
    <w:bookmarkEnd w:id="68"/>
    <w:bookmarkStart w:name="z74" w:id="69"/>
    <w:p>
      <w:pPr>
        <w:spacing w:after="0"/>
        <w:ind w:left="0"/>
        <w:jc w:val="both"/>
      </w:pPr>
      <w:r>
        <w:rPr>
          <w:rFonts w:ascii="Times New Roman"/>
          <w:b w:val="false"/>
          <w:i w:val="false"/>
          <w:color w:val="000000"/>
          <w:sz w:val="28"/>
        </w:rPr>
        <w:t>
      7) 105-баптың үшінші бөлігі мынадай редакцияда жазылсын:</w:t>
      </w:r>
    </w:p>
    <w:bookmarkEnd w:id="69"/>
    <w:bookmarkStart w:name="z75" w:id="70"/>
    <w:p>
      <w:pPr>
        <w:spacing w:after="0"/>
        <w:ind w:left="0"/>
        <w:jc w:val="both"/>
      </w:pPr>
      <w:r>
        <w:rPr>
          <w:rFonts w:ascii="Times New Roman"/>
          <w:b w:val="false"/>
          <w:i w:val="false"/>
          <w:color w:val="000000"/>
          <w:sz w:val="28"/>
        </w:rPr>
        <w:t>
      "3. Жүктi әйелдер, балалары бар әйелдер, сондай-ақ мүгедектігі бар адамдар мен емдеу-профилактикалық мекемелерде ұсталатын сотталғандар тамақ өнімдері мен бiрiншi кезекте қажеттi заттарды ақшаны уақытша орналастырудың қолма-қол ақшаны бақылау шоттарындағы қаражаты есебінен шектеусiз сатып алуға құқылы.";</w:t>
      </w:r>
    </w:p>
    <w:bookmarkEnd w:id="70"/>
    <w:bookmarkStart w:name="z76" w:id="71"/>
    <w:p>
      <w:pPr>
        <w:spacing w:after="0"/>
        <w:ind w:left="0"/>
        <w:jc w:val="both"/>
      </w:pPr>
      <w:r>
        <w:rPr>
          <w:rFonts w:ascii="Times New Roman"/>
          <w:b w:val="false"/>
          <w:i w:val="false"/>
          <w:color w:val="000000"/>
          <w:sz w:val="28"/>
        </w:rPr>
        <w:t>
      8) 113-бапта:</w:t>
      </w:r>
    </w:p>
    <w:bookmarkEnd w:id="71"/>
    <w:bookmarkStart w:name="z77" w:id="72"/>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72"/>
    <w:bookmarkStart w:name="z78" w:id="73"/>
    <w:p>
      <w:pPr>
        <w:spacing w:after="0"/>
        <w:ind w:left="0"/>
        <w:jc w:val="both"/>
      </w:pPr>
      <w:r>
        <w:rPr>
          <w:rFonts w:ascii="Times New Roman"/>
          <w:b w:val="false"/>
          <w:i w:val="false"/>
          <w:color w:val="000000"/>
          <w:sz w:val="28"/>
        </w:rPr>
        <w:t>
      "Мекемеден тыс жерде кәмелетке толмаған мүгедектігі бар балалары бар сотталған әйелдердің олармен кездесу үшін жылына бір рет қысқа мерзімге шығуына құқығы бар.";</w:t>
      </w:r>
    </w:p>
    <w:bookmarkEnd w:id="73"/>
    <w:bookmarkStart w:name="z79" w:id="74"/>
    <w:p>
      <w:pPr>
        <w:spacing w:after="0"/>
        <w:ind w:left="0"/>
        <w:jc w:val="both"/>
      </w:pPr>
      <w:r>
        <w:rPr>
          <w:rFonts w:ascii="Times New Roman"/>
          <w:b w:val="false"/>
          <w:i w:val="false"/>
          <w:color w:val="000000"/>
          <w:sz w:val="28"/>
        </w:rPr>
        <w:t>
      төртінші бөлік мынадай редакцияда жазылсын:</w:t>
      </w:r>
    </w:p>
    <w:bookmarkEnd w:id="74"/>
    <w:bookmarkStart w:name="z80" w:id="75"/>
    <w:p>
      <w:pPr>
        <w:spacing w:after="0"/>
        <w:ind w:left="0"/>
        <w:jc w:val="both"/>
      </w:pPr>
      <w:r>
        <w:rPr>
          <w:rFonts w:ascii="Times New Roman"/>
          <w:b w:val="false"/>
          <w:i w:val="false"/>
          <w:color w:val="000000"/>
          <w:sz w:val="28"/>
        </w:rPr>
        <w:t>
      "4. Бірінші немесе екінші топтағы мүгедектігі бар адамдар болып табылатын және денсаулық жағдайына байланысты үнемі күтiмдi қажет ететін сотталғандарға, сондай-ақ кәмелетке толмаған сотталғандарға мекеме шегінен тыс жерге шығуға жұбайының (зайыбының), туысының немесе өзге еріп жүруші адамның бірге жүруiмен рұқсат етiледi.";</w:t>
      </w:r>
    </w:p>
    <w:bookmarkEnd w:id="75"/>
    <w:bookmarkStart w:name="z81" w:id="76"/>
    <w:p>
      <w:pPr>
        <w:spacing w:after="0"/>
        <w:ind w:left="0"/>
        <w:jc w:val="both"/>
      </w:pPr>
      <w:r>
        <w:rPr>
          <w:rFonts w:ascii="Times New Roman"/>
          <w:b w:val="false"/>
          <w:i w:val="false"/>
          <w:color w:val="000000"/>
          <w:sz w:val="28"/>
        </w:rPr>
        <w:t>
      9) 115-баптың бесінші және алтыншы бөліктері мынадай редакцияда жазылсын:</w:t>
      </w:r>
    </w:p>
    <w:bookmarkEnd w:id="76"/>
    <w:bookmarkStart w:name="z82" w:id="77"/>
    <w:p>
      <w:pPr>
        <w:spacing w:after="0"/>
        <w:ind w:left="0"/>
        <w:jc w:val="both"/>
      </w:pPr>
      <w:r>
        <w:rPr>
          <w:rFonts w:ascii="Times New Roman"/>
          <w:b w:val="false"/>
          <w:i w:val="false"/>
          <w:color w:val="000000"/>
          <w:sz w:val="28"/>
        </w:rPr>
        <w:t>
      "5. Жүкті әйелдерге, бала емізетін аналарға, кәмелетке толмағандарға, сондай-ақ науқастар мен мүгедектігі бар адамдарға жақсартылған тұрғынжай-тұрмыстық жағдайлар жасалады және тамақтанудың жоғарылатылған нормалары белгіленеді.</w:t>
      </w:r>
    </w:p>
    <w:bookmarkEnd w:id="77"/>
    <w:bookmarkStart w:name="z83" w:id="78"/>
    <w:p>
      <w:pPr>
        <w:spacing w:after="0"/>
        <w:ind w:left="0"/>
        <w:jc w:val="both"/>
      </w:pPr>
      <w:r>
        <w:rPr>
          <w:rFonts w:ascii="Times New Roman"/>
          <w:b w:val="false"/>
          <w:i w:val="false"/>
          <w:color w:val="000000"/>
          <w:sz w:val="28"/>
        </w:rPr>
        <w:t>
      6. Мүгедектігі бар адамдар болып табылатын сотталғандар ұсталатын үй-жайлар арнаулы техникалық құралдармен және құрылғылармен жабдықталады.";</w:t>
      </w:r>
    </w:p>
    <w:bookmarkEnd w:id="78"/>
    <w:bookmarkStart w:name="z84" w:id="79"/>
    <w:p>
      <w:pPr>
        <w:spacing w:after="0"/>
        <w:ind w:left="0"/>
        <w:jc w:val="both"/>
      </w:pPr>
      <w:r>
        <w:rPr>
          <w:rFonts w:ascii="Times New Roman"/>
          <w:b w:val="false"/>
          <w:i w:val="false"/>
          <w:color w:val="000000"/>
          <w:sz w:val="28"/>
        </w:rPr>
        <w:t>
      10) 127-баптың екінші бөлігі мынадай редакцияда жазылсын:</w:t>
      </w:r>
    </w:p>
    <w:bookmarkEnd w:id="79"/>
    <w:bookmarkStart w:name="z85" w:id="80"/>
    <w:p>
      <w:pPr>
        <w:spacing w:after="0"/>
        <w:ind w:left="0"/>
        <w:jc w:val="both"/>
      </w:pPr>
      <w:r>
        <w:rPr>
          <w:rFonts w:ascii="Times New Roman"/>
          <w:b w:val="false"/>
          <w:i w:val="false"/>
          <w:color w:val="000000"/>
          <w:sz w:val="28"/>
        </w:rPr>
        <w:t>
      "2. Отыз жастан асқан сотталғандар мен мүгедектігі бар адамдар бастауыш, негiзгi орта, жалпы орта бiлiмдi өздерiнiң қалауы бойынша алады.";</w:t>
      </w:r>
    </w:p>
    <w:bookmarkEnd w:id="80"/>
    <w:bookmarkStart w:name="z86" w:id="81"/>
    <w:p>
      <w:pPr>
        <w:spacing w:after="0"/>
        <w:ind w:left="0"/>
        <w:jc w:val="both"/>
      </w:pPr>
      <w:r>
        <w:rPr>
          <w:rFonts w:ascii="Times New Roman"/>
          <w:b w:val="false"/>
          <w:i w:val="false"/>
          <w:color w:val="000000"/>
          <w:sz w:val="28"/>
        </w:rPr>
        <w:t>
      11) 134-баптың бесінші бөлігі мынадай редакцияда жазылсын:</w:t>
      </w:r>
    </w:p>
    <w:bookmarkEnd w:id="81"/>
    <w:bookmarkStart w:name="z87" w:id="82"/>
    <w:p>
      <w:pPr>
        <w:spacing w:after="0"/>
        <w:ind w:left="0"/>
        <w:jc w:val="both"/>
      </w:pPr>
      <w:r>
        <w:rPr>
          <w:rFonts w:ascii="Times New Roman"/>
          <w:b w:val="false"/>
          <w:i w:val="false"/>
          <w:color w:val="000000"/>
          <w:sz w:val="28"/>
        </w:rPr>
        <w:t>
      "5. Мүгедектігі бар адамдар болып табылатын сотталғандарды ұстауға арналған тәртіптік изоляторлардағы камералар мен жалғыз адамдық камералар арнаулы техникалық құралдармен жабдықталады.";</w:t>
      </w:r>
    </w:p>
    <w:bookmarkEnd w:id="82"/>
    <w:bookmarkStart w:name="z88" w:id="83"/>
    <w:p>
      <w:pPr>
        <w:spacing w:after="0"/>
        <w:ind w:left="0"/>
        <w:jc w:val="both"/>
      </w:pPr>
      <w:r>
        <w:rPr>
          <w:rFonts w:ascii="Times New Roman"/>
          <w:b w:val="false"/>
          <w:i w:val="false"/>
          <w:color w:val="000000"/>
          <w:sz w:val="28"/>
        </w:rPr>
        <w:t>
      12) 144-баптың бесінші бөлігі мынадай редакцияда жазылсын:</w:t>
      </w:r>
    </w:p>
    <w:bookmarkEnd w:id="83"/>
    <w:bookmarkStart w:name="z89" w:id="84"/>
    <w:p>
      <w:pPr>
        <w:spacing w:after="0"/>
        <w:ind w:left="0"/>
        <w:jc w:val="both"/>
      </w:pPr>
      <w:r>
        <w:rPr>
          <w:rFonts w:ascii="Times New Roman"/>
          <w:b w:val="false"/>
          <w:i w:val="false"/>
          <w:color w:val="000000"/>
          <w:sz w:val="28"/>
        </w:rPr>
        <w:t>
      "5. Сотталған жүкті әйелдер мен жанында жас балалары бар сотталған әйелдер, сондай-ақ мүгедектігі бар сотталғандар қатаң жағдайларда ұсталмайды.";</w:t>
      </w:r>
    </w:p>
    <w:bookmarkEnd w:id="84"/>
    <w:bookmarkStart w:name="z90" w:id="85"/>
    <w:p>
      <w:pPr>
        <w:spacing w:after="0"/>
        <w:ind w:left="0"/>
        <w:jc w:val="both"/>
      </w:pPr>
      <w:r>
        <w:rPr>
          <w:rFonts w:ascii="Times New Roman"/>
          <w:b w:val="false"/>
          <w:i w:val="false"/>
          <w:color w:val="000000"/>
          <w:sz w:val="28"/>
        </w:rPr>
        <w:t>
      13) 162-баптың жетінші бөлігі мынадай редакцияда жазылсын:</w:t>
      </w:r>
    </w:p>
    <w:bookmarkEnd w:id="85"/>
    <w:bookmarkStart w:name="z91" w:id="86"/>
    <w:p>
      <w:pPr>
        <w:spacing w:after="0"/>
        <w:ind w:left="0"/>
        <w:jc w:val="both"/>
      </w:pPr>
      <w:r>
        <w:rPr>
          <w:rFonts w:ascii="Times New Roman"/>
          <w:b w:val="false"/>
          <w:i w:val="false"/>
          <w:color w:val="000000"/>
          <w:sz w:val="28"/>
        </w:rPr>
        <w:t>
      "7. Қоғамдық жұмыстарға тарту, түзеу жұмыстары немесе бас бостандығын шектеу түрiндегi жазаға сотталған адамды бірінші немесе екінші топтағы мүгедектігі бар адам деп анықтаған жағдайда, жазаны орындайтын орган сотқа оны жазасын өтеуден мерзiмiнен бұрын босату туралы ұсыну енгiзедi.";</w:t>
      </w:r>
    </w:p>
    <w:bookmarkEnd w:id="86"/>
    <w:bookmarkStart w:name="z92" w:id="87"/>
    <w:p>
      <w:pPr>
        <w:spacing w:after="0"/>
        <w:ind w:left="0"/>
        <w:jc w:val="both"/>
      </w:pPr>
      <w:r>
        <w:rPr>
          <w:rFonts w:ascii="Times New Roman"/>
          <w:b w:val="false"/>
          <w:i w:val="false"/>
          <w:color w:val="000000"/>
          <w:sz w:val="28"/>
        </w:rPr>
        <w:t>
      14) 166-баптың үшінші бөлігі мынадай редакцияда жазылсын:</w:t>
      </w:r>
    </w:p>
    <w:bookmarkEnd w:id="87"/>
    <w:bookmarkStart w:name="z93" w:id="88"/>
    <w:p>
      <w:pPr>
        <w:spacing w:after="0"/>
        <w:ind w:left="0"/>
        <w:jc w:val="both"/>
      </w:pPr>
      <w:r>
        <w:rPr>
          <w:rFonts w:ascii="Times New Roman"/>
          <w:b w:val="false"/>
          <w:i w:val="false"/>
          <w:color w:val="000000"/>
          <w:sz w:val="28"/>
        </w:rPr>
        <w:t>
      "3. Бірінші немесе екінші топтағы мүгедектігі бар адамдарды, сондай-ақ алпыс үш жастан асқан ерлер мен елу сегіз жастан асқан әйелдерді олардың жазбаша өтініші және мекеменің ұсынуы бойынша әлеуметтік қорғау органдары мүгедектігі бар адамдарға және қарттарға арналған интернат-үйлерге жібереді.";</w:t>
      </w:r>
    </w:p>
    <w:bookmarkEnd w:id="88"/>
    <w:bookmarkStart w:name="z94" w:id="89"/>
    <w:p>
      <w:pPr>
        <w:spacing w:after="0"/>
        <w:ind w:left="0"/>
        <w:jc w:val="both"/>
      </w:pPr>
      <w:r>
        <w:rPr>
          <w:rFonts w:ascii="Times New Roman"/>
          <w:b w:val="false"/>
          <w:i w:val="false"/>
          <w:color w:val="000000"/>
          <w:sz w:val="28"/>
        </w:rPr>
        <w:t>
      15) 167-баптың төртінші бөлігі мынадай редакцияда жазылсын:</w:t>
      </w:r>
    </w:p>
    <w:bookmarkEnd w:id="89"/>
    <w:bookmarkStart w:name="z95" w:id="90"/>
    <w:p>
      <w:pPr>
        <w:spacing w:after="0"/>
        <w:ind w:left="0"/>
        <w:jc w:val="both"/>
      </w:pPr>
      <w:r>
        <w:rPr>
          <w:rFonts w:ascii="Times New Roman"/>
          <w:b w:val="false"/>
          <w:i w:val="false"/>
          <w:color w:val="000000"/>
          <w:sz w:val="28"/>
        </w:rPr>
        <w:t>
      "4. Бірінші немесе екінші топтағы мүгедектігі бар адамдарды, жүктi әйелдер мен жас балалары бар әйелдердi, сондай-ақ кәмелетке толмағандарды бас бостандығынан айыру түрiндегi жазаны өтеуден босату кезiнде мекеме әкiмшiлiгi олардың жұбайын (зайыбын), туыстарын не сотталған адамның өтінішінде көрсетілген өзге де адамдарды, сондай-ақ сотталған адамның таңдаған тұрғылықты жері бойынша пробация қызметін алты ай бұрын хабардар етедi.";</w:t>
      </w:r>
    </w:p>
    <w:bookmarkEnd w:id="90"/>
    <w:bookmarkStart w:name="z96" w:id="91"/>
    <w:p>
      <w:pPr>
        <w:spacing w:after="0"/>
        <w:ind w:left="0"/>
        <w:jc w:val="both"/>
      </w:pPr>
      <w:r>
        <w:rPr>
          <w:rFonts w:ascii="Times New Roman"/>
          <w:b w:val="false"/>
          <w:i w:val="false"/>
          <w:color w:val="000000"/>
          <w:sz w:val="28"/>
        </w:rPr>
        <w:t>
      16) қосымшаның 9) тармақшасы мынадай редакцияда жазылсын:</w:t>
      </w:r>
    </w:p>
    <w:bookmarkEnd w:id="91"/>
    <w:bookmarkStart w:name="z97" w:id="92"/>
    <w:p>
      <w:pPr>
        <w:spacing w:after="0"/>
        <w:ind w:left="0"/>
        <w:jc w:val="both"/>
      </w:pPr>
      <w:r>
        <w:rPr>
          <w:rFonts w:ascii="Times New Roman"/>
          <w:b w:val="false"/>
          <w:i w:val="false"/>
          <w:color w:val="000000"/>
          <w:sz w:val="28"/>
        </w:rPr>
        <w:t>
      "9) мүгедектігі бар адамдардың жүріп-тұруына арнап жасалған көлік құралдары, мүгедектігі бар адамдардың техникалық көмекші (компенсаторлық) құралдары мен арнайы жүріп-тұру құралдары;".</w:t>
      </w:r>
    </w:p>
    <w:bookmarkEnd w:id="92"/>
    <w:bookmarkStart w:name="z98" w:id="93"/>
    <w:p>
      <w:pPr>
        <w:spacing w:after="0"/>
        <w:ind w:left="0"/>
        <w:jc w:val="both"/>
      </w:pPr>
      <w:r>
        <w:rPr>
          <w:rFonts w:ascii="Times New Roman"/>
          <w:b w:val="false"/>
          <w:i w:val="false"/>
          <w:color w:val="000000"/>
          <w:sz w:val="28"/>
        </w:rPr>
        <w:t xml:space="preserve">
      7.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 21-22, 90, 91-құжаттар; № 23, 108-құжат; № 24-I, 118-құжат; № 24-II, 123, 124-құжаттар;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 2020 жылғы 14 мамырда "Егемен Қазақстан" және "Казахстанская правда" газеттерінде жарияланған "Қазақстан Республикасының кейбiр заңнамалық актiлерiне көші-қон процестерін реттеу мәселелері бойынша өзгерістер мен толықтырулар енгізу туралы" 2020 жылғы 13 мамырдағы Қазақстан Республикасының Заңы;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Заңы;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bookmarkEnd w:id="93"/>
    <w:bookmarkStart w:name="z99" w:id="94"/>
    <w:p>
      <w:pPr>
        <w:spacing w:after="0"/>
        <w:ind w:left="0"/>
        <w:jc w:val="both"/>
      </w:pPr>
      <w:r>
        <w:rPr>
          <w:rFonts w:ascii="Times New Roman"/>
          <w:b w:val="false"/>
          <w:i w:val="false"/>
          <w:color w:val="000000"/>
          <w:sz w:val="28"/>
        </w:rPr>
        <w:t>
      1) 138-бапта:</w:t>
      </w:r>
    </w:p>
    <w:bookmarkEnd w:id="94"/>
    <w:bookmarkStart w:name="z100" w:id="95"/>
    <w:p>
      <w:pPr>
        <w:spacing w:after="0"/>
        <w:ind w:left="0"/>
        <w:jc w:val="both"/>
      </w:pPr>
      <w:r>
        <w:rPr>
          <w:rFonts w:ascii="Times New Roman"/>
          <w:b w:val="false"/>
          <w:i w:val="false"/>
          <w:color w:val="000000"/>
          <w:sz w:val="28"/>
        </w:rPr>
        <w:t>
      47) тармақша мынадай редакцияда жазылсын:</w:t>
      </w:r>
    </w:p>
    <w:bookmarkEnd w:id="95"/>
    <w:bookmarkStart w:name="z101" w:id="96"/>
    <w:p>
      <w:pPr>
        <w:spacing w:after="0"/>
        <w:ind w:left="0"/>
        <w:jc w:val="both"/>
      </w:pPr>
      <w:r>
        <w:rPr>
          <w:rFonts w:ascii="Times New Roman"/>
          <w:b w:val="false"/>
          <w:i w:val="false"/>
          <w:color w:val="000000"/>
          <w:sz w:val="28"/>
        </w:rPr>
        <w:t>
      "47) мүгедектігі бар адамдарды әлеуметтiк қорғау саласында;".</w:t>
      </w:r>
    </w:p>
    <w:bookmarkEnd w:id="96"/>
    <w:bookmarkStart w:name="z102" w:id="97"/>
    <w:p>
      <w:pPr>
        <w:spacing w:after="0"/>
        <w:ind w:left="0"/>
        <w:jc w:val="both"/>
      </w:pPr>
      <w:r>
        <w:rPr>
          <w:rFonts w:ascii="Times New Roman"/>
          <w:b w:val="false"/>
          <w:i w:val="false"/>
          <w:color w:val="000000"/>
          <w:sz w:val="28"/>
        </w:rPr>
        <w:t xml:space="preserve">
      8.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 № 1-2, 3-құжат; № 4, 7-құжат; № 8, 16-құжат; № 16, 56-құжат; № 21, 98-құжат; 2018 ж., № 10, 32-құжат; № 13, 41-құжат; № 14, 44-құжат; № 16, 53-құжат; № 24, 93-құжат; 2019 ж., № 2, 6-құжат; № 7, 36, 37-құжаттар; № 15-16, 67-құжат; № 23, 103-құжат; № 24-I, 118, 119-құжаттар;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 2020 жылғы 11 маусымда "Егемен Қазақстан" және "Казахстанская правда" газеттерінде жарияланған "Қазақстан Республикасының Азаматтық процестік кодексіне соттар жұмысының заманауи форматтарын ендіру, артық сот рәсімдері мен шығындарын қысқарту мәселелері бойынша өзгерістер мен толықтырулар енгізу туралы" 2020 жылғы 10 маусымдағы Қазақстан Республикасының Заңы;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bookmarkEnd w:id="97"/>
    <w:bookmarkStart w:name="z103" w:id="98"/>
    <w:p>
      <w:pPr>
        <w:spacing w:after="0"/>
        <w:ind w:left="0"/>
        <w:jc w:val="both"/>
      </w:pPr>
      <w:r>
        <w:rPr>
          <w:rFonts w:ascii="Times New Roman"/>
          <w:b w:val="false"/>
          <w:i w:val="false"/>
          <w:color w:val="000000"/>
          <w:sz w:val="28"/>
        </w:rPr>
        <w:t>
      1) 112-баптың бірінші бөлігінің 3) тармақшасы мынадай редакцияда жазылсын:</w:t>
      </w:r>
    </w:p>
    <w:bookmarkEnd w:id="98"/>
    <w:bookmarkStart w:name="z104" w:id="99"/>
    <w:p>
      <w:pPr>
        <w:spacing w:after="0"/>
        <w:ind w:left="0"/>
        <w:jc w:val="both"/>
      </w:pPr>
      <w:r>
        <w:rPr>
          <w:rFonts w:ascii="Times New Roman"/>
          <w:b w:val="false"/>
          <w:i w:val="false"/>
          <w:color w:val="000000"/>
          <w:sz w:val="28"/>
        </w:rPr>
        <w:t>
      "3) Ұлы Отан соғысына қатысушылар, жеңілдіктер бойынша Ұлы Отан соғысына қатысушыларға теңестірілген адамдар, сондай-ақ басқа мемлекеттердің аумағындағы ұрыс қимылдарының ардагерлері, мерзімді қызметтегі әскери қызметшілер, І және ІІ топтардағы мүгедектігі бар адамдар, жасына байланысты зейнеткерлер болып табылатын кәсіпкерлік қызметке байланысты емес даулар бойынша талап қоюшылар мен жауапкерлерді;";</w:t>
      </w:r>
    </w:p>
    <w:bookmarkEnd w:id="99"/>
    <w:bookmarkStart w:name="z105" w:id="100"/>
    <w:p>
      <w:pPr>
        <w:spacing w:after="0"/>
        <w:ind w:left="0"/>
        <w:jc w:val="both"/>
      </w:pPr>
      <w:r>
        <w:rPr>
          <w:rFonts w:ascii="Times New Roman"/>
          <w:b w:val="false"/>
          <w:i w:val="false"/>
          <w:color w:val="000000"/>
          <w:sz w:val="28"/>
        </w:rPr>
        <w:t xml:space="preserve">
      9.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22-IV, 151-құжат; 2016 ж., № 7-І, 49-құжат; 2017 ж., № 11, 29-құжат; № 12, 34-құжат; № 13, 45-құжат; № 20, 96-құжат; 2018 ж., № 1, 4-құжат; № 7-8, 22-құжат; № 10, 32-құжат; № 14, 42-құжат; № 15, 47, 48-құжаттар; 2019 ж., № 15-16, 67-құжат; № 21-22, 91-құжат;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Заңы; 2020 жылғы 14 мамырда "Егемен Қазақстан" және "Казахстанская правда" газеттерінде жарияланған "Қазақстан Республикасының кейбiр заңнамалық актiлерiне көші-қон процестерін реттеу мәселелері бойынша өзгерістер мен толықтырулар енгізу туралы" 2020 жылғы 13 мамырдағы Қазақстан Республикасының Заңы; 2020 жылғы 11 маусымда "Егемен Қазақстан" және "Казахстанская правда" газеттерінде жарияланған "Қазақстан Республикасының кейбір заңнамалық актілеріне соғыс жағдайы мәселелері бойынша өзгерістер мен толықтырулар енгізу туралы" 2020 жылғы 10 маусымдағы Қазақстан Республикасының Заңы;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bookmarkEnd w:id="100"/>
    <w:bookmarkStart w:name="z106" w:id="101"/>
    <w:p>
      <w:pPr>
        <w:spacing w:after="0"/>
        <w:ind w:left="0"/>
        <w:jc w:val="both"/>
      </w:pPr>
      <w:r>
        <w:rPr>
          <w:rFonts w:ascii="Times New Roman"/>
          <w:b w:val="false"/>
          <w:i w:val="false"/>
          <w:color w:val="000000"/>
          <w:sz w:val="28"/>
        </w:rPr>
        <w:t>
      1) 28-баптың 2-тармағы мынадай редакцияда жазылсын:</w:t>
      </w:r>
    </w:p>
    <w:bookmarkEnd w:id="101"/>
    <w:bookmarkStart w:name="z107" w:id="102"/>
    <w:p>
      <w:pPr>
        <w:spacing w:after="0"/>
        <w:ind w:left="0"/>
        <w:jc w:val="both"/>
      </w:pPr>
      <w:r>
        <w:rPr>
          <w:rFonts w:ascii="Times New Roman"/>
          <w:b w:val="false"/>
          <w:i w:val="false"/>
          <w:color w:val="000000"/>
          <w:sz w:val="28"/>
        </w:rPr>
        <w:t>
      " 2. Мүгедектігі бар адаммен жасалатын еңбек шартында жұмыс орындарын олардың жеке мүмкіндіктерін ескере отырып жабдықтау жөніндегі талаптар қамтылуға тиіс.";</w:t>
      </w:r>
    </w:p>
    <w:bookmarkEnd w:id="102"/>
    <w:bookmarkStart w:name="z108" w:id="103"/>
    <w:p>
      <w:pPr>
        <w:spacing w:after="0"/>
        <w:ind w:left="0"/>
        <w:jc w:val="both"/>
      </w:pPr>
      <w:r>
        <w:rPr>
          <w:rFonts w:ascii="Times New Roman"/>
          <w:b w:val="false"/>
          <w:i w:val="false"/>
          <w:color w:val="000000"/>
          <w:sz w:val="28"/>
        </w:rPr>
        <w:t>
      2) 54-баптың 2-тармағы мынадай редакцияда жазылсын:</w:t>
      </w:r>
    </w:p>
    <w:bookmarkEnd w:id="103"/>
    <w:p>
      <w:pPr>
        <w:spacing w:after="0"/>
        <w:ind w:left="0"/>
        <w:jc w:val="both"/>
      </w:pPr>
      <w:bookmarkStart w:name="z109" w:id="104"/>
      <w:r>
        <w:rPr>
          <w:rFonts w:ascii="Times New Roman"/>
          <w:b w:val="false"/>
          <w:i w:val="false"/>
          <w:color w:val="000000"/>
          <w:sz w:val="28"/>
        </w:rPr>
        <w:t xml:space="preserve">
      "2. Жұмыс берушіге жүктілік туралы анықтаманы ұсынған жүктi әйелдермен, үш жасқа дейiнгi балалары бар әйелдермен, он төрт жасқа дейінгі баланы (он сегіз жасқа дейінгі мүгедектігі бар баланы) тәрбиелеп отырған жалғызілікті аналармен, аталған балалар санатын анасыз тәрбиелеп отырған өзге де адамдармен осы Кодекстiң 52-бабы 1-тармағының 2) және </w:t>
      </w:r>
    </w:p>
    <w:bookmarkEnd w:id="104"/>
    <w:p>
      <w:pPr>
        <w:spacing w:after="0"/>
        <w:ind w:left="0"/>
        <w:jc w:val="both"/>
      </w:pPr>
      <w:r>
        <w:rPr>
          <w:rFonts w:ascii="Times New Roman"/>
          <w:b w:val="false"/>
          <w:i w:val="false"/>
          <w:color w:val="000000"/>
          <w:sz w:val="28"/>
        </w:rPr>
        <w:t>3) тармақшаларында көзделген негіздер бойынша жұмыс берушінің бастамасымен еңбек шартын бұзуға жол берілмейді.";</w:t>
      </w:r>
    </w:p>
    <w:bookmarkStart w:name="z110" w:id="105"/>
    <w:p>
      <w:pPr>
        <w:spacing w:after="0"/>
        <w:ind w:left="0"/>
        <w:jc w:val="both"/>
      </w:pPr>
      <w:r>
        <w:rPr>
          <w:rFonts w:ascii="Times New Roman"/>
          <w:b w:val="false"/>
          <w:i w:val="false"/>
          <w:color w:val="000000"/>
          <w:sz w:val="28"/>
        </w:rPr>
        <w:t>
      3) 69-баптың 3-тармағы мынадай редакцияда жазылсын:</w:t>
      </w:r>
    </w:p>
    <w:bookmarkEnd w:id="105"/>
    <w:bookmarkStart w:name="z111" w:id="106"/>
    <w:p>
      <w:pPr>
        <w:spacing w:after="0"/>
        <w:ind w:left="0"/>
        <w:jc w:val="both"/>
      </w:pPr>
      <w:r>
        <w:rPr>
          <w:rFonts w:ascii="Times New Roman"/>
          <w:b w:val="false"/>
          <w:i w:val="false"/>
          <w:color w:val="000000"/>
          <w:sz w:val="28"/>
        </w:rPr>
        <w:t>
      "3. Бірінші және екінші топтардағы мүгедектігі бар жұмыскерлерге аптасына 36 сағаттан аспайтын жұмыс уақытының қысқартылған ұзақтығы белгіленеді.";</w:t>
      </w:r>
    </w:p>
    <w:bookmarkEnd w:id="106"/>
    <w:bookmarkStart w:name="z112" w:id="107"/>
    <w:p>
      <w:pPr>
        <w:spacing w:after="0"/>
        <w:ind w:left="0"/>
        <w:jc w:val="both"/>
      </w:pPr>
      <w:r>
        <w:rPr>
          <w:rFonts w:ascii="Times New Roman"/>
          <w:b w:val="false"/>
          <w:i w:val="false"/>
          <w:color w:val="000000"/>
          <w:sz w:val="28"/>
        </w:rPr>
        <w:t>
      4) 75-баптың 8-тармағы мынадай редакцияда жазылсын:</w:t>
      </w:r>
    </w:p>
    <w:bookmarkEnd w:id="107"/>
    <w:bookmarkStart w:name="z113" w:id="108"/>
    <w:p>
      <w:pPr>
        <w:spacing w:after="0"/>
        <w:ind w:left="0"/>
        <w:jc w:val="both"/>
      </w:pPr>
      <w:r>
        <w:rPr>
          <w:rFonts w:ascii="Times New Roman"/>
          <w:b w:val="false"/>
          <w:i w:val="false"/>
          <w:color w:val="000000"/>
          <w:sz w:val="28"/>
        </w:rPr>
        <w:t>
      "8. Бірінші топтағы мүгедектігі бар жұмыскерлерге жұмыс уақытының жиынтық есебін қолдануға жол берілмейді.</w:t>
      </w:r>
    </w:p>
    <w:bookmarkEnd w:id="108"/>
    <w:bookmarkStart w:name="z114" w:id="109"/>
    <w:p>
      <w:pPr>
        <w:spacing w:after="0"/>
        <w:ind w:left="0"/>
        <w:jc w:val="both"/>
      </w:pPr>
      <w:r>
        <w:rPr>
          <w:rFonts w:ascii="Times New Roman"/>
          <w:b w:val="false"/>
          <w:i w:val="false"/>
          <w:color w:val="000000"/>
          <w:sz w:val="28"/>
        </w:rPr>
        <w:t>
      Егер екінші және үшінші топтардағы мүгедектігі бар жұмыскерлерге сараптамалық кәсіптік-патологиялық комиссияның қорытындысы негізінде жұмыс уақытының жиынтық есебі белгіленетін режимге тыйым салынған болса, оларға мұндай есеп белгіленбейді.";</w:t>
      </w:r>
    </w:p>
    <w:bookmarkEnd w:id="109"/>
    <w:bookmarkStart w:name="z115" w:id="110"/>
    <w:p>
      <w:pPr>
        <w:spacing w:after="0"/>
        <w:ind w:left="0"/>
        <w:jc w:val="both"/>
      </w:pPr>
      <w:r>
        <w:rPr>
          <w:rFonts w:ascii="Times New Roman"/>
          <w:b w:val="false"/>
          <w:i w:val="false"/>
          <w:color w:val="000000"/>
          <w:sz w:val="28"/>
        </w:rPr>
        <w:t>
      5) 76-баптың 3 және 4-тармақтары мынадай редакцияда жазылсын:</w:t>
      </w:r>
    </w:p>
    <w:bookmarkEnd w:id="110"/>
    <w:bookmarkStart w:name="z116" w:id="111"/>
    <w:p>
      <w:pPr>
        <w:spacing w:after="0"/>
        <w:ind w:left="0"/>
        <w:jc w:val="both"/>
      </w:pPr>
      <w:r>
        <w:rPr>
          <w:rFonts w:ascii="Times New Roman"/>
          <w:b w:val="false"/>
          <w:i w:val="false"/>
          <w:color w:val="000000"/>
          <w:sz w:val="28"/>
        </w:rPr>
        <w:t>
      "3. Мүгедектігі бар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bookmarkEnd w:id="111"/>
    <w:bookmarkStart w:name="z117" w:id="112"/>
    <w:p>
      <w:pPr>
        <w:spacing w:after="0"/>
        <w:ind w:left="0"/>
        <w:jc w:val="both"/>
      </w:pPr>
      <w:r>
        <w:rPr>
          <w:rFonts w:ascii="Times New Roman"/>
          <w:b w:val="false"/>
          <w:i w:val="false"/>
          <w:color w:val="000000"/>
          <w:sz w:val="28"/>
        </w:rPr>
        <w:t>
      4. Жұмыс беруші:</w:t>
      </w:r>
    </w:p>
    <w:bookmarkEnd w:id="112"/>
    <w:bookmarkStart w:name="z118" w:id="113"/>
    <w:p>
      <w:pPr>
        <w:spacing w:after="0"/>
        <w:ind w:left="0"/>
        <w:jc w:val="both"/>
      </w:pPr>
      <w:r>
        <w:rPr>
          <w:rFonts w:ascii="Times New Roman"/>
          <w:b w:val="false"/>
          <w:i w:val="false"/>
          <w:color w:val="000000"/>
          <w:sz w:val="28"/>
        </w:rPr>
        <w:t>
      1) жеті жасқа дейінгі балалары бар әйелдерді және жеті жасқа дейінгі балаларды анасыз тәрбиелеп отырған басқа да адамдарды;</w:t>
      </w:r>
    </w:p>
    <w:bookmarkEnd w:id="113"/>
    <w:bookmarkStart w:name="z119" w:id="114"/>
    <w:p>
      <w:pPr>
        <w:spacing w:after="0"/>
        <w:ind w:left="0"/>
        <w:jc w:val="both"/>
      </w:pPr>
      <w:r>
        <w:rPr>
          <w:rFonts w:ascii="Times New Roman"/>
          <w:b w:val="false"/>
          <w:i w:val="false"/>
          <w:color w:val="000000"/>
          <w:sz w:val="28"/>
        </w:rPr>
        <w:t>
      2) он алты жасқа дейінгі мүгедектігі бар балаларды тәрбиелеп отырған жұмыскерлерді жазбаша келісімінсіз түнгі уақыттағы жұмысқа тартуға құқылы емес.";</w:t>
      </w:r>
    </w:p>
    <w:bookmarkEnd w:id="114"/>
    <w:bookmarkStart w:name="z120" w:id="115"/>
    <w:p>
      <w:pPr>
        <w:spacing w:after="0"/>
        <w:ind w:left="0"/>
        <w:jc w:val="both"/>
      </w:pPr>
      <w:r>
        <w:rPr>
          <w:rFonts w:ascii="Times New Roman"/>
          <w:b w:val="false"/>
          <w:i w:val="false"/>
          <w:color w:val="000000"/>
          <w:sz w:val="28"/>
        </w:rPr>
        <w:t>
      6) 77-баптың 3-тармағының 3) тармақшасы мынадай редакцияда жазылсын:</w:t>
      </w:r>
    </w:p>
    <w:bookmarkEnd w:id="115"/>
    <w:bookmarkStart w:name="z121" w:id="116"/>
    <w:p>
      <w:pPr>
        <w:spacing w:after="0"/>
        <w:ind w:left="0"/>
        <w:jc w:val="both"/>
      </w:pPr>
      <w:r>
        <w:rPr>
          <w:rFonts w:ascii="Times New Roman"/>
          <w:b w:val="false"/>
          <w:i w:val="false"/>
          <w:color w:val="000000"/>
          <w:sz w:val="28"/>
        </w:rPr>
        <w:t>
      "3) мүгедектігі бар адамдар жіберілмейді.";</w:t>
      </w:r>
    </w:p>
    <w:bookmarkEnd w:id="116"/>
    <w:bookmarkStart w:name="z122" w:id="117"/>
    <w:p>
      <w:pPr>
        <w:spacing w:after="0"/>
        <w:ind w:left="0"/>
        <w:jc w:val="both"/>
      </w:pPr>
      <w:r>
        <w:rPr>
          <w:rFonts w:ascii="Times New Roman"/>
          <w:b w:val="false"/>
          <w:i w:val="false"/>
          <w:color w:val="000000"/>
          <w:sz w:val="28"/>
        </w:rPr>
        <w:t>
      7) 89-баптың 1-тармағының 2) тармақшасы мынадай редакцияда жазылсын:</w:t>
      </w:r>
    </w:p>
    <w:bookmarkEnd w:id="117"/>
    <w:bookmarkStart w:name="z123" w:id="118"/>
    <w:p>
      <w:pPr>
        <w:spacing w:after="0"/>
        <w:ind w:left="0"/>
        <w:jc w:val="both"/>
      </w:pPr>
      <w:r>
        <w:rPr>
          <w:rFonts w:ascii="Times New Roman"/>
          <w:b w:val="false"/>
          <w:i w:val="false"/>
          <w:color w:val="000000"/>
          <w:sz w:val="28"/>
        </w:rPr>
        <w:t>
      2) бірінші және екінші топтардағы мүгедектігі бар адамдарға ұзақтығы кемінде күнтізбелік алты күн болатын жыл сайынғы ақы төленетін қосымша еңбек демалыстары беріледі.";</w:t>
      </w:r>
    </w:p>
    <w:bookmarkEnd w:id="118"/>
    <w:bookmarkStart w:name="z124" w:id="119"/>
    <w:p>
      <w:pPr>
        <w:spacing w:after="0"/>
        <w:ind w:left="0"/>
        <w:jc w:val="both"/>
      </w:pPr>
      <w:r>
        <w:rPr>
          <w:rFonts w:ascii="Times New Roman"/>
          <w:b w:val="false"/>
          <w:i w:val="false"/>
          <w:color w:val="000000"/>
          <w:sz w:val="28"/>
        </w:rPr>
        <w:t>
      8) 127-баптың 4 және 5-тармақтары мынадай редакцияда жазылсын:</w:t>
      </w:r>
    </w:p>
    <w:bookmarkEnd w:id="119"/>
    <w:bookmarkStart w:name="z125" w:id="120"/>
    <w:p>
      <w:pPr>
        <w:spacing w:after="0"/>
        <w:ind w:left="0"/>
        <w:jc w:val="both"/>
      </w:pPr>
      <w:r>
        <w:rPr>
          <w:rFonts w:ascii="Times New Roman"/>
          <w:b w:val="false"/>
          <w:i w:val="false"/>
          <w:color w:val="000000"/>
          <w:sz w:val="28"/>
        </w:rPr>
        <w:t>
      "4. Он сегіз жасқа толмаған жұмыскерлер, жүкті әйелдер, сондай-ақ мүгедектігі бар жұмыскерлер үшін мұндай жұмысқа медициналық көрсетілімдер бойынша тыйым салынбаған болса, оларды іссапарға жіберуге жол беріледі. Бұл ретте, аталған жұмыскерлер іссапарға барудан бас тартуға құқылы.</w:t>
      </w:r>
    </w:p>
    <w:bookmarkEnd w:id="120"/>
    <w:bookmarkStart w:name="z126" w:id="121"/>
    <w:p>
      <w:pPr>
        <w:spacing w:after="0"/>
        <w:ind w:left="0"/>
        <w:jc w:val="both"/>
      </w:pPr>
      <w:r>
        <w:rPr>
          <w:rFonts w:ascii="Times New Roman"/>
          <w:b w:val="false"/>
          <w:i w:val="false"/>
          <w:color w:val="000000"/>
          <w:sz w:val="28"/>
        </w:rPr>
        <w:t>
      5. Үш жасқа дейінгі балалары бар жұмыскерлер, егер медициналық қорытынды негізінде мүгедектігі бар балалар не отбасының науқас мүшелері тұрақты күтімді жүзеге асыруға мұқтаж болса, отбасының науқас мүшелерін күтуді жүзеге асыратын не мүгедектігі бар балаларды тәрбиелеп отырған жұмыскерлер іссапарға барудан бас тартуға құқылы.";</w:t>
      </w:r>
    </w:p>
    <w:bookmarkEnd w:id="121"/>
    <w:bookmarkStart w:name="z127" w:id="122"/>
    <w:p>
      <w:pPr>
        <w:spacing w:after="0"/>
        <w:ind w:left="0"/>
        <w:jc w:val="both"/>
      </w:pPr>
      <w:r>
        <w:rPr>
          <w:rFonts w:ascii="Times New Roman"/>
          <w:b w:val="false"/>
          <w:i w:val="false"/>
          <w:color w:val="000000"/>
          <w:sz w:val="28"/>
        </w:rPr>
        <w:t>
      9) 135-баптың 3-тармағы мынадай редакцияда жазылсын:</w:t>
      </w:r>
    </w:p>
    <w:bookmarkEnd w:id="122"/>
    <w:bookmarkStart w:name="z128" w:id="123"/>
    <w:p>
      <w:pPr>
        <w:spacing w:after="0"/>
        <w:ind w:left="0"/>
        <w:jc w:val="both"/>
      </w:pPr>
      <w:r>
        <w:rPr>
          <w:rFonts w:ascii="Times New Roman"/>
          <w:b w:val="false"/>
          <w:i w:val="false"/>
          <w:color w:val="000000"/>
          <w:sz w:val="28"/>
        </w:rPr>
        <w:t>
      "3. Вахталық әдіспен орындалатын жұмыстарға он сегіз жасқа толмаған жұмыскерлер, жүктілігі туралы анықтама берген, он екі және одан көп апта жүктілік мерзіміндегі жүкті әйелдер, бірінші топтағы мүгедектігі бар адамдар медициналық қорытындыны ұсынған күннен бастап жіберілмейді. Өзге жұмыскерлер, егер медициналық қорытындылар негізінде мұндай жұмыстардың оларға қарсы көрсетілімі болмаса, вахталық әдіспен орындалатын жұмыстарға тартылуы мүмкін.".</w:t>
      </w:r>
    </w:p>
    <w:bookmarkEnd w:id="123"/>
    <w:bookmarkStart w:name="z129" w:id="124"/>
    <w:p>
      <w:pPr>
        <w:spacing w:after="0"/>
        <w:ind w:left="0"/>
        <w:jc w:val="both"/>
      </w:pPr>
      <w:r>
        <w:rPr>
          <w:rFonts w:ascii="Times New Roman"/>
          <w:b w:val="false"/>
          <w:i w:val="false"/>
          <w:color w:val="000000"/>
          <w:sz w:val="28"/>
        </w:rPr>
        <w:t xml:space="preserve">
      10.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(2020 жылғы 8 шілдеде "Егемен Қазақстан" және "Казахстанская правда" газеттерінде жарияланған):</w:t>
      </w:r>
    </w:p>
    <w:bookmarkEnd w:id="124"/>
    <w:bookmarkStart w:name="z130" w:id="125"/>
    <w:p>
      <w:pPr>
        <w:spacing w:after="0"/>
        <w:ind w:left="0"/>
        <w:jc w:val="both"/>
      </w:pPr>
      <w:r>
        <w:rPr>
          <w:rFonts w:ascii="Times New Roman"/>
          <w:b w:val="false"/>
          <w:i w:val="false"/>
          <w:color w:val="000000"/>
          <w:sz w:val="28"/>
        </w:rPr>
        <w:t>
      1) 1-баптың 1-тармағында:</w:t>
      </w:r>
    </w:p>
    <w:bookmarkEnd w:id="125"/>
    <w:bookmarkStart w:name="z131" w:id="126"/>
    <w:p>
      <w:pPr>
        <w:spacing w:after="0"/>
        <w:ind w:left="0"/>
        <w:jc w:val="both"/>
      </w:pPr>
      <w:r>
        <w:rPr>
          <w:rFonts w:ascii="Times New Roman"/>
          <w:b w:val="false"/>
          <w:i w:val="false"/>
          <w:color w:val="000000"/>
          <w:sz w:val="28"/>
        </w:rPr>
        <w:t>
      159) тармақша мынадай редакцияда жазылсын:</w:t>
      </w:r>
    </w:p>
    <w:bookmarkEnd w:id="126"/>
    <w:bookmarkStart w:name="z132" w:id="127"/>
    <w:p>
      <w:pPr>
        <w:spacing w:after="0"/>
        <w:ind w:left="0"/>
        <w:jc w:val="both"/>
      </w:pPr>
      <w:r>
        <w:rPr>
          <w:rFonts w:ascii="Times New Roman"/>
          <w:b w:val="false"/>
          <w:i w:val="false"/>
          <w:color w:val="000000"/>
          <w:sz w:val="28"/>
        </w:rPr>
        <w:t>
      "159) медициналық-әлеуметтік оңалту – жұмысқа араластыруға, отбасылық және қоғамдық өмірге қатыстыруға арналған медициналық, әлеуметтік және еңбек іс-шараларын пайдалана отырып, науқастар мен мүгедектігі бар адамдардың денсаулығын қалпына келтіру жөніндегі шаралар кешені;";</w:t>
      </w:r>
    </w:p>
    <w:bookmarkEnd w:id="127"/>
    <w:bookmarkStart w:name="z133" w:id="128"/>
    <w:p>
      <w:pPr>
        <w:spacing w:after="0"/>
        <w:ind w:left="0"/>
        <w:jc w:val="both"/>
      </w:pPr>
      <w:r>
        <w:rPr>
          <w:rFonts w:ascii="Times New Roman"/>
          <w:b w:val="false"/>
          <w:i w:val="false"/>
          <w:color w:val="000000"/>
          <w:sz w:val="28"/>
        </w:rPr>
        <w:t>
      191) тармақша мынадай редакцияда жазылсын:</w:t>
      </w:r>
    </w:p>
    <w:bookmarkEnd w:id="128"/>
    <w:bookmarkStart w:name="z134" w:id="129"/>
    <w:p>
      <w:pPr>
        <w:spacing w:after="0"/>
        <w:ind w:left="0"/>
        <w:jc w:val="both"/>
      </w:pPr>
      <w:r>
        <w:rPr>
          <w:rFonts w:ascii="Times New Roman"/>
          <w:b w:val="false"/>
          <w:i w:val="false"/>
          <w:color w:val="000000"/>
          <w:sz w:val="28"/>
        </w:rPr>
        <w:t>
      "191) мейіргерлік күтім – денсаулықты насихаттауды, аурулардың профилактикасын және науқастардың, мүгедектігі бар адамдар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bookmarkEnd w:id="129"/>
    <w:bookmarkStart w:name="z135" w:id="130"/>
    <w:p>
      <w:pPr>
        <w:spacing w:after="0"/>
        <w:ind w:left="0"/>
        <w:jc w:val="both"/>
      </w:pPr>
      <w:r>
        <w:rPr>
          <w:rFonts w:ascii="Times New Roman"/>
          <w:b w:val="false"/>
          <w:i w:val="false"/>
          <w:color w:val="000000"/>
          <w:sz w:val="28"/>
        </w:rPr>
        <w:t>
      2) 65-баптың 2-тармағының 1) тармақшасы мынадай редакцияда жазылсын:</w:t>
      </w:r>
    </w:p>
    <w:bookmarkEnd w:id="130"/>
    <w:bookmarkStart w:name="z136" w:id="131"/>
    <w:p>
      <w:pPr>
        <w:spacing w:after="0"/>
        <w:ind w:left="0"/>
        <w:jc w:val="both"/>
      </w:pPr>
      <w:r>
        <w:rPr>
          <w:rFonts w:ascii="Times New Roman"/>
          <w:b w:val="false"/>
          <w:i w:val="false"/>
          <w:color w:val="000000"/>
          <w:sz w:val="28"/>
        </w:rPr>
        <w:t>
      "1) халықтың барлық топтары үшін көрсетілетін медициналық көмектің сапасы мен қолжетімділігін жақсарту, оның ішінде мүгедектігі бар адамдар мен халықтың мүмкіндіктері шектеулі басқа да топтары үшін медициналық мақсаттағы объектілерді бейімдеу;";</w:t>
      </w:r>
    </w:p>
    <w:bookmarkEnd w:id="131"/>
    <w:bookmarkStart w:name="z137" w:id="132"/>
    <w:p>
      <w:pPr>
        <w:spacing w:after="0"/>
        <w:ind w:left="0"/>
        <w:jc w:val="both"/>
      </w:pPr>
      <w:r>
        <w:rPr>
          <w:rFonts w:ascii="Times New Roman"/>
          <w:b w:val="false"/>
          <w:i w:val="false"/>
          <w:color w:val="000000"/>
          <w:sz w:val="28"/>
        </w:rPr>
        <w:t>
      3) 122-баптың 1-тармағы мынадай редакцияда жазылсын:</w:t>
      </w:r>
    </w:p>
    <w:bookmarkEnd w:id="132"/>
    <w:bookmarkStart w:name="z138" w:id="133"/>
    <w:p>
      <w:pPr>
        <w:spacing w:after="0"/>
        <w:ind w:left="0"/>
        <w:jc w:val="both"/>
      </w:pPr>
      <w:r>
        <w:rPr>
          <w:rFonts w:ascii="Times New Roman"/>
          <w:b w:val="false"/>
          <w:i w:val="false"/>
          <w:color w:val="000000"/>
          <w:sz w:val="28"/>
        </w:rPr>
        <w:t>
      "1.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мүгедектігі бар адамдар мен хал үстіндегі адамдарға күтімді қамтитын мультипәндік команда құрамында көрсететін медициналық көмек.";</w:t>
      </w:r>
    </w:p>
    <w:bookmarkEnd w:id="133"/>
    <w:bookmarkStart w:name="z139" w:id="134"/>
    <w:p>
      <w:pPr>
        <w:spacing w:after="0"/>
        <w:ind w:left="0"/>
        <w:jc w:val="both"/>
      </w:pPr>
      <w:r>
        <w:rPr>
          <w:rFonts w:ascii="Times New Roman"/>
          <w:b w:val="false"/>
          <w:i w:val="false"/>
          <w:color w:val="000000"/>
          <w:sz w:val="28"/>
        </w:rPr>
        <w:t>
      4) 125-баптың 5-тармағы мынадай редакцияда жазылсын:</w:t>
      </w:r>
    </w:p>
    <w:bookmarkEnd w:id="134"/>
    <w:bookmarkStart w:name="z140" w:id="135"/>
    <w:p>
      <w:pPr>
        <w:spacing w:after="0"/>
        <w:ind w:left="0"/>
        <w:jc w:val="both"/>
      </w:pPr>
      <w:r>
        <w:rPr>
          <w:rFonts w:ascii="Times New Roman"/>
          <w:b w:val="false"/>
          <w:i w:val="false"/>
          <w:color w:val="000000"/>
          <w:sz w:val="28"/>
        </w:rPr>
        <w:t>
      "5. Медициналық абилитация – мүгедектігі бар балалардың қалыптаспаған функциялар мен дағдыларды меңгеруіне немесе алмастыруға және оларды қоғамға интеграциялауға бағытталған медициналық оңалту процесі. Медициналық абилитация туа біткен функционалдық шектеулері бар балаларға олар үш жасқа толғанға дейін жүргізіледі.";</w:t>
      </w:r>
    </w:p>
    <w:bookmarkEnd w:id="135"/>
    <w:bookmarkStart w:name="z141" w:id="136"/>
    <w:p>
      <w:pPr>
        <w:spacing w:after="0"/>
        <w:ind w:left="0"/>
        <w:jc w:val="both"/>
      </w:pPr>
      <w:r>
        <w:rPr>
          <w:rFonts w:ascii="Times New Roman"/>
          <w:b w:val="false"/>
          <w:i w:val="false"/>
          <w:color w:val="000000"/>
          <w:sz w:val="28"/>
        </w:rPr>
        <w:t>
      5) 165-баптың 1-тармағының 1) тармақшасы мынадай редакцияда жазылсын:</w:t>
      </w:r>
    </w:p>
    <w:bookmarkEnd w:id="136"/>
    <w:bookmarkStart w:name="z142" w:id="137"/>
    <w:p>
      <w:pPr>
        <w:spacing w:after="0"/>
        <w:ind w:left="0"/>
        <w:jc w:val="both"/>
      </w:pPr>
      <w:r>
        <w:rPr>
          <w:rFonts w:ascii="Times New Roman"/>
          <w:b w:val="false"/>
          <w:i w:val="false"/>
          <w:color w:val="000000"/>
          <w:sz w:val="28"/>
        </w:rPr>
        <w:t>
      "1) еңбек терапиясына, жаңа кәсіптерге оқытуға арналған емдік- өндірістік объектілер мен құрылымдық бөлімшелер, сондай-ақ мүгедектігі бар адамдарды қоса алғанда, психикалық, мінез-құлықтық бұзылушылықтары (аурулары) бар адамдарды осы ұйымдарда жұмысқа орналастыру үшін еңбек жағдайлары жеңілдетілген арнайы өндірістер, цехтар немесе учаскелер құрады;".</w:t>
      </w:r>
    </w:p>
    <w:bookmarkEnd w:id="137"/>
    <w:bookmarkStart w:name="z143" w:id="138"/>
    <w:p>
      <w:pPr>
        <w:spacing w:after="0"/>
        <w:ind w:left="0"/>
        <w:jc w:val="both"/>
      </w:pPr>
      <w:r>
        <w:rPr>
          <w:rFonts w:ascii="Times New Roman"/>
          <w:b w:val="false"/>
          <w:i w:val="false"/>
          <w:color w:val="000000"/>
          <w:sz w:val="28"/>
        </w:rPr>
        <w:t xml:space="preserve">
      11. "Арал өңіріндегі экологиялық қасірет салдарынан зардап шеккен азаматтарды әлеуметтік қорғау туралы" 1992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13-14, 348-құжат; 1994 ж., № 8, 140-құжат; Қазақстан Республикасы Парламентінің Жаршысы, 1997 ж., № 7, 79-құжат; № 12, 184-құжат; № 21, 274-құжат; 1998 ж., № 24, 432-құжат; 1999 ж., № 8, 247-құжат; № 23, 924-құжат; 2004 ж., № 24, 150-құжат; 2007 ж., № 20, 152-құжат; 2011 ж., № 16, 129-құжат; 2012 ж., № 4, 32-құжат; № 8, 64-құжат; 2013 ж., № 14, 75-құжат; 2018 ж., № 24, 93-құжат):</w:t>
      </w:r>
    </w:p>
    <w:bookmarkEnd w:id="138"/>
    <w:bookmarkStart w:name="z144" w:id="139"/>
    <w:p>
      <w:pPr>
        <w:spacing w:after="0"/>
        <w:ind w:left="0"/>
        <w:jc w:val="both"/>
      </w:pPr>
      <w:r>
        <w:rPr>
          <w:rFonts w:ascii="Times New Roman"/>
          <w:b w:val="false"/>
          <w:i w:val="false"/>
          <w:color w:val="000000"/>
          <w:sz w:val="28"/>
        </w:rPr>
        <w:t>
      1) 13-баптың 2-тармағы мынадай редакцияда жазылсын:</w:t>
      </w:r>
    </w:p>
    <w:bookmarkEnd w:id="139"/>
    <w:bookmarkStart w:name="z145" w:id="140"/>
    <w:p>
      <w:pPr>
        <w:spacing w:after="0"/>
        <w:ind w:left="0"/>
        <w:jc w:val="both"/>
      </w:pPr>
      <w:r>
        <w:rPr>
          <w:rFonts w:ascii="Times New Roman"/>
          <w:b w:val="false"/>
          <w:i w:val="false"/>
          <w:color w:val="000000"/>
          <w:sz w:val="28"/>
        </w:rPr>
        <w:t>
      "2. Экологиялық қасірет аймағында тұратын зейнеткерлер мен мүгедектігі бар адамдарға қарттар мен мүгедектігі бар адамдарға арналған интернат-үйлерде орындармен қамтамасыз етуде артықшылық алуға құқық беріледі.";</w:t>
      </w:r>
    </w:p>
    <w:bookmarkEnd w:id="140"/>
    <w:bookmarkStart w:name="z146" w:id="141"/>
    <w:p>
      <w:pPr>
        <w:spacing w:after="0"/>
        <w:ind w:left="0"/>
        <w:jc w:val="both"/>
      </w:pPr>
      <w:r>
        <w:rPr>
          <w:rFonts w:ascii="Times New Roman"/>
          <w:b w:val="false"/>
          <w:i w:val="false"/>
          <w:color w:val="000000"/>
          <w:sz w:val="28"/>
        </w:rPr>
        <w:t>
      2) 17-баптың 2-тармағы мынадай редакцияда жазылсын:</w:t>
      </w:r>
    </w:p>
    <w:bookmarkEnd w:id="141"/>
    <w:bookmarkStart w:name="z147" w:id="142"/>
    <w:p>
      <w:pPr>
        <w:spacing w:after="0"/>
        <w:ind w:left="0"/>
        <w:jc w:val="both"/>
      </w:pPr>
      <w:r>
        <w:rPr>
          <w:rFonts w:ascii="Times New Roman"/>
          <w:b w:val="false"/>
          <w:i w:val="false"/>
          <w:color w:val="000000"/>
          <w:sz w:val="28"/>
        </w:rPr>
        <w:t>
      "2. Экологиялық қасірет салдарынан І және ІІ топтағы мүгедектігі бар адамдардың Қазақстан Республикасының облыс орталықтарын, республикалық маңызы бар қалаларын және астанасын қоспағанда, жаңа тұратын жері бойынша бірінші кезекте тұрғын үй алуға құқығы бар.".</w:t>
      </w:r>
    </w:p>
    <w:bookmarkEnd w:id="142"/>
    <w:bookmarkStart w:name="z148" w:id="143"/>
    <w:p>
      <w:pPr>
        <w:spacing w:after="0"/>
        <w:ind w:left="0"/>
        <w:jc w:val="both"/>
      </w:pPr>
      <w:r>
        <w:rPr>
          <w:rFonts w:ascii="Times New Roman"/>
          <w:b w:val="false"/>
          <w:i w:val="false"/>
          <w:color w:val="000000"/>
          <w:sz w:val="28"/>
        </w:rPr>
        <w:t xml:space="preserve">
      12.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23, 560-құжат; 1994 ж., № 8, 140-құжат; № 20, 252-құжат; Қазақстан Республикасы Парламентінің Жаршысы, 1997 ж., № 12, 184-құжат; 1998 ж., № 24, 432-құжат; 1999 ж., № 8, 247-құжат; № 23, 923-құжат; 2007 ж., № 10, 69-құжат; 2012 ж., № 4, 32-құжат; № 8, 64-құжат; 2013 ж., № 14, 72, 75-құжаттар; 2014 ж., № 6, 28-құжат; 2018 жылғы 3 шілдеде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2018 жылғы 2 шілдедегі Қазақстан Республикасының Заңы):</w:t>
      </w:r>
    </w:p>
    <w:bookmarkEnd w:id="143"/>
    <w:bookmarkStart w:name="z149" w:id="144"/>
    <w:p>
      <w:pPr>
        <w:spacing w:after="0"/>
        <w:ind w:left="0"/>
        <w:jc w:val="both"/>
      </w:pPr>
      <w:r>
        <w:rPr>
          <w:rFonts w:ascii="Times New Roman"/>
          <w:b w:val="false"/>
          <w:i w:val="false"/>
          <w:color w:val="000000"/>
          <w:sz w:val="28"/>
        </w:rPr>
        <w:t>
      10-баптың бесінші абзацы мынадай редакцияда жазылсын:</w:t>
      </w:r>
    </w:p>
    <w:bookmarkEnd w:id="144"/>
    <w:bookmarkStart w:name="z150" w:id="145"/>
    <w:p>
      <w:pPr>
        <w:spacing w:after="0"/>
        <w:ind w:left="0"/>
        <w:jc w:val="both"/>
      </w:pPr>
      <w:r>
        <w:rPr>
          <w:rFonts w:ascii="Times New Roman"/>
          <w:b w:val="false"/>
          <w:i w:val="false"/>
          <w:color w:val="000000"/>
          <w:sz w:val="28"/>
        </w:rPr>
        <w:t>
      "осы баптың екiншi және үшінші абзацтарында аталған адамдардың мүгедектігі бар адам деп танылған немесе аурулары бар балалары, олардың денсаулық жағдайы мен Заңда аталған аймақтарда ата-аналарының бiрiнiң болу фактісі арасындағы себепті байланыстар анықталған кезде.".</w:t>
      </w:r>
    </w:p>
    <w:bookmarkEnd w:id="145"/>
    <w:bookmarkStart w:name="z151" w:id="146"/>
    <w:p>
      <w:pPr>
        <w:spacing w:after="0"/>
        <w:ind w:left="0"/>
        <w:jc w:val="both"/>
      </w:pPr>
      <w:r>
        <w:rPr>
          <w:rFonts w:ascii="Times New Roman"/>
          <w:b w:val="false"/>
          <w:i w:val="false"/>
          <w:color w:val="000000"/>
          <w:sz w:val="28"/>
        </w:rPr>
        <w:t xml:space="preserve">
      13. "Жаппай саяси қуғын-сүргiндер құрбандарын ақтау туралы" 1993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10, 242-құжат; 1994 ж., № 8, 140-құжат; Қазақстан Республикасы Парламентінің Жаршысы, 1997 ж., № 7, 79-құжат; № 12, 184-құжат; № 17-18, 220-құжат; 1998 ж., № 24, 432-құжат; 1999 ж., № 8, 247-құжат; 2000 ж., № 20, 380-құжат; 2001 ж., № 2, 14-құжат; 2007 ж., № 10, 69-құжат; 2009 ж., № 8, 44-құжат; 2010 ж., № 7, 32-құжат; 2018 жылғы 3 шілдеде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2018 жылғы 2 шілдедегі Қазақстан Республикасының Заңы):</w:t>
      </w:r>
    </w:p>
    <w:bookmarkEnd w:id="146"/>
    <w:p>
      <w:pPr>
        <w:spacing w:after="0"/>
        <w:ind w:left="0"/>
        <w:jc w:val="both"/>
      </w:pPr>
      <w:r>
        <w:rPr>
          <w:rFonts w:ascii="Times New Roman"/>
          <w:b w:val="false"/>
          <w:i w:val="false"/>
          <w:color w:val="000000"/>
          <w:sz w:val="28"/>
        </w:rPr>
        <w:t>
      24-баптың бірінші бөлігінің жетінші абзацы мынадай редакцияда жазылсын:</w:t>
      </w:r>
    </w:p>
    <w:p>
      <w:pPr>
        <w:spacing w:after="0"/>
        <w:ind w:left="0"/>
        <w:jc w:val="both"/>
      </w:pPr>
      <w:r>
        <w:rPr>
          <w:rFonts w:ascii="Times New Roman"/>
          <w:b w:val="false"/>
          <w:i w:val="false"/>
          <w:color w:val="000000"/>
          <w:sz w:val="28"/>
        </w:rPr>
        <w:t>
      "қарттар мен мүгедектігі бар адамдарға арналған интернат-үйлерге бiрiншi кезекте орналасуға, оларда Қазақстан Республикасының заңнамасына сәйкес мемлекеттiң толық қамсыздандыруында тұруға;".</w:t>
      </w:r>
    </w:p>
    <w:bookmarkStart w:name="z154" w:id="147"/>
    <w:p>
      <w:pPr>
        <w:spacing w:after="0"/>
        <w:ind w:left="0"/>
        <w:jc w:val="both"/>
      </w:pPr>
      <w:r>
        <w:rPr>
          <w:rFonts w:ascii="Times New Roman"/>
          <w:b w:val="false"/>
          <w:i w:val="false"/>
          <w:color w:val="000000"/>
          <w:sz w:val="28"/>
        </w:rPr>
        <w:t xml:space="preserve">
      14.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19-I, 19-II, 96-құжат; № 21, 123-құжат; 2015 ж., № 1, 2-құжат; № 19-I, 100, 101-құжаттар; № 20-IV, 113-құжат; № 22-VI, 159-құжат; № 23-II, 170-құжат; 2016 ж., № 8-I, 60-құжат; 2017 ж., № 9, 17, 22-құжаттар; № 11, 29-құжат; № 22-III, 109-құжат; 2018 ж., № 10, 32-құжат; № 19, 62-құжат; 2019 ж., № 8, 45-құжат; № 21-22, 91-құжат):</w:t>
      </w:r>
    </w:p>
    <w:bookmarkEnd w:id="147"/>
    <w:bookmarkStart w:name="z155" w:id="148"/>
    <w:p>
      <w:pPr>
        <w:spacing w:after="0"/>
        <w:ind w:left="0"/>
        <w:jc w:val="both"/>
      </w:pPr>
      <w:r>
        <w:rPr>
          <w:rFonts w:ascii="Times New Roman"/>
          <w:b w:val="false"/>
          <w:i w:val="false"/>
          <w:color w:val="000000"/>
          <w:sz w:val="28"/>
        </w:rPr>
        <w:t>
      1) 6-баптың екінші бөлігінің жетінші және сегізінші абзацтары мынадай редакцияда жазылсын:</w:t>
      </w:r>
    </w:p>
    <w:bookmarkEnd w:id="148"/>
    <w:bookmarkStart w:name="z156" w:id="149"/>
    <w:p>
      <w:pPr>
        <w:spacing w:after="0"/>
        <w:ind w:left="0"/>
        <w:jc w:val="both"/>
      </w:pPr>
      <w:r>
        <w:rPr>
          <w:rFonts w:ascii="Times New Roman"/>
          <w:b w:val="false"/>
          <w:i w:val="false"/>
          <w:color w:val="000000"/>
          <w:sz w:val="28"/>
        </w:rPr>
        <w:t>
      "жолаушылар тасымалдауды жүзеге асыру кезінде ақпараттық-коммуникациялық технологияларды қоса алғанда, жаңа технологияларды, мүгедектігі бар адамдар үшін бейімделген құрылғылар мен технологиялардың ұтқырлығын жеңілдететін құралдарды пайдалану;</w:t>
      </w:r>
    </w:p>
    <w:bookmarkEnd w:id="149"/>
    <w:bookmarkStart w:name="z157" w:id="150"/>
    <w:p>
      <w:pPr>
        <w:spacing w:after="0"/>
        <w:ind w:left="0"/>
        <w:jc w:val="both"/>
      </w:pPr>
      <w:r>
        <w:rPr>
          <w:rFonts w:ascii="Times New Roman"/>
          <w:b w:val="false"/>
          <w:i w:val="false"/>
          <w:color w:val="000000"/>
          <w:sz w:val="28"/>
        </w:rPr>
        <w:t>
      жолаушылар тасымалдауды жүзеге асыратын көлік жұмыскерлерін мүгедектігі бар адамдармен қарым-қатынас жасау және оларға қызмет көрсету дағдыларына үйрету, оның ішінде ымдау тіліне үйрету;";</w:t>
      </w:r>
    </w:p>
    <w:bookmarkEnd w:id="150"/>
    <w:bookmarkStart w:name="z158" w:id="151"/>
    <w:p>
      <w:pPr>
        <w:spacing w:after="0"/>
        <w:ind w:left="0"/>
        <w:jc w:val="both"/>
      </w:pPr>
      <w:r>
        <w:rPr>
          <w:rFonts w:ascii="Times New Roman"/>
          <w:b w:val="false"/>
          <w:i w:val="false"/>
          <w:color w:val="000000"/>
          <w:sz w:val="28"/>
        </w:rPr>
        <w:t>
      2) 11-баптың бірінші бөлігінің он екінші абзацы мынадай редакцияда жазылсын:</w:t>
      </w:r>
    </w:p>
    <w:bookmarkEnd w:id="151"/>
    <w:bookmarkStart w:name="z159" w:id="152"/>
    <w:p>
      <w:pPr>
        <w:spacing w:after="0"/>
        <w:ind w:left="0"/>
        <w:jc w:val="both"/>
      </w:pPr>
      <w:r>
        <w:rPr>
          <w:rFonts w:ascii="Times New Roman"/>
          <w:b w:val="false"/>
          <w:i w:val="false"/>
          <w:color w:val="000000"/>
          <w:sz w:val="28"/>
        </w:rPr>
        <w:t>
      "мүгедектігі бар адамдарға жолаушылар тасымалының, тасымалдаушылар көрсететін қызметтердің, қызмет көрсету жөніндегі ақпараттың қолжетімділігін қамтамасыз етуге, оларға тасымалдау бойынша қызметтер көрсету кезінде қажетті қолайлық пен жағдайлар жасауға міндетті.";</w:t>
      </w:r>
    </w:p>
    <w:bookmarkEnd w:id="152"/>
    <w:bookmarkStart w:name="z160" w:id="153"/>
    <w:p>
      <w:pPr>
        <w:spacing w:after="0"/>
        <w:ind w:left="0"/>
        <w:jc w:val="both"/>
      </w:pPr>
      <w:r>
        <w:rPr>
          <w:rFonts w:ascii="Times New Roman"/>
          <w:b w:val="false"/>
          <w:i w:val="false"/>
          <w:color w:val="000000"/>
          <w:sz w:val="28"/>
        </w:rPr>
        <w:t>
      3) 18-баптың оныншы бөлігі мынадай редакцияда жазылсын:</w:t>
      </w:r>
    </w:p>
    <w:bookmarkEnd w:id="153"/>
    <w:bookmarkStart w:name="z161" w:id="154"/>
    <w:p>
      <w:pPr>
        <w:spacing w:after="0"/>
        <w:ind w:left="0"/>
        <w:jc w:val="both"/>
      </w:pPr>
      <w:r>
        <w:rPr>
          <w:rFonts w:ascii="Times New Roman"/>
          <w:b w:val="false"/>
          <w:i w:val="false"/>
          <w:color w:val="000000"/>
          <w:sz w:val="28"/>
        </w:rPr>
        <w:t>
      "Тасымалдаушы рейстер он және одан да көп сағатқа кідірген жағдайда жолаушыларға, оның ішінде мүгедектігі бар адамдардың мұқтаждығын ескере отырып, өз есебінен қонақүйден орындар беруге және оларды тамақтандыруға міндетті.";</w:t>
      </w:r>
    </w:p>
    <w:bookmarkEnd w:id="154"/>
    <w:bookmarkStart w:name="z162" w:id="155"/>
    <w:p>
      <w:pPr>
        <w:spacing w:after="0"/>
        <w:ind w:left="0"/>
        <w:jc w:val="both"/>
      </w:pPr>
      <w:r>
        <w:rPr>
          <w:rFonts w:ascii="Times New Roman"/>
          <w:b w:val="false"/>
          <w:i w:val="false"/>
          <w:color w:val="000000"/>
          <w:sz w:val="28"/>
        </w:rPr>
        <w:t>
      4) 25-баптың екінші бөлігінің 1-1) тармақшасы мынадай редакцияда жазылсын:</w:t>
      </w:r>
    </w:p>
    <w:bookmarkEnd w:id="155"/>
    <w:bookmarkStart w:name="z163" w:id="156"/>
    <w:p>
      <w:pPr>
        <w:spacing w:after="0"/>
        <w:ind w:left="0"/>
        <w:jc w:val="both"/>
      </w:pPr>
      <w:r>
        <w:rPr>
          <w:rFonts w:ascii="Times New Roman"/>
          <w:b w:val="false"/>
          <w:i w:val="false"/>
          <w:color w:val="000000"/>
          <w:sz w:val="28"/>
        </w:rPr>
        <w:t>
      "1-1) мүгедектігі бар адамдарға жолаушылар тасымалының, тасымалдаушылар көрсететін қызметтердің, қызмет көрсету жөніндегі ақпараттың қолжетімділігінің қамтамасыз етілуін, оларға тасымалдау бойынша қызметтер көрсету кезінде қажетті қолайлылық пен жағдайлар жасалуын бақылауды;".</w:t>
      </w:r>
    </w:p>
    <w:bookmarkEnd w:id="156"/>
    <w:p>
      <w:pPr>
        <w:spacing w:after="0"/>
        <w:ind w:left="0"/>
        <w:jc w:val="both"/>
      </w:pPr>
      <w:bookmarkStart w:name="z164" w:id="157"/>
      <w:r>
        <w:rPr>
          <w:rFonts w:ascii="Times New Roman"/>
          <w:b w:val="false"/>
          <w:i w:val="false"/>
          <w:color w:val="000000"/>
          <w:sz w:val="28"/>
        </w:rPr>
        <w:t xml:space="preserve">
      15.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15, 78-құжат; № 16, 79-құжат; № 20-IV, 113-құжат; № 20-VII, 115-құжат; № 21-II, 130-құжат; № 21-ІІІ, 137-құжат; № 22-I, 140, 143-құжаттар; № 22-ІІІ, 149-құжат; № 22-V, 156-құжат; № 22-VI, 159-құжат; 2016 ж., № 6, 45-құжат; № 7-II, 55-құжат; № 8-I, 65-құжат; № 12, 87-құжат; № 22, 116-құжат; № 24, 126-құжат; 2017 ж., № 4, 7-құжат; № 9, 21-құжат; № 13, 45-құжат; № 21, 98-құжат; № 22-III, 109-құжат; № 23-III, 111-құжат; № 24, 115-құжат; 2018 ж., № 10, 32-құжат; № 13, 41-құжат; № 14, 44-құжат; № 15, 47-құжат; 2019 ж., № 2, 6-құжат; № 7, 37-құжат; № 15-16, 67-құжат; № 21-22, 90-құжат; № 23, 103-құжат; № 24-I, 119-құжат;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 </w:t>
      </w:r>
    </w:p>
    <w:bookmarkEnd w:id="157"/>
    <w:p>
      <w:pPr>
        <w:spacing w:after="0"/>
        <w:ind w:left="0"/>
        <w:jc w:val="both"/>
      </w:pPr>
      <w:r>
        <w:rPr>
          <w:rFonts w:ascii="Times New Roman"/>
          <w:b w:val="false"/>
          <w:i w:val="false"/>
          <w:color w:val="000000"/>
          <w:sz w:val="28"/>
        </w:rPr>
        <w:t xml:space="preserve">2020 жылғы 6 шілдеде "Егемен Қазақстан" және "Казахстанская правда" газеттерінде жарияланған "Қазақстан Республикасының кейбір заңнамалық актілеріне шетел валютасындағы ипотекалық қарыздар, көрсетілетін төлем қызметтері нарығының субъектілерін реттеуді жетілдіру, жалпыға бірдей декларациялау және экономикалық өсуді қалпына келтіру мәселелері бойынша өзгерістер мен толықтырулар енгізу туралы" 2020 жылғы 3 шілдедегі Қазақстан Республикасының Заңы): </w:t>
      </w:r>
    </w:p>
    <w:bookmarkStart w:name="z165" w:id="158"/>
    <w:p>
      <w:pPr>
        <w:spacing w:after="0"/>
        <w:ind w:left="0"/>
        <w:jc w:val="both"/>
      </w:pPr>
      <w:r>
        <w:rPr>
          <w:rFonts w:ascii="Times New Roman"/>
          <w:b w:val="false"/>
          <w:i w:val="false"/>
          <w:color w:val="000000"/>
          <w:sz w:val="28"/>
        </w:rPr>
        <w:t>
      74-2-баптың 3-тармағының 5) тармақшасы мынадай редакцияда жазылсын:</w:t>
      </w:r>
    </w:p>
    <w:bookmarkEnd w:id="158"/>
    <w:bookmarkStart w:name="z166" w:id="159"/>
    <w:p>
      <w:pPr>
        <w:spacing w:after="0"/>
        <w:ind w:left="0"/>
        <w:jc w:val="both"/>
      </w:pPr>
      <w:r>
        <w:rPr>
          <w:rFonts w:ascii="Times New Roman"/>
          <w:b w:val="false"/>
          <w:i w:val="false"/>
          <w:color w:val="000000"/>
          <w:sz w:val="28"/>
        </w:rPr>
        <w:t>
      "5) бесінші кезекте тек қайырымдылықпен айналысатын коммерциялық емес ұйымдармен, Ұлы Отан соғысы ардагерлерінің ұйымдарымен, жеңілдіктер бойынша Ұлы Отан соғысының ардагерлеріне теңестірілген ардагерлердің ұйымдарымен және басқа мемлекеттердің аумағындағы ұрыс қимылдары ардагерлерінің ұйымдарымен, Қазақстан Республикасы мүгедектігі бар адамдардың ерікті қоғамымен, Қазақ зағиптар қоғамымен, Қазақ саңыраулар қоғамымен және осы заңды тұлғалардың меншігі болып табылатын және олардың қаражаты есебінен құрылған өндірістік ұйымдармен, басқа да мүгедектігі бар адамдар ұйымдарымен олардың банктік шоттардағы және депозитке орналастырылған қаражаты бойынша есеп айырысулар жүзеге асырылады;".</w:t>
      </w:r>
    </w:p>
    <w:bookmarkEnd w:id="159"/>
    <w:bookmarkStart w:name="z167" w:id="160"/>
    <w:p>
      <w:pPr>
        <w:spacing w:after="0"/>
        <w:ind w:left="0"/>
        <w:jc w:val="both"/>
      </w:pPr>
      <w:r>
        <w:rPr>
          <w:rFonts w:ascii="Times New Roman"/>
          <w:b w:val="false"/>
          <w:i w:val="false"/>
          <w:color w:val="000000"/>
          <w:sz w:val="28"/>
        </w:rPr>
        <w:t xml:space="preserve">
      16.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 2012 ж., № 2, 13-құжат; № 3, 25-құжат; № 15, 97-құжат; № 21-22, 124-құжат; 2014 ж., № 19-I, 19-II, 96-құжат; 2015 ж., № 7, 34-құжат; № 20-VII, 115-құжат; № 22-V, 156-құжат; 2018 ж., № 10, 32-құжат; № 11, 37-құжат;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w:t>
      </w:r>
    </w:p>
    <w:bookmarkEnd w:id="160"/>
    <w:bookmarkStart w:name="z168" w:id="161"/>
    <w:p>
      <w:pPr>
        <w:spacing w:after="0"/>
        <w:ind w:left="0"/>
        <w:jc w:val="both"/>
      </w:pPr>
      <w:r>
        <w:rPr>
          <w:rFonts w:ascii="Times New Roman"/>
          <w:b w:val="false"/>
          <w:i w:val="false"/>
          <w:color w:val="000000"/>
          <w:sz w:val="28"/>
        </w:rPr>
        <w:t>
      9-2-баптың 2-тармағы бірінші бөлігінің бесінші абзацы мынадай редакцияда жазылсын:</w:t>
      </w:r>
    </w:p>
    <w:bookmarkEnd w:id="161"/>
    <w:bookmarkStart w:name="z169" w:id="162"/>
    <w:p>
      <w:pPr>
        <w:spacing w:after="0"/>
        <w:ind w:left="0"/>
        <w:jc w:val="both"/>
      </w:pPr>
      <w:r>
        <w:rPr>
          <w:rFonts w:ascii="Times New Roman"/>
          <w:b w:val="false"/>
          <w:i w:val="false"/>
          <w:color w:val="000000"/>
          <w:sz w:val="28"/>
        </w:rPr>
        <w:t>
      "мүгедектігі бар адамдарға, сондай-ақ бала кезінен мүгедектігі бар адамның ата-анасының біреуіне;".</w:t>
      </w:r>
    </w:p>
    <w:bookmarkEnd w:id="162"/>
    <w:bookmarkStart w:name="z170" w:id="163"/>
    <w:p>
      <w:pPr>
        <w:spacing w:after="0"/>
        <w:ind w:left="0"/>
        <w:jc w:val="both"/>
      </w:pPr>
      <w:r>
        <w:rPr>
          <w:rFonts w:ascii="Times New Roman"/>
          <w:b w:val="false"/>
          <w:i w:val="false"/>
          <w:color w:val="000000"/>
          <w:sz w:val="28"/>
        </w:rPr>
        <w:t xml:space="preserve">
      17.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20-IV, 113-құжат; № 22-V, 154, 158-құжаттар; № 23-II, 170-құжат; 2016 ж., № 8-I, 65-құжат; № 12, 87-құжат; № 23, 118-құжат; 2017 ж., № 8, 16-құжат; № 11, 29-құжат; № 21, 98-құжат; 2018 ж., № 10, 32-құжат; № 16, 56-құжат; № 24, 93-құжат; 2019 ж., № 7, 39-құжат; № 9-10, 52-құжат; № 21-22, 90-құжат; № 23, 103-құжат; № 24-I, 119-құжат; № 24-II, 122-құжат;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 Қазақстан Республикасының Заңы; 2020 жылғы 14 мамырдағы "Егемен Қазақстан" және "Казахстанская правда" газеттерінде жарияланған "Қазақстан Республикасының кейбiр заңнамалық актiлерiне көші-қон процестерін реттеу мәселелері бойынша өзгерістер мен толықтырулар енгізу туралы" 2020 жылғы 13 мамырдағы Қазақстан Республикасының Заңы; 2020 жылғы 30 маусымда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2020 жылғы 29 маусымдағы Қазақстан Республикасының Заңы):</w:t>
      </w:r>
    </w:p>
    <w:bookmarkEnd w:id="163"/>
    <w:bookmarkStart w:name="z171" w:id="164"/>
    <w:p>
      <w:pPr>
        <w:spacing w:after="0"/>
        <w:ind w:left="0"/>
        <w:jc w:val="both"/>
      </w:pPr>
      <w:r>
        <w:rPr>
          <w:rFonts w:ascii="Times New Roman"/>
          <w:b w:val="false"/>
          <w:i w:val="false"/>
          <w:color w:val="000000"/>
          <w:sz w:val="28"/>
        </w:rPr>
        <w:t>
      1) 4-баптың екінші бөлігі мынадай редакцияда жазылсын:</w:t>
      </w:r>
    </w:p>
    <w:bookmarkEnd w:id="164"/>
    <w:bookmarkStart w:name="z172" w:id="165"/>
    <w:p>
      <w:pPr>
        <w:spacing w:after="0"/>
        <w:ind w:left="0"/>
        <w:jc w:val="both"/>
      </w:pPr>
      <w:r>
        <w:rPr>
          <w:rFonts w:ascii="Times New Roman"/>
          <w:b w:val="false"/>
          <w:i w:val="false"/>
          <w:color w:val="000000"/>
          <w:sz w:val="28"/>
        </w:rPr>
        <w:t>
      "Тұрғын емес үй-жайлардың меншік иелері мүгедектігі бар адамдар үшін қолжетімділікті қамтамасыз етуге тиіс.";</w:t>
      </w:r>
    </w:p>
    <w:bookmarkEnd w:id="165"/>
    <w:bookmarkStart w:name="z173" w:id="166"/>
    <w:p>
      <w:pPr>
        <w:spacing w:after="0"/>
        <w:ind w:left="0"/>
        <w:jc w:val="both"/>
      </w:pPr>
      <w:r>
        <w:rPr>
          <w:rFonts w:ascii="Times New Roman"/>
          <w:b w:val="false"/>
          <w:i w:val="false"/>
          <w:color w:val="000000"/>
          <w:sz w:val="28"/>
        </w:rPr>
        <w:t>
      2) 13-баптың 8-тармағының 2), 5) және 10) тармақшалары мынадай редакцияда жазылсын:</w:t>
      </w:r>
    </w:p>
    <w:bookmarkEnd w:id="166"/>
    <w:bookmarkStart w:name="z174" w:id="167"/>
    <w:p>
      <w:pPr>
        <w:spacing w:after="0"/>
        <w:ind w:left="0"/>
        <w:jc w:val="both"/>
      </w:pPr>
      <w:r>
        <w:rPr>
          <w:rFonts w:ascii="Times New Roman"/>
          <w:b w:val="false"/>
          <w:i w:val="false"/>
          <w:color w:val="000000"/>
          <w:sz w:val="28"/>
        </w:rPr>
        <w:t>
      "2) I және II топтағы мүгедектігі бар адамдар;";</w:t>
      </w:r>
    </w:p>
    <w:bookmarkEnd w:id="167"/>
    <w:bookmarkStart w:name="z175" w:id="168"/>
    <w:p>
      <w:pPr>
        <w:spacing w:after="0"/>
        <w:ind w:left="0"/>
        <w:jc w:val="both"/>
      </w:pPr>
      <w:r>
        <w:rPr>
          <w:rFonts w:ascii="Times New Roman"/>
          <w:b w:val="false"/>
          <w:i w:val="false"/>
          <w:color w:val="000000"/>
          <w:sz w:val="28"/>
        </w:rPr>
        <w:t>
      "5) бұрынғы Кеңестік Социалистік Республикалар Одағын қорғау кезінде, әскери қызметтің өзге де міндеттерін басқа кезеңдерде орындау кезінде немесе майданда болуға байланысты ауруға шалдығу салдарынан, сондай-ақ Ауғанстанда немесе ұрыс қимылдары жүргiзiлген басқа да мемлекеттерде әскери қызметін өткеру кезiнде алынған жаралану, контузия алу, мертiгу салдарынан мүгедектігі бар адам деп танылған әскери қызметшілер;";</w:t>
      </w:r>
    </w:p>
    <w:bookmarkEnd w:id="168"/>
    <w:bookmarkStart w:name="z176" w:id="169"/>
    <w:p>
      <w:pPr>
        <w:spacing w:after="0"/>
        <w:ind w:left="0"/>
        <w:jc w:val="both"/>
      </w:pPr>
      <w:r>
        <w:rPr>
          <w:rFonts w:ascii="Times New Roman"/>
          <w:b w:val="false"/>
          <w:i w:val="false"/>
          <w:color w:val="000000"/>
          <w:sz w:val="28"/>
        </w:rPr>
        <w:t>
      "10) ішкі істер органдарының күнтiзбелiк есеппен жиырма және одан да көп еңбек сiңiрген жылдары бар қызметкерлері және теріс себептер бойынша қызметтен шығарылғандарды қоспағанда, қызметтен шығарылған және күнтiзбелiк есеппен жиырма және одан да көп еңбек сiңiрген жылдары бар қызметкерлер, сондай-ақ күнтiзбелiк есеппен он және одан да көп еңбек сiңiрген жылдары бар және мүгедектігі бар балаларды асырап-бағып отырған қызметкерлер құқылы. Ішкі істер органдарының берілген қызметтік тұрғын үйді жекешелендіруге құқығы бар зейнеткері қайтыс болған жағдайда, жекешелендіру құқығы қайтыс болған (қаза тапқан) адамның отбасы мүшелеріне өтеді.";</w:t>
      </w:r>
    </w:p>
    <w:bookmarkEnd w:id="169"/>
    <w:bookmarkStart w:name="z177" w:id="170"/>
    <w:p>
      <w:pPr>
        <w:spacing w:after="0"/>
        <w:ind w:left="0"/>
        <w:jc w:val="both"/>
      </w:pPr>
      <w:r>
        <w:rPr>
          <w:rFonts w:ascii="Times New Roman"/>
          <w:b w:val="false"/>
          <w:i w:val="false"/>
          <w:color w:val="000000"/>
          <w:sz w:val="28"/>
        </w:rPr>
        <w:t>
      3) 40-баптың 3-тармағының екінші бөлігі мынадай редакцияда жазылсын:</w:t>
      </w:r>
    </w:p>
    <w:bookmarkEnd w:id="170"/>
    <w:bookmarkStart w:name="z178" w:id="171"/>
    <w:p>
      <w:pPr>
        <w:spacing w:after="0"/>
        <w:ind w:left="0"/>
        <w:jc w:val="both"/>
      </w:pPr>
      <w:r>
        <w:rPr>
          <w:rFonts w:ascii="Times New Roman"/>
          <w:b w:val="false"/>
          <w:i w:val="false"/>
          <w:color w:val="000000"/>
          <w:sz w:val="28"/>
        </w:rPr>
        <w:t xml:space="preserve">
      "Осы тармақтың бірінші бөлігінде көрсетілген өзгерістер мүгедектігі бар адамдардың тұрғынжайға кіруін қамтамасыз етуге байланысты болған жағдайда, пәтерлер, тұрғын емес үй-жайлар меншік иелерінің жазбаша келісімі талап етілмейді."; </w:t>
      </w:r>
    </w:p>
    <w:bookmarkEnd w:id="171"/>
    <w:bookmarkStart w:name="z179" w:id="172"/>
    <w:p>
      <w:pPr>
        <w:spacing w:after="0"/>
        <w:ind w:left="0"/>
        <w:jc w:val="both"/>
      </w:pPr>
      <w:r>
        <w:rPr>
          <w:rFonts w:ascii="Times New Roman"/>
          <w:b w:val="false"/>
          <w:i w:val="false"/>
          <w:color w:val="000000"/>
          <w:sz w:val="28"/>
        </w:rPr>
        <w:t>
      4) 67-баптың 1-тармағы екінші бөлігінің 2) тармақшасы мынадай редакцияда жазылсын:</w:t>
      </w:r>
    </w:p>
    <w:bookmarkEnd w:id="172"/>
    <w:bookmarkStart w:name="z180" w:id="173"/>
    <w:p>
      <w:pPr>
        <w:spacing w:after="0"/>
        <w:ind w:left="0"/>
        <w:jc w:val="both"/>
      </w:pPr>
      <w:r>
        <w:rPr>
          <w:rFonts w:ascii="Times New Roman"/>
          <w:b w:val="false"/>
          <w:i w:val="false"/>
          <w:color w:val="000000"/>
          <w:sz w:val="28"/>
        </w:rPr>
        <w:t>
      "2) осы Заңның 68-бабының 1-1) – 5), 7), 8), 10) және 11) тармақшаларында аталған,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әлеуметтiк жағынан әлсіз топтарына жататын Қазақстан Республикасы азаматтарының пайдалануына беріледі.</w:t>
      </w:r>
    </w:p>
    <w:bookmarkEnd w:id="173"/>
    <w:bookmarkStart w:name="z181" w:id="174"/>
    <w:p>
      <w:pPr>
        <w:spacing w:after="0"/>
        <w:ind w:left="0"/>
        <w:jc w:val="both"/>
      </w:pPr>
      <w:r>
        <w:rPr>
          <w:rFonts w:ascii="Times New Roman"/>
          <w:b w:val="false"/>
          <w:i w:val="false"/>
          <w:color w:val="000000"/>
          <w:sz w:val="28"/>
        </w:rPr>
        <w:t>
       Ең төменгі күнкөріс деңгейінің 3,1 еселенген мөлшеріндегі коэффициент мүгедектігі бар балаларға қолданылмайды.";</w:t>
      </w:r>
    </w:p>
    <w:bookmarkEnd w:id="174"/>
    <w:bookmarkStart w:name="z182" w:id="175"/>
    <w:p>
      <w:pPr>
        <w:spacing w:after="0"/>
        <w:ind w:left="0"/>
        <w:jc w:val="both"/>
      </w:pPr>
      <w:r>
        <w:rPr>
          <w:rFonts w:ascii="Times New Roman"/>
          <w:b w:val="false"/>
          <w:i w:val="false"/>
          <w:color w:val="000000"/>
          <w:sz w:val="28"/>
        </w:rPr>
        <w:t>
      5) 68-баптың 2) және 3) тармақшалары мынадай редакцияда жазылсын:</w:t>
      </w:r>
    </w:p>
    <w:bookmarkEnd w:id="175"/>
    <w:bookmarkStart w:name="z183" w:id="176"/>
    <w:p>
      <w:pPr>
        <w:spacing w:after="0"/>
        <w:ind w:left="0"/>
        <w:jc w:val="both"/>
      </w:pPr>
      <w:r>
        <w:rPr>
          <w:rFonts w:ascii="Times New Roman"/>
          <w:b w:val="false"/>
          <w:i w:val="false"/>
          <w:color w:val="000000"/>
          <w:sz w:val="28"/>
        </w:rPr>
        <w:t>
      "2) I және II топтағы мүгедектігі бар адамдар;</w:t>
      </w:r>
    </w:p>
    <w:bookmarkEnd w:id="176"/>
    <w:bookmarkStart w:name="z184" w:id="177"/>
    <w:p>
      <w:pPr>
        <w:spacing w:after="0"/>
        <w:ind w:left="0"/>
        <w:jc w:val="both"/>
      </w:pPr>
      <w:r>
        <w:rPr>
          <w:rFonts w:ascii="Times New Roman"/>
          <w:b w:val="false"/>
          <w:i w:val="false"/>
          <w:color w:val="000000"/>
          <w:sz w:val="28"/>
        </w:rPr>
        <w:t>
      3) мүгедектігі бар балалары бар немесе оларды тәрбиелеушi отбасылары;";</w:t>
      </w:r>
    </w:p>
    <w:bookmarkEnd w:id="177"/>
    <w:bookmarkStart w:name="z185" w:id="178"/>
    <w:p>
      <w:pPr>
        <w:spacing w:after="0"/>
        <w:ind w:left="0"/>
        <w:jc w:val="both"/>
      </w:pPr>
      <w:r>
        <w:rPr>
          <w:rFonts w:ascii="Times New Roman"/>
          <w:b w:val="false"/>
          <w:i w:val="false"/>
          <w:color w:val="000000"/>
          <w:sz w:val="28"/>
        </w:rPr>
        <w:t>
      6) 73-бап мынадай мазмұндағы 2-1-тармақпен толықтырылсын:</w:t>
      </w:r>
    </w:p>
    <w:bookmarkEnd w:id="178"/>
    <w:bookmarkStart w:name="z186" w:id="179"/>
    <w:p>
      <w:pPr>
        <w:spacing w:after="0"/>
        <w:ind w:left="0"/>
        <w:jc w:val="both"/>
      </w:pPr>
      <w:r>
        <w:rPr>
          <w:rFonts w:ascii="Times New Roman"/>
          <w:b w:val="false"/>
          <w:i w:val="false"/>
          <w:color w:val="000000"/>
          <w:sz w:val="28"/>
        </w:rPr>
        <w:t>
      "2-1. Егер отбасы осы Заңның 68-бабының 3) тармақшасында көзделген негіз бойынша есепте тұрған, он сегіз жасқа толған мүгедектігі бар балаға I және II топтағы мүгедектік белгіленген жағдайда, мемлекеттік тұрғын үй қорынан тұрғын үй немесе жеке тұрғын үй қорынан жергілікті атқарушы орган жалдаған тұрғын үй беру кезегі оны алғанға дейін оның атында сақталады.";</w:t>
      </w:r>
    </w:p>
    <w:bookmarkEnd w:id="179"/>
    <w:bookmarkStart w:name="z187" w:id="180"/>
    <w:p>
      <w:pPr>
        <w:spacing w:after="0"/>
        <w:ind w:left="0"/>
        <w:jc w:val="both"/>
      </w:pPr>
      <w:r>
        <w:rPr>
          <w:rFonts w:ascii="Times New Roman"/>
          <w:b w:val="false"/>
          <w:i w:val="false"/>
          <w:color w:val="000000"/>
          <w:sz w:val="28"/>
        </w:rPr>
        <w:t>
      7) 76-баптың 3-тармағы мынадай редакцияда жазылсын:</w:t>
      </w:r>
    </w:p>
    <w:bookmarkEnd w:id="180"/>
    <w:bookmarkStart w:name="z188" w:id="181"/>
    <w:p>
      <w:pPr>
        <w:spacing w:after="0"/>
        <w:ind w:left="0"/>
        <w:jc w:val="both"/>
      </w:pPr>
      <w:r>
        <w:rPr>
          <w:rFonts w:ascii="Times New Roman"/>
          <w:b w:val="false"/>
          <w:i w:val="false"/>
          <w:color w:val="000000"/>
          <w:sz w:val="28"/>
        </w:rPr>
        <w:t>
      "3. Мүгедектігі бар адамдарға, қарттарға, жүрек-қан тамырлары және басқа да асқынған аурулармен ауыратын адамдарға мемлекеттік тұрғын үй қорынан тұрғынжай немесе жеке тұрғын үй қорынан жергілікті атқарушы орган жалдаған тұрғынжай – олардың тілегі ескеріліп, төменгі қабаттардан немесе лифтілері бар тұрғын үйлерден, ал тірек-қимыл аппараты бұзылған мүгедектігі бар адамдарға екіншіден жоғары емес қабаттан беріледі.</w:t>
      </w:r>
    </w:p>
    <w:bookmarkEnd w:id="181"/>
    <w:bookmarkStart w:name="z189" w:id="182"/>
    <w:p>
      <w:pPr>
        <w:spacing w:after="0"/>
        <w:ind w:left="0"/>
        <w:jc w:val="both"/>
      </w:pPr>
      <w:r>
        <w:rPr>
          <w:rFonts w:ascii="Times New Roman"/>
          <w:b w:val="false"/>
          <w:i w:val="false"/>
          <w:color w:val="000000"/>
          <w:sz w:val="28"/>
        </w:rPr>
        <w:t>
      Мүгедектігі бар адамдарға ғимараттың үлгiсi, жайлылық дәрежесі және тұруға қажеттi басқа да жағдайларды ескере отырып, тұрғын үй-жайды таңдау құқығы берiледi.";</w:t>
      </w:r>
    </w:p>
    <w:bookmarkEnd w:id="182"/>
    <w:bookmarkStart w:name="z190" w:id="183"/>
    <w:p>
      <w:pPr>
        <w:spacing w:after="0"/>
        <w:ind w:left="0"/>
        <w:jc w:val="both"/>
      </w:pPr>
      <w:r>
        <w:rPr>
          <w:rFonts w:ascii="Times New Roman"/>
          <w:b w:val="false"/>
          <w:i w:val="false"/>
          <w:color w:val="000000"/>
          <w:sz w:val="28"/>
        </w:rPr>
        <w:t>
      8) 101-10-баптың 3) тармақшасы мынадай редакцияда жазылсын:</w:t>
      </w:r>
    </w:p>
    <w:bookmarkEnd w:id="183"/>
    <w:bookmarkStart w:name="z191" w:id="184"/>
    <w:p>
      <w:pPr>
        <w:spacing w:after="0"/>
        <w:ind w:left="0"/>
        <w:jc w:val="both"/>
      </w:pPr>
      <w:r>
        <w:rPr>
          <w:rFonts w:ascii="Times New Roman"/>
          <w:b w:val="false"/>
          <w:i w:val="false"/>
          <w:color w:val="000000"/>
          <w:sz w:val="28"/>
        </w:rPr>
        <w:t>
      "3) ерлі-зайыптылардың ортақ немесе біреуінің он сегіз жасқа толғанға дейін мүгедектік белгіленген он сегіз жастан асқан баласы (балалары) жатады.";</w:t>
      </w:r>
    </w:p>
    <w:bookmarkEnd w:id="184"/>
    <w:bookmarkStart w:name="z192" w:id="185"/>
    <w:p>
      <w:pPr>
        <w:spacing w:after="0"/>
        <w:ind w:left="0"/>
        <w:jc w:val="both"/>
      </w:pPr>
      <w:r>
        <w:rPr>
          <w:rFonts w:ascii="Times New Roman"/>
          <w:b w:val="false"/>
          <w:i w:val="false"/>
          <w:color w:val="000000"/>
          <w:sz w:val="28"/>
        </w:rPr>
        <w:t>
      9) 118-баптың 1-тармағының 4), 10) және 12) тармақшалары мынадай редакцияда жазылсын:</w:t>
      </w:r>
    </w:p>
    <w:bookmarkEnd w:id="185"/>
    <w:bookmarkStart w:name="z193" w:id="186"/>
    <w:p>
      <w:pPr>
        <w:spacing w:after="0"/>
        <w:ind w:left="0"/>
        <w:jc w:val="both"/>
      </w:pPr>
      <w:r>
        <w:rPr>
          <w:rFonts w:ascii="Times New Roman"/>
          <w:b w:val="false"/>
          <w:i w:val="false"/>
          <w:color w:val="000000"/>
          <w:sz w:val="28"/>
        </w:rPr>
        <w:t>
      "4) I және II топтағы мүгедектігі бар адамдарға (өздерi жасаған қылмыс салдарынан мүгедектік белгіленген адамдарды қоспағанда);";</w:t>
      </w:r>
    </w:p>
    <w:bookmarkEnd w:id="186"/>
    <w:bookmarkStart w:name="z194" w:id="187"/>
    <w:p>
      <w:pPr>
        <w:spacing w:after="0"/>
        <w:ind w:left="0"/>
        <w:jc w:val="both"/>
      </w:pPr>
      <w:r>
        <w:rPr>
          <w:rFonts w:ascii="Times New Roman"/>
          <w:b w:val="false"/>
          <w:i w:val="false"/>
          <w:color w:val="000000"/>
          <w:sz w:val="28"/>
        </w:rPr>
        <w:t>
      "10) мүгедектігі бар балаларды тәрбиелеушi адамдарға;";</w:t>
      </w:r>
    </w:p>
    <w:bookmarkEnd w:id="187"/>
    <w:bookmarkStart w:name="z195" w:id="188"/>
    <w:p>
      <w:pPr>
        <w:spacing w:after="0"/>
        <w:ind w:left="0"/>
        <w:jc w:val="both"/>
      </w:pPr>
      <w:r>
        <w:rPr>
          <w:rFonts w:ascii="Times New Roman"/>
          <w:b w:val="false"/>
          <w:i w:val="false"/>
          <w:color w:val="000000"/>
          <w:sz w:val="28"/>
        </w:rPr>
        <w:t>
      "12) III топтағы мүгедектігі бар адамдарға, жасына байланысты демалысқа шыққан зейнеткерлерге, жалғызбасты аналарға (некеге тұрмаған бала тәрбиелеушi әйелдерге), егiз бала тапқан отбасыларына, егер азаматтардың бұл санаты Қазақстан Республикасының заңнамасында белгiленген тәртiппен анықталатын ең төменгi күнкөрiс деңгейiнен төмен табыс алатын болса;";</w:t>
      </w:r>
    </w:p>
    <w:bookmarkEnd w:id="188"/>
    <w:bookmarkStart w:name="z196" w:id="189"/>
    <w:p>
      <w:pPr>
        <w:spacing w:after="0"/>
        <w:ind w:left="0"/>
        <w:jc w:val="both"/>
      </w:pPr>
      <w:r>
        <w:rPr>
          <w:rFonts w:ascii="Times New Roman"/>
          <w:b w:val="false"/>
          <w:i w:val="false"/>
          <w:color w:val="000000"/>
          <w:sz w:val="28"/>
        </w:rPr>
        <w:t>
      10) 120-баптың 1) тармақшасы мынадай редакцияда жазылсын:</w:t>
      </w:r>
    </w:p>
    <w:bookmarkEnd w:id="189"/>
    <w:bookmarkStart w:name="z197" w:id="190"/>
    <w:p>
      <w:pPr>
        <w:spacing w:after="0"/>
        <w:ind w:left="0"/>
        <w:jc w:val="both"/>
      </w:pPr>
      <w:r>
        <w:rPr>
          <w:rFonts w:ascii="Times New Roman"/>
          <w:b w:val="false"/>
          <w:i w:val="false"/>
          <w:color w:val="000000"/>
          <w:sz w:val="28"/>
        </w:rPr>
        <w:t>
      "1) мүгедектігі бар адамдарды (өздері жасаған қылмыс салдарынан мүгедектік белгіленген адамдарды қоспағанда);".</w:t>
      </w:r>
    </w:p>
    <w:bookmarkEnd w:id="190"/>
    <w:bookmarkStart w:name="z198" w:id="191"/>
    <w:p>
      <w:pPr>
        <w:spacing w:after="0"/>
        <w:ind w:left="0"/>
        <w:jc w:val="both"/>
      </w:pPr>
      <w:r>
        <w:rPr>
          <w:rFonts w:ascii="Times New Roman"/>
          <w:b w:val="false"/>
          <w:i w:val="false"/>
          <w:color w:val="000000"/>
          <w:sz w:val="28"/>
        </w:rPr>
        <w:t xml:space="preserve">
      18. "Қазақстан Республикасында мүгедектiгi бойынша және асыраушысынан айырылу жағдайы бойынша берiлетiн мемлекеттiк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 № 19-І, 19-II, 96-құжат; 2015 ж., № 6, 27-құжат; № 8, 45-құжат; № 15, 78-құжат; № 19-II, 106-құжат; № 22-II, 145-құжат; № 23-II, 170-құжат; 2016 ж., № 7-І, 49-құжат; 2017 ж., № 12, 36-құжат; 2018 ж., № 14, 42-құжат; № 22, 83-құжат; 2019 ж., № 21-22, 90-құжат; 2020 жылғы 30 маусымда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2020 жылғы 29 маусымдағы Қазақстан Республикасының Заңы): </w:t>
      </w:r>
    </w:p>
    <w:bookmarkEnd w:id="191"/>
    <w:bookmarkStart w:name="z199" w:id="192"/>
    <w:p>
      <w:pPr>
        <w:spacing w:after="0"/>
        <w:ind w:left="0"/>
        <w:jc w:val="both"/>
      </w:pPr>
      <w:r>
        <w:rPr>
          <w:rFonts w:ascii="Times New Roman"/>
          <w:b w:val="false"/>
          <w:i w:val="false"/>
          <w:color w:val="000000"/>
          <w:sz w:val="28"/>
        </w:rPr>
        <w:t>
      1) 1-баптың 3-тармағы мынадай мазмұндағы екінші бөлікпен толықтырылсын:</w:t>
      </w:r>
    </w:p>
    <w:bookmarkEnd w:id="192"/>
    <w:bookmarkStart w:name="z200" w:id="193"/>
    <w:p>
      <w:pPr>
        <w:spacing w:after="0"/>
        <w:ind w:left="0"/>
        <w:jc w:val="both"/>
      </w:pPr>
      <w:r>
        <w:rPr>
          <w:rFonts w:ascii="Times New Roman"/>
          <w:b w:val="false"/>
          <w:i w:val="false"/>
          <w:color w:val="000000"/>
          <w:sz w:val="28"/>
        </w:rPr>
        <w:t>
      "Бұл норма мүгедектігі бар балаларға және бала кезінен мүгедектігі бар адамдарға қолданылмайды.";</w:t>
      </w:r>
    </w:p>
    <w:bookmarkEnd w:id="193"/>
    <w:bookmarkStart w:name="z201" w:id="194"/>
    <w:p>
      <w:pPr>
        <w:spacing w:after="0"/>
        <w:ind w:left="0"/>
        <w:jc w:val="both"/>
      </w:pPr>
      <w:r>
        <w:rPr>
          <w:rFonts w:ascii="Times New Roman"/>
          <w:b w:val="false"/>
          <w:i w:val="false"/>
          <w:color w:val="000000"/>
          <w:sz w:val="28"/>
        </w:rPr>
        <w:t>
      2) 6-баптың 1-2-тармағы мынадай редакцияда жазылсын:</w:t>
      </w:r>
    </w:p>
    <w:bookmarkEnd w:id="194"/>
    <w:bookmarkStart w:name="z202" w:id="195"/>
    <w:p>
      <w:pPr>
        <w:spacing w:after="0"/>
        <w:ind w:left="0"/>
        <w:jc w:val="both"/>
      </w:pPr>
      <w:r>
        <w:rPr>
          <w:rFonts w:ascii="Times New Roman"/>
          <w:b w:val="false"/>
          <w:i w:val="false"/>
          <w:color w:val="000000"/>
          <w:sz w:val="28"/>
        </w:rPr>
        <w:t>
      "1-2. Медициналық-әлеуметтік мекемелерде (ұйымдарда) стационар жағдайында тұратын және мемлекеттің толық қамсыздандыруындағы, тірек-қимыл аппараты бұзылған мүгедектігі бар балаларға мүгедектігі бойынша және асыраушысынан айырылу жағдайы бойынша мемлекеттік әлеуметтік жәрдемақылар толық көлемде төленеді.";</w:t>
      </w:r>
    </w:p>
    <w:bookmarkEnd w:id="195"/>
    <w:bookmarkStart w:name="z203" w:id="196"/>
    <w:p>
      <w:pPr>
        <w:spacing w:after="0"/>
        <w:ind w:left="0"/>
        <w:jc w:val="both"/>
      </w:pPr>
      <w:r>
        <w:rPr>
          <w:rFonts w:ascii="Times New Roman"/>
          <w:b w:val="false"/>
          <w:i w:val="false"/>
          <w:color w:val="000000"/>
          <w:sz w:val="28"/>
        </w:rPr>
        <w:t>
      3) 8-баптың 4-тармағы мынадай редакцияда жазылсын:</w:t>
      </w:r>
    </w:p>
    <w:bookmarkEnd w:id="196"/>
    <w:bookmarkStart w:name="z204" w:id="197"/>
    <w:p>
      <w:pPr>
        <w:spacing w:after="0"/>
        <w:ind w:left="0"/>
        <w:jc w:val="both"/>
      </w:pPr>
      <w:r>
        <w:rPr>
          <w:rFonts w:ascii="Times New Roman"/>
          <w:b w:val="false"/>
          <w:i w:val="false"/>
          <w:color w:val="000000"/>
          <w:sz w:val="28"/>
        </w:rPr>
        <w:t>
      "4. Зейнетақы төлемдерiн алуға құқық беретiн жасқа жеткен мүгедектігі бар адамдарды қайта куәландыру олардың өтiнiшi бойынша ғана жүргiзiледi.";</w:t>
      </w:r>
    </w:p>
    <w:bookmarkEnd w:id="197"/>
    <w:bookmarkStart w:name="z205" w:id="198"/>
    <w:p>
      <w:pPr>
        <w:spacing w:after="0"/>
        <w:ind w:left="0"/>
        <w:jc w:val="both"/>
      </w:pPr>
      <w:r>
        <w:rPr>
          <w:rFonts w:ascii="Times New Roman"/>
          <w:b w:val="false"/>
          <w:i w:val="false"/>
          <w:color w:val="000000"/>
          <w:sz w:val="28"/>
        </w:rPr>
        <w:t>
      4) 10-бапта:</w:t>
      </w:r>
    </w:p>
    <w:bookmarkEnd w:id="198"/>
    <w:bookmarkStart w:name="z206" w:id="199"/>
    <w:p>
      <w:pPr>
        <w:spacing w:after="0"/>
        <w:ind w:left="0"/>
        <w:jc w:val="both"/>
      </w:pPr>
      <w:r>
        <w:rPr>
          <w:rFonts w:ascii="Times New Roman"/>
          <w:b w:val="false"/>
          <w:i w:val="false"/>
          <w:color w:val="000000"/>
          <w:sz w:val="28"/>
        </w:rPr>
        <w:t>
      2-тармақтың екінші бөлігі мынадай редакцияда жазылсын:</w:t>
      </w:r>
    </w:p>
    <w:bookmarkEnd w:id="199"/>
    <w:bookmarkStart w:name="z207" w:id="200"/>
    <w:p>
      <w:pPr>
        <w:spacing w:after="0"/>
        <w:ind w:left="0"/>
        <w:jc w:val="both"/>
      </w:pPr>
      <w:r>
        <w:rPr>
          <w:rFonts w:ascii="Times New Roman"/>
          <w:b w:val="false"/>
          <w:i w:val="false"/>
          <w:color w:val="000000"/>
          <w:sz w:val="28"/>
        </w:rPr>
        <w:t>
      "Қайта куәландырылушы мүгедектік мерзімі өткенге дейін еңбекке қабілетті деп танылған жағдайда, жәрдемақы оны еңбекке қабілетті деп танылған айды қоса алғанда төленеді.";</w:t>
      </w:r>
    </w:p>
    <w:bookmarkEnd w:id="200"/>
    <w:bookmarkStart w:name="z208" w:id="201"/>
    <w:p>
      <w:pPr>
        <w:spacing w:after="0"/>
        <w:ind w:left="0"/>
        <w:jc w:val="both"/>
      </w:pPr>
      <w:r>
        <w:rPr>
          <w:rFonts w:ascii="Times New Roman"/>
          <w:b w:val="false"/>
          <w:i w:val="false"/>
          <w:color w:val="000000"/>
          <w:sz w:val="28"/>
        </w:rPr>
        <w:t>
      3-тармақ мынадай редакцияда жазылсын:</w:t>
      </w:r>
    </w:p>
    <w:bookmarkEnd w:id="201"/>
    <w:bookmarkStart w:name="z209" w:id="202"/>
    <w:p>
      <w:pPr>
        <w:spacing w:after="0"/>
        <w:ind w:left="0"/>
        <w:jc w:val="both"/>
      </w:pPr>
      <w:r>
        <w:rPr>
          <w:rFonts w:ascii="Times New Roman"/>
          <w:b w:val="false"/>
          <w:i w:val="false"/>
          <w:color w:val="000000"/>
          <w:sz w:val="28"/>
        </w:rPr>
        <w:t>
      "3. Егер мүгедектігі бар адам қайта куәландыруға осы үшін белгіленген мерзімде МӘС бөлімшесіне келмесе, онда оған жәрдемақы төлеу тоқтатыла тұрады, ал ол мүгедектігі бар адам деп қайта танылған жағдайда, егер МӘС бөлімшесі оны осы кезеңде мүгедектігі бар адам деп таныса, ол тоқтатыла тұрған күннен бастап, бірақ бір айдан аспайтын уақыт үшін қайта басталады.</w:t>
      </w:r>
    </w:p>
    <w:bookmarkEnd w:id="202"/>
    <w:bookmarkStart w:name="z210" w:id="203"/>
    <w:p>
      <w:pPr>
        <w:spacing w:after="0"/>
        <w:ind w:left="0"/>
        <w:jc w:val="both"/>
      </w:pPr>
      <w:r>
        <w:rPr>
          <w:rFonts w:ascii="Times New Roman"/>
          <w:b w:val="false"/>
          <w:i w:val="false"/>
          <w:color w:val="000000"/>
          <w:sz w:val="28"/>
        </w:rPr>
        <w:t>
      Қайта куәландыру мерзімін дәлелді себеппен өткізіп алған жағдайда, жәрдемақы төлеу, егер МӘС бөлімшесі оны осы кезеңде мүгедектігі бар адам деп таныса, төлем тоқтатыла тұрған күннен бастап қайта куәландыру күніне дейін, бірақ үш жылдан аспайтын уақыт үшін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жәрдемақы бұрынғы топ бойынша төленеді.";</w:t>
      </w:r>
    </w:p>
    <w:bookmarkEnd w:id="203"/>
    <w:bookmarkStart w:name="z211" w:id="204"/>
    <w:p>
      <w:pPr>
        <w:spacing w:after="0"/>
        <w:ind w:left="0"/>
        <w:jc w:val="both"/>
      </w:pPr>
      <w:r>
        <w:rPr>
          <w:rFonts w:ascii="Times New Roman"/>
          <w:b w:val="false"/>
          <w:i w:val="false"/>
          <w:color w:val="000000"/>
          <w:sz w:val="28"/>
        </w:rPr>
        <w:t>
      5) 11-бап мынадай редакцияда жазылсын:</w:t>
      </w:r>
    </w:p>
    <w:bookmarkEnd w:id="204"/>
    <w:bookmarkStart w:name="z212" w:id="205"/>
    <w:p>
      <w:pPr>
        <w:spacing w:after="0"/>
        <w:ind w:left="0"/>
        <w:jc w:val="both"/>
      </w:pPr>
      <w:r>
        <w:rPr>
          <w:rFonts w:ascii="Times New Roman"/>
          <w:b w:val="false"/>
          <w:i w:val="false"/>
          <w:color w:val="000000"/>
          <w:sz w:val="28"/>
        </w:rPr>
        <w:t>
      "11-бап. Мүгедектiгi бойынша жәрдемақыға құқығы бар мүгедектігі бар адамдардың санаттары</w:t>
      </w:r>
    </w:p>
    <w:bookmarkEnd w:id="205"/>
    <w:bookmarkStart w:name="z213" w:id="206"/>
    <w:p>
      <w:pPr>
        <w:spacing w:after="0"/>
        <w:ind w:left="0"/>
        <w:jc w:val="both"/>
      </w:pPr>
      <w:r>
        <w:rPr>
          <w:rFonts w:ascii="Times New Roman"/>
          <w:b w:val="false"/>
          <w:i w:val="false"/>
          <w:color w:val="000000"/>
          <w:sz w:val="28"/>
        </w:rPr>
        <w:t>
      Мүгедектiгi бойынша жәрдемақыға құқығы бар мүгедектігі бар адамдарға:</w:t>
      </w:r>
    </w:p>
    <w:bookmarkEnd w:id="206"/>
    <w:bookmarkStart w:name="z214" w:id="207"/>
    <w:p>
      <w:pPr>
        <w:spacing w:after="0"/>
        <w:ind w:left="0"/>
        <w:jc w:val="both"/>
      </w:pPr>
      <w:r>
        <w:rPr>
          <w:rFonts w:ascii="Times New Roman"/>
          <w:b w:val="false"/>
          <w:i w:val="false"/>
          <w:color w:val="000000"/>
          <w:sz w:val="28"/>
        </w:rPr>
        <w:t xml:space="preserve">
      1) жалпы аурулардан, еңбекте мертiгуден, кәсiби аурулардан мүгедектігі бар адамдар, жеті жасқа дейiнгi мүгедектігі бар балалар; </w:t>
      </w:r>
    </w:p>
    <w:bookmarkEnd w:id="207"/>
    <w:bookmarkStart w:name="z215" w:id="208"/>
    <w:p>
      <w:pPr>
        <w:spacing w:after="0"/>
        <w:ind w:left="0"/>
        <w:jc w:val="both"/>
      </w:pPr>
      <w:r>
        <w:rPr>
          <w:rFonts w:ascii="Times New Roman"/>
          <w:b w:val="false"/>
          <w:i w:val="false"/>
          <w:color w:val="000000"/>
          <w:sz w:val="28"/>
        </w:rPr>
        <w:t xml:space="preserve">
      2) бала кезiнен мүгедектігі бар адамдар, жетіден он сегіз жасқа дейiнгi бiрiншi, екiнші, үшiншi топтардағы мүгедектігі бар балалар; </w:t>
      </w:r>
    </w:p>
    <w:bookmarkEnd w:id="208"/>
    <w:bookmarkStart w:name="z216" w:id="209"/>
    <w:p>
      <w:pPr>
        <w:spacing w:after="0"/>
        <w:ind w:left="0"/>
        <w:jc w:val="both"/>
      </w:pPr>
      <w:r>
        <w:rPr>
          <w:rFonts w:ascii="Times New Roman"/>
          <w:b w:val="false"/>
          <w:i w:val="false"/>
          <w:color w:val="000000"/>
          <w:sz w:val="28"/>
        </w:rPr>
        <w:t xml:space="preserve">
      3) әскери қызметтен өту кезiнде алған жарақаттың, контузияның, мертiгудiң, ауырудың салдарынан мүгедек болған мерзiмдi қызметтегi әскери қызметшiлер қатарынан шыққан мүгедектігі бар адамдар, азаматтық немесе әскери мақсаттағы ядролық объектiлердегi авариялардың зардаптарын жою кезiнде не ядролық объектiлердегi авариялық жағдайлар нәтижесінде мүгедек болған мүгедектігі бар адамдар; </w:t>
      </w:r>
    </w:p>
    <w:bookmarkEnd w:id="209"/>
    <w:bookmarkStart w:name="z217" w:id="210"/>
    <w:p>
      <w:pPr>
        <w:spacing w:after="0"/>
        <w:ind w:left="0"/>
        <w:jc w:val="both"/>
      </w:pPr>
      <w:r>
        <w:rPr>
          <w:rFonts w:ascii="Times New Roman"/>
          <w:b w:val="false"/>
          <w:i w:val="false"/>
          <w:color w:val="000000"/>
          <w:sz w:val="28"/>
        </w:rPr>
        <w:t>
      4) әскери қызмет міндеттерін, арнаулы мемлекеттік органдардағы қызметін (қызмет мiндеттерiн) атқаруға байланысты емес жазатайым жағдайдың салдарынан болған мертiгу не әскери және қызметтік борышын орындауға байланысты емес ауру салдарынан мүгедек болған кезде әскери қызметшiлер (мерзiмдi қызметтегi әскери қызметшiлерден басқа), арнаулы мемлекеттік органдар қызметкерлері, iшкi iстер органдары мен Қазақстан Республикасының бұрынғы Мемлекеттiк тергеу комитетiнiң басшы және қатардағы құрамының адамдары арасынан шыққан мүгедектігі бар адамдар;</w:t>
      </w:r>
    </w:p>
    <w:bookmarkEnd w:id="210"/>
    <w:bookmarkStart w:name="z218" w:id="211"/>
    <w:p>
      <w:pPr>
        <w:spacing w:after="0"/>
        <w:ind w:left="0"/>
        <w:jc w:val="both"/>
      </w:pPr>
      <w:r>
        <w:rPr>
          <w:rFonts w:ascii="Times New Roman"/>
          <w:b w:val="false"/>
          <w:i w:val="false"/>
          <w:color w:val="000000"/>
          <w:sz w:val="28"/>
        </w:rPr>
        <w:t>
      5) әскери қызмет, арнаулы мемлекеттік органдардағы қызметті өткеру кезiнде жаралануы, контузия алуы, мертiгуі, ауыруы салдарынан мүгедек болған әскери қызметшiлер (мерзiмдi қызметтегi әскери қызметшiлерден басқа), арнаулы мемлекеттік органдар қызметкерлері, қызметтік мiндеттерiн атқару кезiнде iшкi iстер органдары мен Қазақстан Республикасының бұрынғы Мемлекеттiк тергеу комитетiнiң қызметкерлерi арасынан шыққан мүгедектігі бар адамдар;</w:t>
      </w:r>
    </w:p>
    <w:bookmarkEnd w:id="211"/>
    <w:bookmarkStart w:name="z219" w:id="212"/>
    <w:p>
      <w:pPr>
        <w:spacing w:after="0"/>
        <w:ind w:left="0"/>
        <w:jc w:val="both"/>
      </w:pPr>
      <w:r>
        <w:rPr>
          <w:rFonts w:ascii="Times New Roman"/>
          <w:b w:val="false"/>
          <w:i w:val="false"/>
          <w:color w:val="000000"/>
          <w:sz w:val="28"/>
        </w:rPr>
        <w:t>
      6) себеп-салдарлық байланысы анықталған жағдайда төтенше экологиялық жағдайлар, соның iшiнде ядролық жарылыстар мен сынақтар кезiндегi радиациялық әсер етудiң салдарынан және/немесе олардың зардаптарынан болған мүгедектігі бар адамдар жатады.";</w:t>
      </w:r>
    </w:p>
    <w:bookmarkEnd w:id="212"/>
    <w:bookmarkStart w:name="z220" w:id="213"/>
    <w:p>
      <w:pPr>
        <w:spacing w:after="0"/>
        <w:ind w:left="0"/>
        <w:jc w:val="both"/>
      </w:pPr>
      <w:r>
        <w:rPr>
          <w:rFonts w:ascii="Times New Roman"/>
          <w:b w:val="false"/>
          <w:i w:val="false"/>
          <w:color w:val="000000"/>
          <w:sz w:val="28"/>
        </w:rPr>
        <w:t>
      6) 12-бап мынадай редакцияда жазылсын:</w:t>
      </w:r>
    </w:p>
    <w:bookmarkEnd w:id="213"/>
    <w:bookmarkStart w:name="z221" w:id="214"/>
    <w:p>
      <w:pPr>
        <w:spacing w:after="0"/>
        <w:ind w:left="0"/>
        <w:jc w:val="both"/>
      </w:pPr>
      <w:r>
        <w:rPr>
          <w:rFonts w:ascii="Times New Roman"/>
          <w:b w:val="false"/>
          <w:i w:val="false"/>
          <w:color w:val="000000"/>
          <w:sz w:val="28"/>
        </w:rPr>
        <w:t>
      "12-бап. Мүгедектігі бойынша жәрдемақылардың мөлшері</w:t>
      </w:r>
    </w:p>
    <w:bookmarkEnd w:id="214"/>
    <w:bookmarkStart w:name="z222" w:id="215"/>
    <w:p>
      <w:pPr>
        <w:spacing w:after="0"/>
        <w:ind w:left="0"/>
        <w:jc w:val="both"/>
      </w:pPr>
      <w:r>
        <w:rPr>
          <w:rFonts w:ascii="Times New Roman"/>
          <w:b w:val="false"/>
          <w:i w:val="false"/>
          <w:color w:val="000000"/>
          <w:sz w:val="28"/>
        </w:rPr>
        <w:t>
      1. Осы Заңның 11-бабының 1), 2) және 4) тармақшаларында көрсетілген мүгедектігі бар адамдарға мүгедектігі бойынша айлық жәрдемақы:</w:t>
      </w:r>
    </w:p>
    <w:bookmarkEnd w:id="215"/>
    <w:bookmarkStart w:name="z223" w:id="216"/>
    <w:p>
      <w:pPr>
        <w:spacing w:after="0"/>
        <w:ind w:left="0"/>
        <w:jc w:val="both"/>
      </w:pPr>
      <w:r>
        <w:rPr>
          <w:rFonts w:ascii="Times New Roman"/>
          <w:b w:val="false"/>
          <w:i w:val="false"/>
          <w:color w:val="000000"/>
          <w:sz w:val="28"/>
        </w:rPr>
        <w:t>
      1) 2014 жылғы 1 сәуірден бастап:</w:t>
      </w:r>
    </w:p>
    <w:bookmarkEnd w:id="216"/>
    <w:bookmarkStart w:name="z224" w:id="217"/>
    <w:p>
      <w:pPr>
        <w:spacing w:after="0"/>
        <w:ind w:left="0"/>
        <w:jc w:val="both"/>
      </w:pPr>
      <w:r>
        <w:rPr>
          <w:rFonts w:ascii="Times New Roman"/>
          <w:b w:val="false"/>
          <w:i w:val="false"/>
          <w:color w:val="000000"/>
          <w:sz w:val="28"/>
        </w:rPr>
        <w:t>
      бірінші топтағы мүгедектігі бар адамдарға – республикалық бюджет туралы заңда тиісті қаржы жылына белгіленетін ең төмен күнкөріс деңгейінің (бұдан әрі – ең төмен күнкөріс деңгейі) 1,42 мөлшерінде;</w:t>
      </w:r>
    </w:p>
    <w:bookmarkEnd w:id="217"/>
    <w:bookmarkStart w:name="z225" w:id="218"/>
    <w:p>
      <w:pPr>
        <w:spacing w:after="0"/>
        <w:ind w:left="0"/>
        <w:jc w:val="both"/>
      </w:pPr>
      <w:r>
        <w:rPr>
          <w:rFonts w:ascii="Times New Roman"/>
          <w:b w:val="false"/>
          <w:i w:val="false"/>
          <w:color w:val="000000"/>
          <w:sz w:val="28"/>
        </w:rPr>
        <w:t xml:space="preserve">
      екінші топтағы мүгедектігі бар адамдарға – ең төмен күнкөріс деңгейінің 1,11; </w:t>
      </w:r>
    </w:p>
    <w:bookmarkEnd w:id="218"/>
    <w:bookmarkStart w:name="z226" w:id="219"/>
    <w:p>
      <w:pPr>
        <w:spacing w:after="0"/>
        <w:ind w:left="0"/>
        <w:jc w:val="both"/>
      </w:pPr>
      <w:r>
        <w:rPr>
          <w:rFonts w:ascii="Times New Roman"/>
          <w:b w:val="false"/>
          <w:i w:val="false"/>
          <w:color w:val="000000"/>
          <w:sz w:val="28"/>
        </w:rPr>
        <w:t xml:space="preserve">
      үшінші топтағы мүгедектігі бар адамдарға – ең төмен күнкөріс деңгейінің 0,78; </w:t>
      </w:r>
    </w:p>
    <w:bookmarkEnd w:id="219"/>
    <w:bookmarkStart w:name="z227" w:id="220"/>
    <w:p>
      <w:pPr>
        <w:spacing w:after="0"/>
        <w:ind w:left="0"/>
        <w:jc w:val="both"/>
      </w:pPr>
      <w:r>
        <w:rPr>
          <w:rFonts w:ascii="Times New Roman"/>
          <w:b w:val="false"/>
          <w:i w:val="false"/>
          <w:color w:val="000000"/>
          <w:sz w:val="28"/>
        </w:rPr>
        <w:t>
      он алты жасқа дейінгі мүгедектігі бар балаларға – ең төмен күнкөріс деңгейінің 1,05;</w:t>
      </w:r>
    </w:p>
    <w:bookmarkEnd w:id="220"/>
    <w:bookmarkStart w:name="z228" w:id="221"/>
    <w:p>
      <w:pPr>
        <w:spacing w:after="0"/>
        <w:ind w:left="0"/>
        <w:jc w:val="both"/>
      </w:pPr>
      <w:r>
        <w:rPr>
          <w:rFonts w:ascii="Times New Roman"/>
          <w:b w:val="false"/>
          <w:i w:val="false"/>
          <w:color w:val="000000"/>
          <w:sz w:val="28"/>
        </w:rPr>
        <w:t>
      бала кезінен бірінші топтағы мүгедектігі бар адамдарға – ең төмен күнкөріс деңгейінің 1,42;</w:t>
      </w:r>
    </w:p>
    <w:bookmarkEnd w:id="221"/>
    <w:bookmarkStart w:name="z229" w:id="222"/>
    <w:p>
      <w:pPr>
        <w:spacing w:after="0"/>
        <w:ind w:left="0"/>
        <w:jc w:val="both"/>
      </w:pPr>
      <w:r>
        <w:rPr>
          <w:rFonts w:ascii="Times New Roman"/>
          <w:b w:val="false"/>
          <w:i w:val="false"/>
          <w:color w:val="000000"/>
          <w:sz w:val="28"/>
        </w:rPr>
        <w:t>
      бала кезінен екінші топтағы мүгедектігі бар адамдарға – ең төмен күнкөріс деңгейінің 1,16;</w:t>
      </w:r>
    </w:p>
    <w:bookmarkEnd w:id="222"/>
    <w:bookmarkStart w:name="z230" w:id="223"/>
    <w:p>
      <w:pPr>
        <w:spacing w:after="0"/>
        <w:ind w:left="0"/>
        <w:jc w:val="both"/>
      </w:pPr>
      <w:r>
        <w:rPr>
          <w:rFonts w:ascii="Times New Roman"/>
          <w:b w:val="false"/>
          <w:i w:val="false"/>
          <w:color w:val="000000"/>
          <w:sz w:val="28"/>
        </w:rPr>
        <w:t>
      бала кезінен үшінші топтағы мүгедектігі бар адамдарға – ең төмен күнкөріс деңгейінің 0,91;</w:t>
      </w:r>
    </w:p>
    <w:bookmarkEnd w:id="223"/>
    <w:bookmarkStart w:name="z231" w:id="224"/>
    <w:p>
      <w:pPr>
        <w:spacing w:after="0"/>
        <w:ind w:left="0"/>
        <w:jc w:val="both"/>
      </w:pPr>
      <w:r>
        <w:rPr>
          <w:rFonts w:ascii="Times New Roman"/>
          <w:b w:val="false"/>
          <w:i w:val="false"/>
          <w:color w:val="000000"/>
          <w:sz w:val="28"/>
        </w:rPr>
        <w:t>
      он алтыдан он сегіз жасқа дейінгі бірінші топтағы мүгедектігі бар балаларға – ең төмен күнкөріс деңгейінің 1,42;</w:t>
      </w:r>
    </w:p>
    <w:bookmarkEnd w:id="224"/>
    <w:bookmarkStart w:name="z232" w:id="225"/>
    <w:p>
      <w:pPr>
        <w:spacing w:after="0"/>
        <w:ind w:left="0"/>
        <w:jc w:val="both"/>
      </w:pPr>
      <w:r>
        <w:rPr>
          <w:rFonts w:ascii="Times New Roman"/>
          <w:b w:val="false"/>
          <w:i w:val="false"/>
          <w:color w:val="000000"/>
          <w:sz w:val="28"/>
        </w:rPr>
        <w:t>
      он алтыдан он сегіз жасқа дейінгі екінші топтағы мүгедектігі бар балаларға – ең төмен күнкөріс деңгейінің 1,16;</w:t>
      </w:r>
    </w:p>
    <w:bookmarkEnd w:id="225"/>
    <w:bookmarkStart w:name="z233" w:id="226"/>
    <w:p>
      <w:pPr>
        <w:spacing w:after="0"/>
        <w:ind w:left="0"/>
        <w:jc w:val="both"/>
      </w:pPr>
      <w:r>
        <w:rPr>
          <w:rFonts w:ascii="Times New Roman"/>
          <w:b w:val="false"/>
          <w:i w:val="false"/>
          <w:color w:val="000000"/>
          <w:sz w:val="28"/>
        </w:rPr>
        <w:t>
      он алтыдан он сегіз жасқа дейінгі үшінші топтағы мүгедектігі бар балаларға – ең төмен күнкөріс деңгейінің 0,91 мөлшерінде;</w:t>
      </w:r>
    </w:p>
    <w:bookmarkEnd w:id="226"/>
    <w:bookmarkStart w:name="z234" w:id="227"/>
    <w:p>
      <w:pPr>
        <w:spacing w:after="0"/>
        <w:ind w:left="0"/>
        <w:jc w:val="both"/>
      </w:pPr>
      <w:r>
        <w:rPr>
          <w:rFonts w:ascii="Times New Roman"/>
          <w:b w:val="false"/>
          <w:i w:val="false"/>
          <w:color w:val="000000"/>
          <w:sz w:val="28"/>
        </w:rPr>
        <w:t>
      2) 2018 жылғы 1 қаңтардан бастап:</w:t>
      </w:r>
    </w:p>
    <w:bookmarkEnd w:id="227"/>
    <w:bookmarkStart w:name="z235" w:id="228"/>
    <w:p>
      <w:pPr>
        <w:spacing w:after="0"/>
        <w:ind w:left="0"/>
        <w:jc w:val="both"/>
      </w:pPr>
      <w:r>
        <w:rPr>
          <w:rFonts w:ascii="Times New Roman"/>
          <w:b w:val="false"/>
          <w:i w:val="false"/>
          <w:color w:val="000000"/>
          <w:sz w:val="28"/>
        </w:rPr>
        <w:t>
      бірінші топтағы мүгедектігі бар адамдарға – ең төмен күнкөріс деңгейінің 1,92;</w:t>
      </w:r>
    </w:p>
    <w:bookmarkEnd w:id="228"/>
    <w:bookmarkStart w:name="z236" w:id="229"/>
    <w:p>
      <w:pPr>
        <w:spacing w:after="0"/>
        <w:ind w:left="0"/>
        <w:jc w:val="both"/>
      </w:pPr>
      <w:r>
        <w:rPr>
          <w:rFonts w:ascii="Times New Roman"/>
          <w:b w:val="false"/>
          <w:i w:val="false"/>
          <w:color w:val="000000"/>
          <w:sz w:val="28"/>
        </w:rPr>
        <w:t>
      екінші топтағы мүгедектігі бар адамдарға – ең төмен күнкөріс деңгейінің 1,53;</w:t>
      </w:r>
    </w:p>
    <w:bookmarkEnd w:id="229"/>
    <w:bookmarkStart w:name="z237" w:id="230"/>
    <w:p>
      <w:pPr>
        <w:spacing w:after="0"/>
        <w:ind w:left="0"/>
        <w:jc w:val="both"/>
      </w:pPr>
      <w:r>
        <w:rPr>
          <w:rFonts w:ascii="Times New Roman"/>
          <w:b w:val="false"/>
          <w:i w:val="false"/>
          <w:color w:val="000000"/>
          <w:sz w:val="28"/>
        </w:rPr>
        <w:t>
      үшінші топтағы мүгедектігі бар адамдарға – ең төмен күнкөріс деңгейінің 1,04;</w:t>
      </w:r>
    </w:p>
    <w:bookmarkEnd w:id="230"/>
    <w:bookmarkStart w:name="z238" w:id="231"/>
    <w:p>
      <w:pPr>
        <w:spacing w:after="0"/>
        <w:ind w:left="0"/>
        <w:jc w:val="both"/>
      </w:pPr>
      <w:r>
        <w:rPr>
          <w:rFonts w:ascii="Times New Roman"/>
          <w:b w:val="false"/>
          <w:i w:val="false"/>
          <w:color w:val="000000"/>
          <w:sz w:val="28"/>
        </w:rPr>
        <w:t>
      он алты жасқа дейінгі мүгедектігі бар балаларға – ең төмен күнкөріс деңгейінің 1,40;</w:t>
      </w:r>
    </w:p>
    <w:bookmarkEnd w:id="231"/>
    <w:bookmarkStart w:name="z239" w:id="232"/>
    <w:p>
      <w:pPr>
        <w:spacing w:after="0"/>
        <w:ind w:left="0"/>
        <w:jc w:val="both"/>
      </w:pPr>
      <w:r>
        <w:rPr>
          <w:rFonts w:ascii="Times New Roman"/>
          <w:b w:val="false"/>
          <w:i w:val="false"/>
          <w:color w:val="000000"/>
          <w:sz w:val="28"/>
        </w:rPr>
        <w:t>
      бала кезінен бірінші топтағы мүгедектігі бар адамдарға – ең төмен күнкөріс деңгейінің 1,92;</w:t>
      </w:r>
    </w:p>
    <w:bookmarkEnd w:id="232"/>
    <w:bookmarkStart w:name="z240" w:id="233"/>
    <w:p>
      <w:pPr>
        <w:spacing w:after="0"/>
        <w:ind w:left="0"/>
        <w:jc w:val="both"/>
      </w:pPr>
      <w:r>
        <w:rPr>
          <w:rFonts w:ascii="Times New Roman"/>
          <w:b w:val="false"/>
          <w:i w:val="false"/>
          <w:color w:val="000000"/>
          <w:sz w:val="28"/>
        </w:rPr>
        <w:t>
      бала кезінен екінші топтағы мүгедектігі бар адамдарға – ең төмен күнкөріс деңгейінің 1,59;</w:t>
      </w:r>
    </w:p>
    <w:bookmarkEnd w:id="233"/>
    <w:bookmarkStart w:name="z241" w:id="234"/>
    <w:p>
      <w:pPr>
        <w:spacing w:after="0"/>
        <w:ind w:left="0"/>
        <w:jc w:val="both"/>
      </w:pPr>
      <w:r>
        <w:rPr>
          <w:rFonts w:ascii="Times New Roman"/>
          <w:b w:val="false"/>
          <w:i w:val="false"/>
          <w:color w:val="000000"/>
          <w:sz w:val="28"/>
        </w:rPr>
        <w:t>
      бала кезінен үшінші топтағы мүгедектігі бар адамдарға – ең төмен күнкөріс деңгейінің 1,20;</w:t>
      </w:r>
    </w:p>
    <w:bookmarkEnd w:id="234"/>
    <w:bookmarkStart w:name="z242" w:id="235"/>
    <w:p>
      <w:pPr>
        <w:spacing w:after="0"/>
        <w:ind w:left="0"/>
        <w:jc w:val="both"/>
      </w:pPr>
      <w:r>
        <w:rPr>
          <w:rFonts w:ascii="Times New Roman"/>
          <w:b w:val="false"/>
          <w:i w:val="false"/>
          <w:color w:val="000000"/>
          <w:sz w:val="28"/>
        </w:rPr>
        <w:t>
      он алтыдан он сегіз жасқа дейінгі бірінші топтағы мүгедектігі бар балаларға – ең төмен күнкөріс деңгейінің 1,92;</w:t>
      </w:r>
    </w:p>
    <w:bookmarkEnd w:id="235"/>
    <w:bookmarkStart w:name="z243" w:id="236"/>
    <w:p>
      <w:pPr>
        <w:spacing w:after="0"/>
        <w:ind w:left="0"/>
        <w:jc w:val="both"/>
      </w:pPr>
      <w:r>
        <w:rPr>
          <w:rFonts w:ascii="Times New Roman"/>
          <w:b w:val="false"/>
          <w:i w:val="false"/>
          <w:color w:val="000000"/>
          <w:sz w:val="28"/>
        </w:rPr>
        <w:t>
      он алтыдан он сегіз жасқа дейінгі екінші топтағы мүгедектігі бар балаларға – ең төмен күнкөріс деңгейінің 1,59;</w:t>
      </w:r>
    </w:p>
    <w:bookmarkEnd w:id="236"/>
    <w:bookmarkStart w:name="z244" w:id="237"/>
    <w:p>
      <w:pPr>
        <w:spacing w:after="0"/>
        <w:ind w:left="0"/>
        <w:jc w:val="both"/>
      </w:pPr>
      <w:r>
        <w:rPr>
          <w:rFonts w:ascii="Times New Roman"/>
          <w:b w:val="false"/>
          <w:i w:val="false"/>
          <w:color w:val="000000"/>
          <w:sz w:val="28"/>
        </w:rPr>
        <w:t>
      он алтыдан он сегіз жасқа дейінгі үшінші топтағы мүгедектігі бар балаларға – ең төмен күнкөріс деңгейінің 1,20 мөлшерінде;</w:t>
      </w:r>
    </w:p>
    <w:bookmarkEnd w:id="237"/>
    <w:bookmarkStart w:name="z245" w:id="238"/>
    <w:p>
      <w:pPr>
        <w:spacing w:after="0"/>
        <w:ind w:left="0"/>
        <w:jc w:val="both"/>
      </w:pPr>
      <w:r>
        <w:rPr>
          <w:rFonts w:ascii="Times New Roman"/>
          <w:b w:val="false"/>
          <w:i w:val="false"/>
          <w:color w:val="000000"/>
          <w:sz w:val="28"/>
        </w:rPr>
        <w:t>
      3) 2021 жылғы 1 қаңтардан бастап:</w:t>
      </w:r>
    </w:p>
    <w:bookmarkEnd w:id="238"/>
    <w:bookmarkStart w:name="z246" w:id="239"/>
    <w:p>
      <w:pPr>
        <w:spacing w:after="0"/>
        <w:ind w:left="0"/>
        <w:jc w:val="both"/>
      </w:pPr>
      <w:r>
        <w:rPr>
          <w:rFonts w:ascii="Times New Roman"/>
          <w:b w:val="false"/>
          <w:i w:val="false"/>
          <w:color w:val="000000"/>
          <w:sz w:val="28"/>
        </w:rPr>
        <w:t>
      жеті жасқа дейін мүгедектігі бар балаларға – ең төмен күнкөріс деңгейінің 1,40;</w:t>
      </w:r>
    </w:p>
    <w:bookmarkEnd w:id="239"/>
    <w:bookmarkStart w:name="z247" w:id="240"/>
    <w:p>
      <w:pPr>
        <w:spacing w:after="0"/>
        <w:ind w:left="0"/>
        <w:jc w:val="both"/>
      </w:pPr>
      <w:r>
        <w:rPr>
          <w:rFonts w:ascii="Times New Roman"/>
          <w:b w:val="false"/>
          <w:i w:val="false"/>
          <w:color w:val="000000"/>
          <w:sz w:val="28"/>
        </w:rPr>
        <w:t>
      жеті жастан он сегіз жасқа дейінгі бірінші топтағы мүгедектігі бар балаларға – ең төмен күнкөріс деңгейінің 1,92;</w:t>
      </w:r>
    </w:p>
    <w:bookmarkEnd w:id="240"/>
    <w:bookmarkStart w:name="z248" w:id="241"/>
    <w:p>
      <w:pPr>
        <w:spacing w:after="0"/>
        <w:ind w:left="0"/>
        <w:jc w:val="both"/>
      </w:pPr>
      <w:r>
        <w:rPr>
          <w:rFonts w:ascii="Times New Roman"/>
          <w:b w:val="false"/>
          <w:i w:val="false"/>
          <w:color w:val="000000"/>
          <w:sz w:val="28"/>
        </w:rPr>
        <w:t>
      жеті жастан он сегіз жасқа дейінгі екінші топтағы мүгедектігі бар балаларға – ең төмен күнкөріс деңгейінің 1,59;</w:t>
      </w:r>
    </w:p>
    <w:bookmarkEnd w:id="241"/>
    <w:bookmarkStart w:name="z249" w:id="242"/>
    <w:p>
      <w:pPr>
        <w:spacing w:after="0"/>
        <w:ind w:left="0"/>
        <w:jc w:val="both"/>
      </w:pPr>
      <w:r>
        <w:rPr>
          <w:rFonts w:ascii="Times New Roman"/>
          <w:b w:val="false"/>
          <w:i w:val="false"/>
          <w:color w:val="000000"/>
          <w:sz w:val="28"/>
        </w:rPr>
        <w:t>
      жеті жастан он сегіз жасқа дейінгі үшінші топтағы мүгедектігі бар балаларға – ең төмен күнкөріс деңгейінің 1,40 мөлшерінде тағайындалады.</w:t>
      </w:r>
    </w:p>
    <w:bookmarkEnd w:id="242"/>
    <w:bookmarkStart w:name="z250" w:id="243"/>
    <w:p>
      <w:pPr>
        <w:spacing w:after="0"/>
        <w:ind w:left="0"/>
        <w:jc w:val="both"/>
      </w:pPr>
      <w:r>
        <w:rPr>
          <w:rFonts w:ascii="Times New Roman"/>
          <w:b w:val="false"/>
          <w:i w:val="false"/>
          <w:color w:val="000000"/>
          <w:sz w:val="28"/>
        </w:rPr>
        <w:t>
      2. Осы Заңның 11-бабының 3) және 6) тармақшаларында көрсетілген мүгедектігі бар адамдарға мүгедектігі бойынша айлық жәрдемақылар:</w:t>
      </w:r>
    </w:p>
    <w:bookmarkEnd w:id="243"/>
    <w:bookmarkStart w:name="z251" w:id="244"/>
    <w:p>
      <w:pPr>
        <w:spacing w:after="0"/>
        <w:ind w:left="0"/>
        <w:jc w:val="both"/>
      </w:pPr>
      <w:r>
        <w:rPr>
          <w:rFonts w:ascii="Times New Roman"/>
          <w:b w:val="false"/>
          <w:i w:val="false"/>
          <w:color w:val="000000"/>
          <w:sz w:val="28"/>
        </w:rPr>
        <w:t>
      1) 2014 жылғы 1 сәуірден бастап:</w:t>
      </w:r>
    </w:p>
    <w:bookmarkEnd w:id="244"/>
    <w:bookmarkStart w:name="z252" w:id="245"/>
    <w:p>
      <w:pPr>
        <w:spacing w:after="0"/>
        <w:ind w:left="0"/>
        <w:jc w:val="both"/>
      </w:pPr>
      <w:r>
        <w:rPr>
          <w:rFonts w:ascii="Times New Roman"/>
          <w:b w:val="false"/>
          <w:i w:val="false"/>
          <w:color w:val="000000"/>
          <w:sz w:val="28"/>
        </w:rPr>
        <w:t>
      бірінші топтағы мүгедектігі бар адамдарға – ең төмен күнкөріс деңгейінің 1,69;</w:t>
      </w:r>
    </w:p>
    <w:bookmarkEnd w:id="245"/>
    <w:bookmarkStart w:name="z253" w:id="246"/>
    <w:p>
      <w:pPr>
        <w:spacing w:after="0"/>
        <w:ind w:left="0"/>
        <w:jc w:val="both"/>
      </w:pPr>
      <w:r>
        <w:rPr>
          <w:rFonts w:ascii="Times New Roman"/>
          <w:b w:val="false"/>
          <w:i w:val="false"/>
          <w:color w:val="000000"/>
          <w:sz w:val="28"/>
        </w:rPr>
        <w:t>
      екінші топтағы мүгедектігі бар адамдарға – ең төмен күнкөріс деңгейінің 1,36;</w:t>
      </w:r>
    </w:p>
    <w:bookmarkEnd w:id="246"/>
    <w:bookmarkStart w:name="z254" w:id="247"/>
    <w:p>
      <w:pPr>
        <w:spacing w:after="0"/>
        <w:ind w:left="0"/>
        <w:jc w:val="both"/>
      </w:pPr>
      <w:r>
        <w:rPr>
          <w:rFonts w:ascii="Times New Roman"/>
          <w:b w:val="false"/>
          <w:i w:val="false"/>
          <w:color w:val="000000"/>
          <w:sz w:val="28"/>
        </w:rPr>
        <w:t>
      үшінші топтағы мүгедектігі бар адамдарға – ең төмен күнкөріс деңгейінің 1,05 мөлшерінде;</w:t>
      </w:r>
    </w:p>
    <w:bookmarkEnd w:id="247"/>
    <w:bookmarkStart w:name="z255" w:id="248"/>
    <w:p>
      <w:pPr>
        <w:spacing w:after="0"/>
        <w:ind w:left="0"/>
        <w:jc w:val="both"/>
      </w:pPr>
      <w:r>
        <w:rPr>
          <w:rFonts w:ascii="Times New Roman"/>
          <w:b w:val="false"/>
          <w:i w:val="false"/>
          <w:color w:val="000000"/>
          <w:sz w:val="28"/>
        </w:rPr>
        <w:t>
      2) 2018 жылғы 1 қаңтардан бастап:</w:t>
      </w:r>
    </w:p>
    <w:bookmarkEnd w:id="248"/>
    <w:bookmarkStart w:name="z256" w:id="249"/>
    <w:p>
      <w:pPr>
        <w:spacing w:after="0"/>
        <w:ind w:left="0"/>
        <w:jc w:val="both"/>
      </w:pPr>
      <w:r>
        <w:rPr>
          <w:rFonts w:ascii="Times New Roman"/>
          <w:b w:val="false"/>
          <w:i w:val="false"/>
          <w:color w:val="000000"/>
          <w:sz w:val="28"/>
        </w:rPr>
        <w:t>
      бірінші топтағы мүгедектігі бар адамдарға – ең төмен күнкөріс деңгейінің 2,81;</w:t>
      </w:r>
    </w:p>
    <w:bookmarkEnd w:id="249"/>
    <w:bookmarkStart w:name="z257" w:id="250"/>
    <w:p>
      <w:pPr>
        <w:spacing w:after="0"/>
        <w:ind w:left="0"/>
        <w:jc w:val="both"/>
      </w:pPr>
      <w:r>
        <w:rPr>
          <w:rFonts w:ascii="Times New Roman"/>
          <w:b w:val="false"/>
          <w:i w:val="false"/>
          <w:color w:val="000000"/>
          <w:sz w:val="28"/>
        </w:rPr>
        <w:t>
      екінші топтағы мүгедектігі бар адамдарға – ең төмен күнкөріс деңгейінің 2,40;</w:t>
      </w:r>
    </w:p>
    <w:bookmarkEnd w:id="250"/>
    <w:bookmarkStart w:name="z258" w:id="251"/>
    <w:p>
      <w:pPr>
        <w:spacing w:after="0"/>
        <w:ind w:left="0"/>
        <w:jc w:val="both"/>
      </w:pPr>
      <w:r>
        <w:rPr>
          <w:rFonts w:ascii="Times New Roman"/>
          <w:b w:val="false"/>
          <w:i w:val="false"/>
          <w:color w:val="000000"/>
          <w:sz w:val="28"/>
        </w:rPr>
        <w:t>
      үшінші топтағы мүгедектігі бар адамдарға – ең төмен күнкөріс деңгейінің 2,01 мөлшерінде тағайындалады.</w:t>
      </w:r>
    </w:p>
    <w:bookmarkEnd w:id="251"/>
    <w:bookmarkStart w:name="z259" w:id="252"/>
    <w:p>
      <w:pPr>
        <w:spacing w:after="0"/>
        <w:ind w:left="0"/>
        <w:jc w:val="both"/>
      </w:pPr>
      <w:r>
        <w:rPr>
          <w:rFonts w:ascii="Times New Roman"/>
          <w:b w:val="false"/>
          <w:i w:val="false"/>
          <w:color w:val="000000"/>
          <w:sz w:val="28"/>
        </w:rPr>
        <w:t>
      3. Осы Заңның 11-бабының 5) тармақшасында көрсетілген мүгедектігі бар адамдарға мүгедектігі бойынша айлық жәрдемақы:</w:t>
      </w:r>
    </w:p>
    <w:bookmarkEnd w:id="252"/>
    <w:bookmarkStart w:name="z260" w:id="253"/>
    <w:p>
      <w:pPr>
        <w:spacing w:after="0"/>
        <w:ind w:left="0"/>
        <w:jc w:val="both"/>
      </w:pPr>
      <w:r>
        <w:rPr>
          <w:rFonts w:ascii="Times New Roman"/>
          <w:b w:val="false"/>
          <w:i w:val="false"/>
          <w:color w:val="000000"/>
          <w:sz w:val="28"/>
        </w:rPr>
        <w:t>
      1) 2014 жылғы 1 сәуірден бастап:</w:t>
      </w:r>
    </w:p>
    <w:bookmarkEnd w:id="253"/>
    <w:bookmarkStart w:name="z261" w:id="254"/>
    <w:p>
      <w:pPr>
        <w:spacing w:after="0"/>
        <w:ind w:left="0"/>
        <w:jc w:val="both"/>
      </w:pPr>
      <w:r>
        <w:rPr>
          <w:rFonts w:ascii="Times New Roman"/>
          <w:b w:val="false"/>
          <w:i w:val="false"/>
          <w:color w:val="000000"/>
          <w:sz w:val="28"/>
        </w:rPr>
        <w:t>
      бірінші топтағы мүгедектігі бар адамдарға – ең төмен күнкөріс деңгейінің 2,19;</w:t>
      </w:r>
    </w:p>
    <w:bookmarkEnd w:id="254"/>
    <w:bookmarkStart w:name="z262" w:id="255"/>
    <w:p>
      <w:pPr>
        <w:spacing w:after="0"/>
        <w:ind w:left="0"/>
        <w:jc w:val="both"/>
      </w:pPr>
      <w:r>
        <w:rPr>
          <w:rFonts w:ascii="Times New Roman"/>
          <w:b w:val="false"/>
          <w:i w:val="false"/>
          <w:color w:val="000000"/>
          <w:sz w:val="28"/>
        </w:rPr>
        <w:t>
      екінші топтағы мүгедектігі бар адамдарға – ең төмен күнкөріс деңгейінің 1,56;</w:t>
      </w:r>
    </w:p>
    <w:bookmarkEnd w:id="255"/>
    <w:bookmarkStart w:name="z263" w:id="256"/>
    <w:p>
      <w:pPr>
        <w:spacing w:after="0"/>
        <w:ind w:left="0"/>
        <w:jc w:val="both"/>
      </w:pPr>
      <w:r>
        <w:rPr>
          <w:rFonts w:ascii="Times New Roman"/>
          <w:b w:val="false"/>
          <w:i w:val="false"/>
          <w:color w:val="000000"/>
          <w:sz w:val="28"/>
        </w:rPr>
        <w:t>
      үшінші топтағы мүгедектігі бар адамдарға – ең төмен күнкөріс деңгейінің 1,05 мөлшерінде;</w:t>
      </w:r>
    </w:p>
    <w:bookmarkEnd w:id="256"/>
    <w:bookmarkStart w:name="z264" w:id="257"/>
    <w:p>
      <w:pPr>
        <w:spacing w:after="0"/>
        <w:ind w:left="0"/>
        <w:jc w:val="both"/>
      </w:pPr>
      <w:r>
        <w:rPr>
          <w:rFonts w:ascii="Times New Roman"/>
          <w:b w:val="false"/>
          <w:i w:val="false"/>
          <w:color w:val="000000"/>
          <w:sz w:val="28"/>
        </w:rPr>
        <w:t>
      2) 2018 жылғы 1 қаңтардан бастап:</w:t>
      </w:r>
    </w:p>
    <w:bookmarkEnd w:id="257"/>
    <w:bookmarkStart w:name="z265" w:id="258"/>
    <w:p>
      <w:pPr>
        <w:spacing w:after="0"/>
        <w:ind w:left="0"/>
        <w:jc w:val="both"/>
      </w:pPr>
      <w:r>
        <w:rPr>
          <w:rFonts w:ascii="Times New Roman"/>
          <w:b w:val="false"/>
          <w:i w:val="false"/>
          <w:color w:val="000000"/>
          <w:sz w:val="28"/>
        </w:rPr>
        <w:t>
      бірінші топтағы мүгедектігі бар адамдарға – ең төмен күнкөріс деңгейінің 3,44;</w:t>
      </w:r>
    </w:p>
    <w:bookmarkEnd w:id="258"/>
    <w:bookmarkStart w:name="z266" w:id="259"/>
    <w:p>
      <w:pPr>
        <w:spacing w:after="0"/>
        <w:ind w:left="0"/>
        <w:jc w:val="both"/>
      </w:pPr>
      <w:r>
        <w:rPr>
          <w:rFonts w:ascii="Times New Roman"/>
          <w:b w:val="false"/>
          <w:i w:val="false"/>
          <w:color w:val="000000"/>
          <w:sz w:val="28"/>
        </w:rPr>
        <w:t>
      екінші топтағы мүгедектігі бар адамдарға – ең төмен күнкөріс деңгейінің 2,65;</w:t>
      </w:r>
    </w:p>
    <w:bookmarkEnd w:id="259"/>
    <w:bookmarkStart w:name="z267" w:id="260"/>
    <w:p>
      <w:pPr>
        <w:spacing w:after="0"/>
        <w:ind w:left="0"/>
        <w:jc w:val="both"/>
      </w:pPr>
      <w:r>
        <w:rPr>
          <w:rFonts w:ascii="Times New Roman"/>
          <w:b w:val="false"/>
          <w:i w:val="false"/>
          <w:color w:val="000000"/>
          <w:sz w:val="28"/>
        </w:rPr>
        <w:t>
      үшінші топтағы мүгедектігі бар адамдарға – ең төмен күнкөріс деңгейінің 2,01 мөлшерінде тағайындалады.</w:t>
      </w:r>
    </w:p>
    <w:bookmarkEnd w:id="260"/>
    <w:bookmarkStart w:name="z268" w:id="261"/>
    <w:p>
      <w:pPr>
        <w:spacing w:after="0"/>
        <w:ind w:left="0"/>
        <w:jc w:val="both"/>
      </w:pPr>
      <w:r>
        <w:rPr>
          <w:rFonts w:ascii="Times New Roman"/>
          <w:b w:val="false"/>
          <w:i w:val="false"/>
          <w:color w:val="000000"/>
          <w:sz w:val="28"/>
        </w:rPr>
        <w:t>
      4. Жұмыс істейтін жәрдемақы алушыларға мүгедектігі бойынша айлық жәрдемақы толық мөлшерде төленеді.</w:t>
      </w:r>
    </w:p>
    <w:bookmarkEnd w:id="261"/>
    <w:bookmarkStart w:name="z269" w:id="262"/>
    <w:p>
      <w:pPr>
        <w:spacing w:after="0"/>
        <w:ind w:left="0"/>
        <w:jc w:val="both"/>
      </w:pPr>
      <w:r>
        <w:rPr>
          <w:rFonts w:ascii="Times New Roman"/>
          <w:b w:val="false"/>
          <w:i w:val="false"/>
          <w:color w:val="000000"/>
          <w:sz w:val="28"/>
        </w:rPr>
        <w:t>
      5. Егер жасына байланысты зейнетақы төлемдерінің немесе еңбек сіңірген жылдары үшін зейнетақы төлемдерінің мөлшері мүгедектігі бар адамдардың тиісті санаттары үшін белгіленген мүгедектігі бойынша айлық жәрдемақының мөлшерінен аз болса, мүгедектігі бойынша айлық жәрдемақы төлеу жасына байланысты зейнетақы төлемдеріне немесе еңбек сіңірген жылдары үшін зейнетақы төлемдеріне мүгедектігі бар адамдардың осы санаты үшін белгіленген мүгедектігі бойынша айлық жәрдемақы мөлшеріне дейінгі тиісті қосымша ақылар түрінде жүргізіледі.";</w:t>
      </w:r>
    </w:p>
    <w:bookmarkEnd w:id="262"/>
    <w:bookmarkStart w:name="z270" w:id="263"/>
    <w:p>
      <w:pPr>
        <w:spacing w:after="0"/>
        <w:ind w:left="0"/>
        <w:jc w:val="both"/>
      </w:pPr>
      <w:r>
        <w:rPr>
          <w:rFonts w:ascii="Times New Roman"/>
          <w:b w:val="false"/>
          <w:i w:val="false"/>
          <w:color w:val="000000"/>
          <w:sz w:val="28"/>
        </w:rPr>
        <w:t>
      7) 13-баптың 2-тармағының 1) тармақшасы мынадай редакцияда жазылсын:</w:t>
      </w:r>
    </w:p>
    <w:bookmarkEnd w:id="263"/>
    <w:bookmarkStart w:name="z271" w:id="264"/>
    <w:p>
      <w:pPr>
        <w:spacing w:after="0"/>
        <w:ind w:left="0"/>
        <w:jc w:val="both"/>
      </w:pPr>
      <w:r>
        <w:rPr>
          <w:rFonts w:ascii="Times New Roman"/>
          <w:b w:val="false"/>
          <w:i w:val="false"/>
          <w:color w:val="000000"/>
          <w:sz w:val="28"/>
        </w:rPr>
        <w:t>
      "2. Отбасының еңбекке жарамсыз мүшелерi болып:</w:t>
      </w:r>
    </w:p>
    <w:bookmarkEnd w:id="264"/>
    <w:bookmarkStart w:name="z272" w:id="265"/>
    <w:p>
      <w:pPr>
        <w:spacing w:after="0"/>
        <w:ind w:left="0"/>
        <w:jc w:val="both"/>
      </w:pPr>
      <w:r>
        <w:rPr>
          <w:rFonts w:ascii="Times New Roman"/>
          <w:b w:val="false"/>
          <w:i w:val="false"/>
          <w:color w:val="000000"/>
          <w:sz w:val="28"/>
        </w:rPr>
        <w:t>
      1) егер он сегіз жасқа толғанға дейiн мүгедектік белгіленсе, он сегіз жасқа толмаған және осы жастан асқан балалары (оның iшiнде асырап алған балалары, өгей ұлдары мен өгей қыздары), аға-iнiлерi, апа-сiңлілерi, қарындастары және немерелерi есептеледi, бұл ретте аға-iнiлерi, апа-сiңлiлерi, қарындастары және немерелерi – егер олардың еңбекке жарамды ата-аналары болмаса, өгей ұлдары мен қыздары – егер олар ата-аналарынан алимент алмаса есептеледi.</w:t>
      </w:r>
    </w:p>
    <w:bookmarkEnd w:id="265"/>
    <w:bookmarkStart w:name="z273" w:id="266"/>
    <w:p>
      <w:pPr>
        <w:spacing w:after="0"/>
        <w:ind w:left="0"/>
        <w:jc w:val="both"/>
      </w:pPr>
      <w:r>
        <w:rPr>
          <w:rFonts w:ascii="Times New Roman"/>
          <w:b w:val="false"/>
          <w:i w:val="false"/>
          <w:color w:val="000000"/>
          <w:sz w:val="28"/>
        </w:rPr>
        <w:t>
      Асыраушысынан айырылу жағдайы бойынша жәрдемақы алуға құқығы бар кәмелетке толмағандар бұл құқықты өздерiн асырап алған кезде де сақтайды;".</w:t>
      </w:r>
    </w:p>
    <w:bookmarkEnd w:id="266"/>
    <w:bookmarkStart w:name="z274" w:id="267"/>
    <w:p>
      <w:pPr>
        <w:spacing w:after="0"/>
        <w:ind w:left="0"/>
        <w:jc w:val="both"/>
      </w:pPr>
      <w:r>
        <w:rPr>
          <w:rFonts w:ascii="Times New Roman"/>
          <w:b w:val="false"/>
          <w:i w:val="false"/>
          <w:color w:val="000000"/>
          <w:sz w:val="28"/>
        </w:rPr>
        <w:t xml:space="preserve">
      19. "Нотариат туралы" 1997 жылғы 14 шiлдедегі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 № 4, 7-құжат; № 22-III, 109-құжат; 2018 ж., № 10, 32-құжат; № 16, 53-құжат; № 24, 93-құжат; 2019 ж., № 2, 6-құжат; "Егемен Қазақстан" және "Казахстанская правда" гезеттерінде 2020 жылғы 6 шілдеде жарияланған "Қазақстан Республикасының кейбір заңнамалық актілеріне шетел валютасындағы ипотекалық қарыздар, көрсетілетін төлем қызметтері нарығының субъектілерін реттеуді жетілдіру, жалпыға бірдей декларациялау және экономикалық өсуді қалпына келтіру мәселелері бойынша өзгерістер мен толықтырулар енгізу туралы" 2020 жылғы 3 шілдедегі Қазақстан Республикасының Заңы): </w:t>
      </w:r>
    </w:p>
    <w:bookmarkEnd w:id="267"/>
    <w:bookmarkStart w:name="z275" w:id="268"/>
    <w:p>
      <w:pPr>
        <w:spacing w:after="0"/>
        <w:ind w:left="0"/>
        <w:jc w:val="both"/>
      </w:pPr>
      <w:r>
        <w:rPr>
          <w:rFonts w:ascii="Times New Roman"/>
          <w:b w:val="false"/>
          <w:i w:val="false"/>
          <w:color w:val="000000"/>
          <w:sz w:val="28"/>
        </w:rPr>
        <w:t xml:space="preserve">
      1) 30-1-баптың 2-тармағының 3) және 5) тармақшалары мынадай редакцияда жазылсын: </w:t>
      </w:r>
    </w:p>
    <w:bookmarkEnd w:id="268"/>
    <w:bookmarkStart w:name="z276" w:id="269"/>
    <w:p>
      <w:pPr>
        <w:spacing w:after="0"/>
        <w:ind w:left="0"/>
        <w:jc w:val="both"/>
      </w:pPr>
      <w:r>
        <w:rPr>
          <w:rFonts w:ascii="Times New Roman"/>
          <w:b w:val="false"/>
          <w:i w:val="false"/>
          <w:color w:val="000000"/>
          <w:sz w:val="28"/>
        </w:rPr>
        <w:t>
      "3) қарттар мен мүгедектігі бар адамдарға арналған жалпы үлгідегі медициналық-әлеуметтік мекемелерде тұратын қарттар мен мүгедектігі бар адамдар;";</w:t>
      </w:r>
    </w:p>
    <w:bookmarkEnd w:id="269"/>
    <w:bookmarkStart w:name="z277" w:id="270"/>
    <w:p>
      <w:pPr>
        <w:spacing w:after="0"/>
        <w:ind w:left="0"/>
        <w:jc w:val="both"/>
      </w:pPr>
      <w:r>
        <w:rPr>
          <w:rFonts w:ascii="Times New Roman"/>
          <w:b w:val="false"/>
          <w:i w:val="false"/>
          <w:color w:val="000000"/>
          <w:sz w:val="28"/>
        </w:rPr>
        <w:t>
      "5) 1 және 2-топтағы мүгедектігі бар адамдар;";</w:t>
      </w:r>
    </w:p>
    <w:bookmarkEnd w:id="270"/>
    <w:bookmarkStart w:name="z278" w:id="271"/>
    <w:p>
      <w:pPr>
        <w:spacing w:after="0"/>
        <w:ind w:left="0"/>
        <w:jc w:val="both"/>
      </w:pPr>
      <w:r>
        <w:rPr>
          <w:rFonts w:ascii="Times New Roman"/>
          <w:b w:val="false"/>
          <w:i w:val="false"/>
          <w:color w:val="000000"/>
          <w:sz w:val="28"/>
        </w:rPr>
        <w:t xml:space="preserve">
      2) 37-баптың 1) тармақшасы мынадай редакцияда жазылсын: </w:t>
      </w:r>
    </w:p>
    <w:bookmarkEnd w:id="271"/>
    <w:bookmarkStart w:name="z279" w:id="272"/>
    <w:p>
      <w:pPr>
        <w:spacing w:after="0"/>
        <w:ind w:left="0"/>
        <w:jc w:val="both"/>
      </w:pPr>
      <w:r>
        <w:rPr>
          <w:rFonts w:ascii="Times New Roman"/>
          <w:b w:val="false"/>
          <w:i w:val="false"/>
          <w:color w:val="000000"/>
          <w:sz w:val="28"/>
        </w:rPr>
        <w:t>
      "1) ауруханаларда, санаторийлерде, өзге де емдеу-алдын алу мекемелерiнде емделiп жатқан, сондай-ақ қарттар мен мүгедектігі бар адамдар үйлерiнде тұрып жатқан азаматтардың, осы ауруханалардың, санаторийлердiң, өзге де емдеу-алдын алу мекемелерiнiң бас және кезекшi дәрiгерлерi, сондай-ақ қарттар мен мүгедектер үйлерiнiң директорлары, бас дәрiгерлерi куәландырған өсиеттерi;".</w:t>
      </w:r>
    </w:p>
    <w:bookmarkEnd w:id="272"/>
    <w:bookmarkStart w:name="z280" w:id="273"/>
    <w:p>
      <w:pPr>
        <w:spacing w:after="0"/>
        <w:ind w:left="0"/>
        <w:jc w:val="both"/>
      </w:pPr>
      <w:r>
        <w:rPr>
          <w:rFonts w:ascii="Times New Roman"/>
          <w:b w:val="false"/>
          <w:i w:val="false"/>
          <w:color w:val="000000"/>
          <w:sz w:val="28"/>
        </w:rPr>
        <w:t xml:space="preserve">
      20. "Сот приставтары туралы" 1997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201-құжат; 2003 ж., № 10, 49-құжат; 2004 ж., № 23, 142-құжат; 2006 ж., № 11, 55-құжат; 2007 ж., № 8, 52-құжат; № 20, 152-құжат; 2010 ж., № 5, 23-құжат; № 7, 28-құжат; № 24, 144-құжат; 2011 ж., № 1, 3-құжат; 2014 ж., № 1, 9-құжат; № 16, 90-құжат; № 19-I, 19-II, 96-құжат; 2019 ж., № 21-22, 91-құжат; 2020 жылғы 30 маусымда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2020 жылғы 29 маусымдағы Қазақстан Республикасының Заңы):</w:t>
      </w:r>
    </w:p>
    <w:bookmarkEnd w:id="273"/>
    <w:bookmarkStart w:name="z281" w:id="274"/>
    <w:p>
      <w:pPr>
        <w:spacing w:after="0"/>
        <w:ind w:left="0"/>
        <w:jc w:val="both"/>
      </w:pPr>
      <w:r>
        <w:rPr>
          <w:rFonts w:ascii="Times New Roman"/>
          <w:b w:val="false"/>
          <w:i w:val="false"/>
          <w:color w:val="000000"/>
          <w:sz w:val="28"/>
        </w:rPr>
        <w:t>
      10-баптың 4-тармағы мынадай редакцияда жазылсын:</w:t>
      </w:r>
    </w:p>
    <w:bookmarkEnd w:id="274"/>
    <w:bookmarkStart w:name="z282" w:id="275"/>
    <w:p>
      <w:pPr>
        <w:spacing w:after="0"/>
        <w:ind w:left="0"/>
        <w:jc w:val="both"/>
      </w:pPr>
      <w:r>
        <w:rPr>
          <w:rFonts w:ascii="Times New Roman"/>
          <w:b w:val="false"/>
          <w:i w:val="false"/>
          <w:color w:val="000000"/>
          <w:sz w:val="28"/>
        </w:rPr>
        <w:t>
      "4. Сот приставына қызмет мiндеттерiн атқару үстiнде алған жарақаты, жаралану (контузия), мертiгу, сырқат салдарынан болған мүгедектiктi белгiлеу кезiнде оған мынадай мөлшерде бiржолғы өтемақылар:</w:t>
      </w:r>
    </w:p>
    <w:bookmarkEnd w:id="275"/>
    <w:bookmarkStart w:name="z283" w:id="276"/>
    <w:p>
      <w:pPr>
        <w:spacing w:after="0"/>
        <w:ind w:left="0"/>
        <w:jc w:val="both"/>
      </w:pPr>
      <w:r>
        <w:rPr>
          <w:rFonts w:ascii="Times New Roman"/>
          <w:b w:val="false"/>
          <w:i w:val="false"/>
          <w:color w:val="000000"/>
          <w:sz w:val="28"/>
        </w:rPr>
        <w:t>
      1) бiрiншi топтағы мүгедектігі бар адамға – бес жылдық жалақысы;</w:t>
      </w:r>
    </w:p>
    <w:bookmarkEnd w:id="276"/>
    <w:bookmarkStart w:name="z284" w:id="277"/>
    <w:p>
      <w:pPr>
        <w:spacing w:after="0"/>
        <w:ind w:left="0"/>
        <w:jc w:val="both"/>
      </w:pPr>
      <w:r>
        <w:rPr>
          <w:rFonts w:ascii="Times New Roman"/>
          <w:b w:val="false"/>
          <w:i w:val="false"/>
          <w:color w:val="000000"/>
          <w:sz w:val="28"/>
        </w:rPr>
        <w:t>
      2) екiншi топтағы мүгедектігі бар адамға – үш жылдық жалақысы;</w:t>
      </w:r>
    </w:p>
    <w:bookmarkEnd w:id="277"/>
    <w:bookmarkStart w:name="z285" w:id="278"/>
    <w:p>
      <w:pPr>
        <w:spacing w:after="0"/>
        <w:ind w:left="0"/>
        <w:jc w:val="both"/>
      </w:pPr>
      <w:r>
        <w:rPr>
          <w:rFonts w:ascii="Times New Roman"/>
          <w:b w:val="false"/>
          <w:i w:val="false"/>
          <w:color w:val="000000"/>
          <w:sz w:val="28"/>
        </w:rPr>
        <w:t>
      3) үшiншi топтағы мүгедектігі бар адамға – жылдық жалақысы төленедi.".</w:t>
      </w:r>
    </w:p>
    <w:bookmarkEnd w:id="278"/>
    <w:bookmarkStart w:name="z286" w:id="279"/>
    <w:p>
      <w:pPr>
        <w:spacing w:after="0"/>
        <w:ind w:left="0"/>
        <w:jc w:val="both"/>
      </w:pPr>
      <w:r>
        <w:rPr>
          <w:rFonts w:ascii="Times New Roman"/>
          <w:b w:val="false"/>
          <w:i w:val="false"/>
          <w:color w:val="000000"/>
          <w:sz w:val="28"/>
        </w:rPr>
        <w:t xml:space="preserve">
      21.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 2014 ж., № 14, 84-құжат; № 16, 90-құжат; № 21, 122-құжат; № 22, 131-құжат; 2015 ж., № 1, 2-құжат; 2016 ж., № 24, 126-құжат; 2017 ж., № 8, 16-құжат; № 16, 56-құжат; 2018 ж., № 16, 53, 56-құжаттар; 2019 ж., № 24-II, 120-құжат; 2020 жылғы 14 мамырда "Егемен Қазақстан" және "Казахстанская правда" газеттерінде жарияланған "Қазақстан Республикасының кейбiр заңнамалық актiлерiне көші-қон процестерін реттеу мәселелері бойынша өзгерістер мен толықтырулар енгізу туралы" 2020 жылғы 13 мамырдағы Қазақстан Республикасының Заңы): </w:t>
      </w:r>
    </w:p>
    <w:bookmarkEnd w:id="279"/>
    <w:bookmarkStart w:name="z287" w:id="280"/>
    <w:p>
      <w:pPr>
        <w:spacing w:after="0"/>
        <w:ind w:left="0"/>
        <w:jc w:val="both"/>
      </w:pPr>
      <w:r>
        <w:rPr>
          <w:rFonts w:ascii="Times New Roman"/>
          <w:b w:val="false"/>
          <w:i w:val="false"/>
          <w:color w:val="000000"/>
          <w:sz w:val="28"/>
        </w:rPr>
        <w:t>
      16-баптың 2-1-тармағы мынадай редакцияда жазылсын:</w:t>
      </w:r>
    </w:p>
    <w:bookmarkEnd w:id="280"/>
    <w:bookmarkStart w:name="z288" w:id="281"/>
    <w:p>
      <w:pPr>
        <w:spacing w:after="0"/>
        <w:ind w:left="0"/>
        <w:jc w:val="both"/>
      </w:pPr>
      <w:r>
        <w:rPr>
          <w:rFonts w:ascii="Times New Roman"/>
          <w:b w:val="false"/>
          <w:i w:val="false"/>
          <w:color w:val="000000"/>
          <w:sz w:val="28"/>
        </w:rPr>
        <w:t>
      "2-1. Сөйлеу не есту, не көру кемістігі бар мүгедектігі бар адамдар болып табылатын күдіктілер мен айыпталушылардың дактильді-ымдау тілін немесе Брайль әліпбиін меңгерген мамандар көрсететін қызметтерді пайдалануға құқығы бар.".</w:t>
      </w:r>
    </w:p>
    <w:bookmarkEnd w:id="281"/>
    <w:bookmarkStart w:name="z289" w:id="282"/>
    <w:p>
      <w:pPr>
        <w:spacing w:after="0"/>
        <w:ind w:left="0"/>
        <w:jc w:val="both"/>
      </w:pPr>
      <w:r>
        <w:rPr>
          <w:rFonts w:ascii="Times New Roman"/>
          <w:b w:val="false"/>
          <w:i w:val="false"/>
          <w:color w:val="000000"/>
          <w:sz w:val="28"/>
        </w:rPr>
        <w:t xml:space="preserve">
      22.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 2014 ж., № 6, 28-құжат; № 19-І, 19-II, 96-құжат; 2015 ж., № 6, 27-құжат; № 19-II, 106-құжат; № 22-II, 145-құжат; 2016 ж., № 7-І, 49-құжат; 2018 ж., № 14, 42-құжат; № 22, 83-құжат; 2019 ж., № 21-22, 90-құжат; № 23, 106-құжат;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 2020 жылғы 26 маусымда "Егемен Қазақстан" және "Казахстанская правда" газеттерінде жарияланған "Қазақстан Республикасының кейбір заңнамалық актілеріне цифрлық технологияларды реттеу мәселелері бойынша өзгерістер мен толықтырулар енгізу туралы" 2020 жылғы 25 маусымдағы Қазақстан Республикасының Заңы): </w:t>
      </w:r>
    </w:p>
    <w:bookmarkEnd w:id="282"/>
    <w:bookmarkStart w:name="z290" w:id="283"/>
    <w:p>
      <w:pPr>
        <w:spacing w:after="0"/>
        <w:ind w:left="0"/>
        <w:jc w:val="both"/>
      </w:pPr>
      <w:r>
        <w:rPr>
          <w:rFonts w:ascii="Times New Roman"/>
          <w:b w:val="false"/>
          <w:i w:val="false"/>
          <w:color w:val="000000"/>
          <w:sz w:val="28"/>
        </w:rPr>
        <w:t>
      1) 3-бапта:</w:t>
      </w:r>
    </w:p>
    <w:bookmarkEnd w:id="283"/>
    <w:bookmarkStart w:name="z291" w:id="284"/>
    <w:p>
      <w:pPr>
        <w:spacing w:after="0"/>
        <w:ind w:left="0"/>
        <w:jc w:val="both"/>
      </w:pPr>
      <w:r>
        <w:rPr>
          <w:rFonts w:ascii="Times New Roman"/>
          <w:b w:val="false"/>
          <w:i w:val="false"/>
          <w:color w:val="000000"/>
          <w:sz w:val="28"/>
        </w:rPr>
        <w:t>
      мынадай мазмұндағы 3-1-тармақпен толықтырылсын:</w:t>
      </w:r>
    </w:p>
    <w:bookmarkEnd w:id="284"/>
    <w:bookmarkStart w:name="z292" w:id="285"/>
    <w:p>
      <w:pPr>
        <w:spacing w:after="0"/>
        <w:ind w:left="0"/>
        <w:jc w:val="both"/>
      </w:pPr>
      <w:r>
        <w:rPr>
          <w:rFonts w:ascii="Times New Roman"/>
          <w:b w:val="false"/>
          <w:i w:val="false"/>
          <w:color w:val="000000"/>
          <w:sz w:val="28"/>
        </w:rPr>
        <w:t>
      "3-1. Туыстық қатынастарына қарамастан, бірінші топтағы мүгедектігі бар адамға күтімді тікелей жүзеге асыратын жеке тұлғалардың бірінші топтағы мүгедектігі бар адамға күтімді жүзеге асыратын адамға (бұдан әрі – күтімді жүзеге асыратын адам) берілетін жәрдемақыға құқығы бар.";</w:t>
      </w:r>
    </w:p>
    <w:bookmarkEnd w:id="285"/>
    <w:bookmarkStart w:name="z293" w:id="286"/>
    <w:p>
      <w:pPr>
        <w:spacing w:after="0"/>
        <w:ind w:left="0"/>
        <w:jc w:val="both"/>
      </w:pPr>
      <w:r>
        <w:rPr>
          <w:rFonts w:ascii="Times New Roman"/>
          <w:b w:val="false"/>
          <w:i w:val="false"/>
          <w:color w:val="000000"/>
          <w:sz w:val="28"/>
        </w:rPr>
        <w:t>
      4-тармақ мынадай редакцияда жазылсын:</w:t>
      </w:r>
    </w:p>
    <w:bookmarkEnd w:id="286"/>
    <w:bookmarkStart w:name="z294" w:id="287"/>
    <w:p>
      <w:pPr>
        <w:spacing w:after="0"/>
        <w:ind w:left="0"/>
        <w:jc w:val="both"/>
      </w:pPr>
      <w:r>
        <w:rPr>
          <w:rFonts w:ascii="Times New Roman"/>
          <w:b w:val="false"/>
          <w:i w:val="false"/>
          <w:color w:val="000000"/>
          <w:sz w:val="28"/>
        </w:rPr>
        <w:t>
      "4. Бір уақытта бірнеше негіздемелер бойынша жәрдемақы алуға құқығы бар адамдарға жәрдемақы, күтімді жүзеге асыратын адамдарға берілетін жәрдемақы алу құқығын қоспағанда, олардың қалауы бойынша тек бір негіздеме бойынша төленеді.";</w:t>
      </w:r>
    </w:p>
    <w:bookmarkEnd w:id="287"/>
    <w:bookmarkStart w:name="z295" w:id="288"/>
    <w:p>
      <w:pPr>
        <w:spacing w:after="0"/>
        <w:ind w:left="0"/>
        <w:jc w:val="both"/>
      </w:pPr>
      <w:r>
        <w:rPr>
          <w:rFonts w:ascii="Times New Roman"/>
          <w:b w:val="false"/>
          <w:i w:val="false"/>
          <w:color w:val="000000"/>
          <w:sz w:val="28"/>
        </w:rPr>
        <w:t>
      2) 4-бапта:</w:t>
      </w:r>
    </w:p>
    <w:bookmarkEnd w:id="288"/>
    <w:bookmarkStart w:name="z296" w:id="289"/>
    <w:p>
      <w:pPr>
        <w:spacing w:after="0"/>
        <w:ind w:left="0"/>
        <w:jc w:val="both"/>
      </w:pPr>
      <w:r>
        <w:rPr>
          <w:rFonts w:ascii="Times New Roman"/>
          <w:b w:val="false"/>
          <w:i w:val="false"/>
          <w:color w:val="000000"/>
          <w:sz w:val="28"/>
        </w:rPr>
        <w:t>
      бірінші абзац мынадай редакцияда жазылсын:</w:t>
      </w:r>
    </w:p>
    <w:bookmarkEnd w:id="289"/>
    <w:bookmarkStart w:name="z297" w:id="290"/>
    <w:p>
      <w:pPr>
        <w:spacing w:after="0"/>
        <w:ind w:left="0"/>
        <w:jc w:val="both"/>
      </w:pPr>
      <w:r>
        <w:rPr>
          <w:rFonts w:ascii="Times New Roman"/>
          <w:b w:val="false"/>
          <w:i w:val="false"/>
          <w:color w:val="000000"/>
          <w:sz w:val="28"/>
        </w:rPr>
        <w:t>
      "1. Қазақстан Республикасының заңнамалық актілерінде айқындалған жеңілдіктер тізбесі негізге алына отырып, арнаулы мемлекеттік жәрдемақы алуға құқығы бар азаматтарға:";</w:t>
      </w:r>
    </w:p>
    <w:bookmarkEnd w:id="290"/>
    <w:bookmarkStart w:name="z298" w:id="291"/>
    <w:p>
      <w:pPr>
        <w:spacing w:after="0"/>
        <w:ind w:left="0"/>
        <w:jc w:val="both"/>
      </w:pPr>
      <w:r>
        <w:rPr>
          <w:rFonts w:ascii="Times New Roman"/>
          <w:b w:val="false"/>
          <w:i w:val="false"/>
          <w:color w:val="000000"/>
          <w:sz w:val="28"/>
        </w:rPr>
        <w:t>
      1-3) тармақша мынадай редакцияда жазылсын:</w:t>
      </w:r>
    </w:p>
    <w:bookmarkEnd w:id="291"/>
    <w:bookmarkStart w:name="z299" w:id="292"/>
    <w:p>
      <w:pPr>
        <w:spacing w:after="0"/>
        <w:ind w:left="0"/>
        <w:jc w:val="both"/>
      </w:pPr>
      <w:r>
        <w:rPr>
          <w:rFonts w:ascii="Times New Roman"/>
          <w:b w:val="false"/>
          <w:i w:val="false"/>
          <w:color w:val="000000"/>
          <w:sz w:val="28"/>
        </w:rPr>
        <w:t>
      "1-3) мәртебесі "Ардагерлер туралы" Қазақстан Республикасының Заңы 6-бабының 2) тармақшасында айқындалған, жеңілдіктер бойынша Ұлы Отан соғысының салдарынан мүгедектігі бар адамдарға теңестірілген адамдар;";</w:t>
      </w:r>
    </w:p>
    <w:bookmarkEnd w:id="292"/>
    <w:bookmarkStart w:name="z300" w:id="293"/>
    <w:p>
      <w:pPr>
        <w:spacing w:after="0"/>
        <w:ind w:left="0"/>
        <w:jc w:val="both"/>
      </w:pPr>
      <w:r>
        <w:rPr>
          <w:rFonts w:ascii="Times New Roman"/>
          <w:b w:val="false"/>
          <w:i w:val="false"/>
          <w:color w:val="000000"/>
          <w:sz w:val="28"/>
        </w:rPr>
        <w:t>
      3) және 4) тармақшалар мынадай редакцияда жазылсын:</w:t>
      </w:r>
    </w:p>
    <w:bookmarkEnd w:id="293"/>
    <w:bookmarkStart w:name="z301" w:id="294"/>
    <w:p>
      <w:pPr>
        <w:spacing w:after="0"/>
        <w:ind w:left="0"/>
        <w:jc w:val="both"/>
      </w:pPr>
      <w:r>
        <w:rPr>
          <w:rFonts w:ascii="Times New Roman"/>
          <w:b w:val="false"/>
          <w:i w:val="false"/>
          <w:color w:val="000000"/>
          <w:sz w:val="28"/>
        </w:rPr>
        <w:t>
      "3) Ауғанстандағы немесе соғыс қимылдары жүргiзiлген басқа мемлекеттердегі соғыс қимылдары кезiнде қаза тапқан (хабар-ошарсыз кеткен) немесе жаралану, контузия алу, мертiгу, ауыру салдарынан қайтыс болған әскери қызметшiлердiң, арнаулы мемлекеттік органдар қызметкерлерінің отбасылары; бейбiт уақытта әскери қызмет, арнаулы мемлекеттік органдарда қызмет атқару кезiнде қаза тапқан (қайтыс болған) әскери қызметшiлердiң, арнаулы мемлекеттік органдар қызметкерлерінің отбасылары, қызметтік мiндеттерiн атқару кезiнде қаза тапқан iшкi iстер органдары қызметкерлерiнiң отбасылары; Чернобыль АЭС-тағы апаттың және азаматтық немесе әскери мақсаттағы объектiлердегi басқа да радиациялық апаттар мен авариялардың салдарын жою кезiнде қаза тапқандардың отбасылары; сәуле аурулары салдарынан қайтыс болғандардың немесе мүгедектігі бар қайтыс болған адамдардың, сондай-ақ қайтыс болуы Чернобыль АЭС-тағы апаттың және азаматтық немесе әскери мақсаттағы объектiлердегі басқа да радиациялық апаттар мен авариялардың және ядролық сынақтардың әсерiне белгiленген тәртiппен байланысты болған азаматтардың отбасылары;</w:t>
      </w:r>
    </w:p>
    <w:bookmarkEnd w:id="294"/>
    <w:bookmarkStart w:name="z302" w:id="295"/>
    <w:p>
      <w:pPr>
        <w:spacing w:after="0"/>
        <w:ind w:left="0"/>
        <w:jc w:val="both"/>
      </w:pPr>
      <w:r>
        <w:rPr>
          <w:rFonts w:ascii="Times New Roman"/>
          <w:b w:val="false"/>
          <w:i w:val="false"/>
          <w:color w:val="000000"/>
          <w:sz w:val="28"/>
        </w:rPr>
        <w:t>
      4) Ұлы Отан соғысының салдарынан мүгедектігі бар қайтыс болған адамның немесе жеңілдіктер бойынша Ұлы Отан соғысының мүгедектігі бар адамдарына теңестiрiлген адамның екiншi рет некеге тұрмаған зайыбы (жұбайы), сондай-ақ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жалпы ауруға шалдығу, еңбек үстінде мертігу және басқа да себептер салдарынан мүгедектігі бар адам деп танылған азаматтың (құқыққа қайшы келетiндердi қоспағанда) зайыбы (жұбайы);";</w:t>
      </w:r>
    </w:p>
    <w:bookmarkEnd w:id="295"/>
    <w:bookmarkStart w:name="z303" w:id="296"/>
    <w:p>
      <w:pPr>
        <w:spacing w:after="0"/>
        <w:ind w:left="0"/>
        <w:jc w:val="both"/>
      </w:pPr>
      <w:r>
        <w:rPr>
          <w:rFonts w:ascii="Times New Roman"/>
          <w:b w:val="false"/>
          <w:i w:val="false"/>
          <w:color w:val="000000"/>
          <w:sz w:val="28"/>
        </w:rPr>
        <w:t>
      7), 8) және 8-1) тармақшалар мынадай редакцияда жазылсын:</w:t>
      </w:r>
    </w:p>
    <w:bookmarkEnd w:id="296"/>
    <w:bookmarkStart w:name="z304" w:id="297"/>
    <w:p>
      <w:pPr>
        <w:spacing w:after="0"/>
        <w:ind w:left="0"/>
        <w:jc w:val="both"/>
      </w:pPr>
      <w:r>
        <w:rPr>
          <w:rFonts w:ascii="Times New Roman"/>
          <w:b w:val="false"/>
          <w:i w:val="false"/>
          <w:color w:val="000000"/>
          <w:sz w:val="28"/>
        </w:rPr>
        <w:t>
      "7)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 Заңының 12-бабының 5-тармағында көзделген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сiңiрген жылдары үшiн төленетiн зейнетақы төлемдерi тағайындалған бірінші, екінші және үшінші топтардағы мүгедектігі бар адамдар, сондай-ақ Ресей Федерациясының заңнамасына сәйкес мүгедектігі бойынша зейнетақы алған жағдайда Байқоңыр қаласында тұратын бірінші, екінші және үшінші топтардағы мүгедектігі бар адамдар;</w:t>
      </w:r>
    </w:p>
    <w:bookmarkEnd w:id="297"/>
    <w:bookmarkStart w:name="z305" w:id="298"/>
    <w:p>
      <w:pPr>
        <w:spacing w:after="0"/>
        <w:ind w:left="0"/>
        <w:jc w:val="both"/>
      </w:pPr>
      <w:r>
        <w:rPr>
          <w:rFonts w:ascii="Times New Roman"/>
          <w:b w:val="false"/>
          <w:i w:val="false"/>
          <w:color w:val="000000"/>
          <w:sz w:val="28"/>
        </w:rPr>
        <w:t>
      8) Ресей Федерациясының заңнамасына сәйкес мүгедектігі бойынша зейнетақы алатын жағдайда Байқоңыр қаласында тұратын жеті жасқа дейінгі мүгедектігі бар балалар;</w:t>
      </w:r>
    </w:p>
    <w:bookmarkEnd w:id="298"/>
    <w:bookmarkStart w:name="z306" w:id="299"/>
    <w:p>
      <w:pPr>
        <w:spacing w:after="0"/>
        <w:ind w:left="0"/>
        <w:jc w:val="both"/>
      </w:pPr>
      <w:r>
        <w:rPr>
          <w:rFonts w:ascii="Times New Roman"/>
          <w:b w:val="false"/>
          <w:i w:val="false"/>
          <w:color w:val="000000"/>
          <w:sz w:val="28"/>
        </w:rPr>
        <w:t>
      8-1) Ресей Федерациясының заңнамасына сәйкес мүгедектігі бойынша зейнетақы алатын жағдайда Байқоңыр қаласында тұратын жетіден он сегіз жасқа дейiнгi бiрiншi, екiншi, үшiншi топтардағы мүгедектігі бар балалар;";</w:t>
      </w:r>
    </w:p>
    <w:bookmarkEnd w:id="299"/>
    <w:bookmarkStart w:name="z307" w:id="300"/>
    <w:p>
      <w:pPr>
        <w:spacing w:after="0"/>
        <w:ind w:left="0"/>
        <w:jc w:val="both"/>
      </w:pPr>
      <w:r>
        <w:rPr>
          <w:rFonts w:ascii="Times New Roman"/>
          <w:b w:val="false"/>
          <w:i w:val="false"/>
          <w:color w:val="000000"/>
          <w:sz w:val="28"/>
        </w:rPr>
        <w:t>
      мынадай мазмұндағы 2-тармақпен толықтырылсын:</w:t>
      </w:r>
    </w:p>
    <w:bookmarkEnd w:id="300"/>
    <w:bookmarkStart w:name="z308" w:id="301"/>
    <w:p>
      <w:pPr>
        <w:spacing w:after="0"/>
        <w:ind w:left="0"/>
        <w:jc w:val="both"/>
      </w:pPr>
      <w:r>
        <w:rPr>
          <w:rFonts w:ascii="Times New Roman"/>
          <w:b w:val="false"/>
          <w:i w:val="false"/>
          <w:color w:val="000000"/>
          <w:sz w:val="28"/>
        </w:rPr>
        <w:t xml:space="preserve">
      "2. Күтімді жүзеге асыратын адамдардың арнаулы мемлекеттік жәрдемақы алуға құқығы бар."; </w:t>
      </w:r>
    </w:p>
    <w:bookmarkEnd w:id="301"/>
    <w:bookmarkStart w:name="z309" w:id="302"/>
    <w:p>
      <w:pPr>
        <w:spacing w:after="0"/>
        <w:ind w:left="0"/>
        <w:jc w:val="both"/>
      </w:pPr>
      <w:r>
        <w:rPr>
          <w:rFonts w:ascii="Times New Roman"/>
          <w:b w:val="false"/>
          <w:i w:val="false"/>
          <w:color w:val="000000"/>
          <w:sz w:val="28"/>
        </w:rPr>
        <w:t xml:space="preserve">
      3) 5-бапта: </w:t>
      </w:r>
    </w:p>
    <w:bookmarkEnd w:id="302"/>
    <w:bookmarkStart w:name="z310" w:id="303"/>
    <w:p>
      <w:pPr>
        <w:spacing w:after="0"/>
        <w:ind w:left="0"/>
        <w:jc w:val="both"/>
      </w:pPr>
      <w:r>
        <w:rPr>
          <w:rFonts w:ascii="Times New Roman"/>
          <w:b w:val="false"/>
          <w:i w:val="false"/>
          <w:color w:val="000000"/>
          <w:sz w:val="28"/>
        </w:rPr>
        <w:t>
      мынадай мазмұндағы 2-3 және 2-4-тармақтармен толықтырылсын:</w:t>
      </w:r>
    </w:p>
    <w:bookmarkEnd w:id="303"/>
    <w:bookmarkStart w:name="z311" w:id="304"/>
    <w:p>
      <w:pPr>
        <w:spacing w:after="0"/>
        <w:ind w:left="0"/>
        <w:jc w:val="both"/>
      </w:pPr>
      <w:r>
        <w:rPr>
          <w:rFonts w:ascii="Times New Roman"/>
          <w:b w:val="false"/>
          <w:i w:val="false"/>
          <w:color w:val="000000"/>
          <w:sz w:val="28"/>
        </w:rPr>
        <w:t>
      "2-3. Күтімді жүзеге асыратын адамға жәрдемақы бірінші топтағы мүгедектігі бар адам немесе оның заңды өкілі жүгінген күннен бастап тағайындалады және бірінші топтағы мүгедектік тағайындалған барлық кезеңге төленеді.</w:t>
      </w:r>
    </w:p>
    <w:bookmarkEnd w:id="304"/>
    <w:bookmarkStart w:name="z312" w:id="305"/>
    <w:p>
      <w:pPr>
        <w:spacing w:after="0"/>
        <w:ind w:left="0"/>
        <w:jc w:val="both"/>
      </w:pPr>
      <w:r>
        <w:rPr>
          <w:rFonts w:ascii="Times New Roman"/>
          <w:b w:val="false"/>
          <w:i w:val="false"/>
          <w:color w:val="000000"/>
          <w:sz w:val="28"/>
        </w:rPr>
        <w:t xml:space="preserve">
      2-4. Жеке өзі келіп жүгінуге мүмкіндігі болмаған жағдайда өтініш беруші Қазақстан Республикасының заңнамасында айқындалған тәртіппен берілген сенімхат негізінде жәрдемақы тағайындау туралы өтінішпен жүгінуге басқа адамдарға өкілеттік беруге құқылы."; </w:t>
      </w:r>
    </w:p>
    <w:bookmarkEnd w:id="305"/>
    <w:bookmarkStart w:name="z313" w:id="306"/>
    <w:p>
      <w:pPr>
        <w:spacing w:after="0"/>
        <w:ind w:left="0"/>
        <w:jc w:val="both"/>
      </w:pPr>
      <w:r>
        <w:rPr>
          <w:rFonts w:ascii="Times New Roman"/>
          <w:b w:val="false"/>
          <w:i w:val="false"/>
          <w:color w:val="000000"/>
          <w:sz w:val="28"/>
        </w:rPr>
        <w:t>
      8-тармақ мынадай редакцияда жазылсын:</w:t>
      </w:r>
    </w:p>
    <w:bookmarkEnd w:id="306"/>
    <w:bookmarkStart w:name="z314" w:id="307"/>
    <w:p>
      <w:pPr>
        <w:spacing w:after="0"/>
        <w:ind w:left="0"/>
        <w:jc w:val="both"/>
      </w:pPr>
      <w:r>
        <w:rPr>
          <w:rFonts w:ascii="Times New Roman"/>
          <w:b w:val="false"/>
          <w:i w:val="false"/>
          <w:color w:val="000000"/>
          <w:sz w:val="28"/>
        </w:rPr>
        <w:t>
      "8. "Халық қаһарманы" атағына ие болған адамдарға, "Қазақстанның Еңбек Ері" атағына ие болған адамдарға, күтімді жүзеге асыратын адамдарға жәрдемақы тағайындау туралы өтінішті беру "Мемлекеттік көрсетілетін қызметтер туралы" Қазақстан Республикасының Заңына сәйкес проактивті көрсетілетін қызмет арқылы жәрдемақы тағайындалған кезде талап етілмейді.";</w:t>
      </w:r>
    </w:p>
    <w:bookmarkEnd w:id="307"/>
    <w:bookmarkStart w:name="z315" w:id="308"/>
    <w:p>
      <w:pPr>
        <w:spacing w:after="0"/>
        <w:ind w:left="0"/>
        <w:jc w:val="both"/>
      </w:pPr>
      <w:r>
        <w:rPr>
          <w:rFonts w:ascii="Times New Roman"/>
          <w:b w:val="false"/>
          <w:i w:val="false"/>
          <w:color w:val="000000"/>
          <w:sz w:val="28"/>
        </w:rPr>
        <w:t>
      мынадай мазмұндағы 8-1 және 8-2-тармақтармен толықтырылсын:</w:t>
      </w:r>
    </w:p>
    <w:bookmarkEnd w:id="308"/>
    <w:bookmarkStart w:name="z316" w:id="309"/>
    <w:p>
      <w:pPr>
        <w:spacing w:after="0"/>
        <w:ind w:left="0"/>
        <w:jc w:val="both"/>
      </w:pPr>
      <w:r>
        <w:rPr>
          <w:rFonts w:ascii="Times New Roman"/>
          <w:b w:val="false"/>
          <w:i w:val="false"/>
          <w:color w:val="000000"/>
          <w:sz w:val="28"/>
        </w:rPr>
        <w:t>
      "8-1. Бірінші топтағы мүгедектігі бар адам немесе оның заңды өкілі "электрондық үкімет" веб-порталы арқылы күтімді жүзеге асыратын адамға жәрдемақы тағайындауға жүгінуге құқылы.</w:t>
      </w:r>
    </w:p>
    <w:bookmarkEnd w:id="309"/>
    <w:bookmarkStart w:name="z317" w:id="310"/>
    <w:p>
      <w:pPr>
        <w:spacing w:after="0"/>
        <w:ind w:left="0"/>
        <w:jc w:val="both"/>
      </w:pPr>
      <w:r>
        <w:rPr>
          <w:rFonts w:ascii="Times New Roman"/>
          <w:b w:val="false"/>
          <w:i w:val="false"/>
          <w:color w:val="000000"/>
          <w:sz w:val="28"/>
        </w:rPr>
        <w:t xml:space="preserve">
      Адам мүгедектік алғаш рет белгіленген кезде мүгедектігі бойынша жәрдемақы тағайындауға медициналық-әлеуметтік сараптама бөлімшесіне жүгінуге құқылы. </w:t>
      </w:r>
    </w:p>
    <w:bookmarkEnd w:id="310"/>
    <w:bookmarkStart w:name="z318" w:id="311"/>
    <w:p>
      <w:pPr>
        <w:spacing w:after="0"/>
        <w:ind w:left="0"/>
        <w:jc w:val="both"/>
      </w:pPr>
      <w:r>
        <w:rPr>
          <w:rFonts w:ascii="Times New Roman"/>
          <w:b w:val="false"/>
          <w:i w:val="false"/>
          <w:color w:val="000000"/>
          <w:sz w:val="28"/>
        </w:rPr>
        <w:t>
      Бірінші топтағы мүгедектік алғаш рет белгіленген кезде өтініш беруші күтімді жүзеге асыратын адамға жәрдемақыны тағайындау үшін тұрғылықты жері бойынша медициналық-әлеуметтік сараптама бөлімшесіне жүгінуге құқылы.</w:t>
      </w:r>
    </w:p>
    <w:bookmarkEnd w:id="311"/>
    <w:bookmarkStart w:name="z319" w:id="312"/>
    <w:p>
      <w:pPr>
        <w:spacing w:after="0"/>
        <w:ind w:left="0"/>
        <w:jc w:val="both"/>
      </w:pPr>
      <w:r>
        <w:rPr>
          <w:rFonts w:ascii="Times New Roman"/>
          <w:b w:val="false"/>
          <w:i w:val="false"/>
          <w:color w:val="000000"/>
          <w:sz w:val="28"/>
        </w:rPr>
        <w:t xml:space="preserve">
      8-2. Мемлекеттік органдар және (немесе) ұйымдар өтініш беруші немесе күтімді жүзеге асыратын адам туралы сұратылған мәліметтер ақпараттық жүйелерде жоқ екенін растайтын электрондық құжаттарды ұсынған кезде, сұрау салуды жүзеге асырған Мемлекеттік корпорация өтініш берушіні ақпараттандыру саласындағы уәкілетті орган айқындайтын тәртіппен және мерзімдерде өтініш беруші немесе күтімді жүзеге асыратын адам туралы мәліметтерді ақпараттық жүйелерде сәйкестендіру үшін құжаттардың түпнұсқаларын ұсыну қажеттігі туралы хабардар етеді. </w:t>
      </w:r>
    </w:p>
    <w:bookmarkEnd w:id="312"/>
    <w:bookmarkStart w:name="z320" w:id="313"/>
    <w:p>
      <w:pPr>
        <w:spacing w:after="0"/>
        <w:ind w:left="0"/>
        <w:jc w:val="both"/>
      </w:pPr>
      <w:r>
        <w:rPr>
          <w:rFonts w:ascii="Times New Roman"/>
          <w:b w:val="false"/>
          <w:i w:val="false"/>
          <w:color w:val="000000"/>
          <w:sz w:val="28"/>
        </w:rPr>
        <w:t>
      Ақпараттық жүйелер белгіленген тәртіппен өтініш беруші немесе күтімді жүзеге асыратын адам туралы бұрын болмаған мәліметтердің бар екенін растаған кезде өтініш берушінің Мемлекеттік корпорацияға тиісті жәрдемақыны тағайындауға жүгіну күні күтімді жүзеге асыратын адамға жәрдемақы тағайындау күні болып есептеледі.";</w:t>
      </w:r>
    </w:p>
    <w:bookmarkEnd w:id="313"/>
    <w:bookmarkStart w:name="z321" w:id="314"/>
    <w:p>
      <w:pPr>
        <w:spacing w:after="0"/>
        <w:ind w:left="0"/>
        <w:jc w:val="both"/>
      </w:pPr>
      <w:r>
        <w:rPr>
          <w:rFonts w:ascii="Times New Roman"/>
          <w:b w:val="false"/>
          <w:i w:val="false"/>
          <w:color w:val="000000"/>
          <w:sz w:val="28"/>
        </w:rPr>
        <w:t>
      4) 6-бап мынадай редакцияда жазылсын:</w:t>
      </w:r>
    </w:p>
    <w:bookmarkEnd w:id="314"/>
    <w:bookmarkStart w:name="z322" w:id="315"/>
    <w:p>
      <w:pPr>
        <w:spacing w:after="0"/>
        <w:ind w:left="0"/>
        <w:jc w:val="both"/>
      </w:pPr>
      <w:r>
        <w:rPr>
          <w:rFonts w:ascii="Times New Roman"/>
          <w:b w:val="false"/>
          <w:i w:val="false"/>
          <w:color w:val="000000"/>
          <w:sz w:val="28"/>
        </w:rPr>
        <w:t>
      "6-бап. Жәрдемақы төлеу тәртібі</w:t>
      </w:r>
    </w:p>
    <w:bookmarkEnd w:id="315"/>
    <w:bookmarkStart w:name="z323" w:id="316"/>
    <w:p>
      <w:pPr>
        <w:spacing w:after="0"/>
        <w:ind w:left="0"/>
        <w:jc w:val="both"/>
      </w:pPr>
      <w:r>
        <w:rPr>
          <w:rFonts w:ascii="Times New Roman"/>
          <w:b w:val="false"/>
          <w:i w:val="false"/>
          <w:color w:val="000000"/>
          <w:sz w:val="28"/>
        </w:rPr>
        <w:t>
      1. Жәрдемақы төлеу тәртібін орталық атқарушы орган бекітеді.</w:t>
      </w:r>
    </w:p>
    <w:bookmarkEnd w:id="316"/>
    <w:bookmarkStart w:name="z324" w:id="317"/>
    <w:p>
      <w:pPr>
        <w:spacing w:after="0"/>
        <w:ind w:left="0"/>
        <w:jc w:val="both"/>
      </w:pPr>
      <w:r>
        <w:rPr>
          <w:rFonts w:ascii="Times New Roman"/>
          <w:b w:val="false"/>
          <w:i w:val="false"/>
          <w:color w:val="000000"/>
          <w:sz w:val="28"/>
        </w:rPr>
        <w:t>
      2. Жәрдемақы төлеу ағымдағы ай үшін және оны алу құқығы туындаған күннен бастап жәрдемақы тағайындалған жағдайлар сақталған кезеңге жүргізіледі. Жәрдемақы алушы қайтыс болған жағдайда, жәрдемақы қайтыс болған айына қоса, ал жәрдемақы алушы Қазақстан Республикасының шегінен тыс жерге тұрақты тұруға кеткен жағдайда кеткен айына қоса төленедi.</w:t>
      </w:r>
    </w:p>
    <w:bookmarkEnd w:id="317"/>
    <w:bookmarkStart w:name="z325" w:id="318"/>
    <w:p>
      <w:pPr>
        <w:spacing w:after="0"/>
        <w:ind w:left="0"/>
        <w:jc w:val="both"/>
      </w:pPr>
      <w:r>
        <w:rPr>
          <w:rFonts w:ascii="Times New Roman"/>
          <w:b w:val="false"/>
          <w:i w:val="false"/>
          <w:color w:val="000000"/>
          <w:sz w:val="28"/>
        </w:rPr>
        <w:t>
      Бірінші топтағы мүгедектігі бар адам қайтыс болған жағдайда, күтімді жүзеге асыратын адамға жәрдемақы қайтыс болған айына қоса, ал бірінші топтағы мүгедектігі бар адам Қазақстан Республикасының шегінен тыс жерге тұрақты тұруға кеткен жағдайда кеткен айына қоса төленедi.</w:t>
      </w:r>
    </w:p>
    <w:bookmarkEnd w:id="318"/>
    <w:bookmarkStart w:name="z326" w:id="319"/>
    <w:p>
      <w:pPr>
        <w:spacing w:after="0"/>
        <w:ind w:left="0"/>
        <w:jc w:val="both"/>
      </w:pPr>
      <w:r>
        <w:rPr>
          <w:rFonts w:ascii="Times New Roman"/>
          <w:b w:val="false"/>
          <w:i w:val="false"/>
          <w:color w:val="000000"/>
          <w:sz w:val="28"/>
        </w:rPr>
        <w:t>
      3. Мүгедектік тобы өзгерген жағдайда жәрдемақы төлеу жаңа мөлшерде жәрдемақы алуға құқық пайда болған кезден бастап, заңдарда мүгедектіктің тиісті тобы үшін белгіленген мөлшерде жүзеге асырылады.</w:t>
      </w:r>
    </w:p>
    <w:bookmarkEnd w:id="319"/>
    <w:bookmarkStart w:name="z327" w:id="320"/>
    <w:p>
      <w:pPr>
        <w:spacing w:after="0"/>
        <w:ind w:left="0"/>
        <w:jc w:val="both"/>
      </w:pPr>
      <w:r>
        <w:rPr>
          <w:rFonts w:ascii="Times New Roman"/>
          <w:b w:val="false"/>
          <w:i w:val="false"/>
          <w:color w:val="000000"/>
          <w:sz w:val="28"/>
        </w:rPr>
        <w:t>
      4. Егер мүгедектігі бар адам Қазақстан Республикасының заңнамасында белгіленген мерзімде қайта куәландыруға МӘС бөлімшесіне келмесе, онда оны қайта мүгедектігі бар адам деп таныған кезге дейін оған жәрдемақы төлеу тоқтатыла тұрады.</w:t>
      </w:r>
    </w:p>
    <w:bookmarkEnd w:id="320"/>
    <w:bookmarkStart w:name="z328" w:id="321"/>
    <w:p>
      <w:pPr>
        <w:spacing w:after="0"/>
        <w:ind w:left="0"/>
        <w:jc w:val="both"/>
      </w:pPr>
      <w:r>
        <w:rPr>
          <w:rFonts w:ascii="Times New Roman"/>
          <w:b w:val="false"/>
          <w:i w:val="false"/>
          <w:color w:val="000000"/>
          <w:sz w:val="28"/>
        </w:rPr>
        <w:t>
      Қайта куәландыру мерзімін дәлелді себеппен өткізіп алған жағдайда, жәрдемақы төлеу, егер МӘС бөлімшесі оны осы кезеңде мүгедектігі бар адам деп таныса, төлем тоқтатыла тұрған күннен бастап қайта куәландыру күніне дейін, бірақ алты айдан аспайтын уақыт үшін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жәрдемақы бұрынғы топ бойынша төленеді.</w:t>
      </w:r>
    </w:p>
    <w:bookmarkEnd w:id="321"/>
    <w:bookmarkStart w:name="z329" w:id="322"/>
    <w:p>
      <w:pPr>
        <w:spacing w:after="0"/>
        <w:ind w:left="0"/>
        <w:jc w:val="both"/>
      </w:pPr>
      <w:r>
        <w:rPr>
          <w:rFonts w:ascii="Times New Roman"/>
          <w:b w:val="false"/>
          <w:i w:val="false"/>
          <w:color w:val="000000"/>
          <w:sz w:val="28"/>
        </w:rPr>
        <w:t>
      5. Жәрдемақы алуға құқығы бар екі және одан да көп адам бiрге тұрған кезде жәрдемақы олардың әрқайсысына тағайындалады және төленедi.</w:t>
      </w:r>
    </w:p>
    <w:bookmarkEnd w:id="322"/>
    <w:bookmarkStart w:name="z330" w:id="323"/>
    <w:p>
      <w:pPr>
        <w:spacing w:after="0"/>
        <w:ind w:left="0"/>
        <w:jc w:val="both"/>
      </w:pPr>
      <w:r>
        <w:rPr>
          <w:rFonts w:ascii="Times New Roman"/>
          <w:b w:val="false"/>
          <w:i w:val="false"/>
          <w:color w:val="000000"/>
          <w:sz w:val="28"/>
        </w:rPr>
        <w:t>
      6. Отбасында екі және одан көп бірінші топтағы мүгедектігі бар адам тұрып жатқан жағдайда күтімді жүзеге асыратын адамдарға берілетін жәрдемақы олардың әрқайсысына тағайындалады және төленеді.</w:t>
      </w:r>
    </w:p>
    <w:bookmarkEnd w:id="323"/>
    <w:bookmarkStart w:name="z331" w:id="324"/>
    <w:p>
      <w:pPr>
        <w:spacing w:after="0"/>
        <w:ind w:left="0"/>
        <w:jc w:val="both"/>
      </w:pPr>
      <w:r>
        <w:rPr>
          <w:rFonts w:ascii="Times New Roman"/>
          <w:b w:val="false"/>
          <w:i w:val="false"/>
          <w:color w:val="000000"/>
          <w:sz w:val="28"/>
        </w:rPr>
        <w:t>
      7. Бірінші топтағы мүгедектігі бар адамға күтімді бірнеше адам жүзеге асырған жағдайда күтімді жүзеге асыратын адамға берілетін жәрдемақы осы адамдардың біреуіне тағайындалады және төленеді.</w:t>
      </w:r>
    </w:p>
    <w:bookmarkEnd w:id="324"/>
    <w:bookmarkStart w:name="z332" w:id="325"/>
    <w:p>
      <w:pPr>
        <w:spacing w:after="0"/>
        <w:ind w:left="0"/>
        <w:jc w:val="both"/>
      </w:pPr>
      <w:r>
        <w:rPr>
          <w:rFonts w:ascii="Times New Roman"/>
          <w:b w:val="false"/>
          <w:i w:val="false"/>
          <w:color w:val="000000"/>
          <w:sz w:val="28"/>
        </w:rPr>
        <w:t>
      8. Бірінші топтағы мүгедектігі бар адамға күтім көрсету:</w:t>
      </w:r>
    </w:p>
    <w:bookmarkEnd w:id="325"/>
    <w:bookmarkStart w:name="z333" w:id="326"/>
    <w:p>
      <w:pPr>
        <w:spacing w:after="0"/>
        <w:ind w:left="0"/>
        <w:jc w:val="both"/>
      </w:pPr>
      <w:r>
        <w:rPr>
          <w:rFonts w:ascii="Times New Roman"/>
          <w:b w:val="false"/>
          <w:i w:val="false"/>
          <w:color w:val="000000"/>
          <w:sz w:val="28"/>
        </w:rPr>
        <w:t>
      1) күтімді жүзеге асыратын адам мен бірінші топтағы мүгедектігі бар адамның бір елді мекенде бірге тұруын;</w:t>
      </w:r>
    </w:p>
    <w:bookmarkEnd w:id="326"/>
    <w:bookmarkStart w:name="z334" w:id="327"/>
    <w:p>
      <w:pPr>
        <w:spacing w:after="0"/>
        <w:ind w:left="0"/>
        <w:jc w:val="both"/>
      </w:pPr>
      <w:r>
        <w:rPr>
          <w:rFonts w:ascii="Times New Roman"/>
          <w:b w:val="false"/>
          <w:i w:val="false"/>
          <w:color w:val="000000"/>
          <w:sz w:val="28"/>
        </w:rPr>
        <w:t>
      2) оларды қанағаттандыру қажеттігі тәулігіне бір және бір реттен көп туындайтын бір немесе бірнеше реттелмейтін зәру қажеттілікті орындау үшін (жеке гигиенаны сақтауда, киіну, тамақ ішу, физиологиялық қажеттерін орындау, тұратын жерінен межелі пунктке дейін және қайтар жолда алып жүру және басқалар кезінде) бірінші топтағы мүгедектігі бар адамға көмекті көздейді.";</w:t>
      </w:r>
    </w:p>
    <w:bookmarkEnd w:id="327"/>
    <w:bookmarkStart w:name="z335" w:id="328"/>
    <w:p>
      <w:pPr>
        <w:spacing w:after="0"/>
        <w:ind w:left="0"/>
        <w:jc w:val="both"/>
      </w:pPr>
      <w:r>
        <w:rPr>
          <w:rFonts w:ascii="Times New Roman"/>
          <w:b w:val="false"/>
          <w:i w:val="false"/>
          <w:color w:val="000000"/>
          <w:sz w:val="28"/>
        </w:rPr>
        <w:t>
      5) 7-бапта:</w:t>
      </w:r>
    </w:p>
    <w:bookmarkEnd w:id="328"/>
    <w:bookmarkStart w:name="z336" w:id="329"/>
    <w:p>
      <w:pPr>
        <w:spacing w:after="0"/>
        <w:ind w:left="0"/>
        <w:jc w:val="both"/>
      </w:pPr>
      <w:r>
        <w:rPr>
          <w:rFonts w:ascii="Times New Roman"/>
          <w:b w:val="false"/>
          <w:i w:val="false"/>
          <w:color w:val="000000"/>
          <w:sz w:val="28"/>
        </w:rPr>
        <w:t>
       екінші бөлік мынадай редакцияда жазылсын:</w:t>
      </w:r>
    </w:p>
    <w:bookmarkEnd w:id="329"/>
    <w:bookmarkStart w:name="z337" w:id="330"/>
    <w:p>
      <w:pPr>
        <w:spacing w:after="0"/>
        <w:ind w:left="0"/>
        <w:jc w:val="both"/>
      </w:pPr>
      <w:r>
        <w:rPr>
          <w:rFonts w:ascii="Times New Roman"/>
          <w:b w:val="false"/>
          <w:i w:val="false"/>
          <w:color w:val="000000"/>
          <w:sz w:val="28"/>
        </w:rPr>
        <w:t>
      "Жәрдемақы республикалық бюджет туралы заңда тиісті қаржы жылына белгіленетін айлық есептік көрсеткіш немесе ең төмен күнкөріс деңгейі мөлшерінің өзгеруі ескеріле отырып төленеді.";</w:t>
      </w:r>
    </w:p>
    <w:bookmarkEnd w:id="330"/>
    <w:bookmarkStart w:name="z338" w:id="331"/>
    <w:p>
      <w:pPr>
        <w:spacing w:after="0"/>
        <w:ind w:left="0"/>
        <w:jc w:val="both"/>
      </w:pPr>
      <w:r>
        <w:rPr>
          <w:rFonts w:ascii="Times New Roman"/>
          <w:b w:val="false"/>
          <w:i w:val="false"/>
          <w:color w:val="000000"/>
          <w:sz w:val="28"/>
        </w:rPr>
        <w:t>
      үшінші бөліктің 4) тармақшасы мынадай редакцияда жазылсын:</w:t>
      </w:r>
    </w:p>
    <w:bookmarkEnd w:id="331"/>
    <w:bookmarkStart w:name="z339" w:id="332"/>
    <w:p>
      <w:pPr>
        <w:spacing w:after="0"/>
        <w:ind w:left="0"/>
        <w:jc w:val="both"/>
      </w:pPr>
      <w:r>
        <w:rPr>
          <w:rFonts w:ascii="Times New Roman"/>
          <w:b w:val="false"/>
          <w:i w:val="false"/>
          <w:color w:val="000000"/>
          <w:sz w:val="28"/>
        </w:rPr>
        <w:t>
      "4) жеңілдіктер бойынша Ұлы Отан соғысының салдарынан мүгедектігі бар адамдарға теңестірілген адамдарға – 7,55 айлық есептік көрсеткіш;";</w:t>
      </w:r>
    </w:p>
    <w:bookmarkEnd w:id="332"/>
    <w:bookmarkStart w:name="z340" w:id="333"/>
    <w:p>
      <w:pPr>
        <w:spacing w:after="0"/>
        <w:ind w:left="0"/>
        <w:jc w:val="both"/>
      </w:pPr>
      <w:r>
        <w:rPr>
          <w:rFonts w:ascii="Times New Roman"/>
          <w:b w:val="false"/>
          <w:i w:val="false"/>
          <w:color w:val="000000"/>
          <w:sz w:val="28"/>
        </w:rPr>
        <w:t>
      6) және 7) тармақшалар мынадай редакцияда жазылсын:</w:t>
      </w:r>
    </w:p>
    <w:bookmarkEnd w:id="333"/>
    <w:bookmarkStart w:name="z341" w:id="334"/>
    <w:p>
      <w:pPr>
        <w:spacing w:after="0"/>
        <w:ind w:left="0"/>
        <w:jc w:val="both"/>
      </w:pPr>
      <w:r>
        <w:rPr>
          <w:rFonts w:ascii="Times New Roman"/>
          <w:b w:val="false"/>
          <w:i w:val="false"/>
          <w:color w:val="000000"/>
          <w:sz w:val="28"/>
        </w:rPr>
        <w:t>
      "6) Ауғанстандағы немесе соғыс қимылдары жүргізілген басқа да мемлекеттердегі соғыс қимылдары кезінде қаза тапқан (хабар-ошарсыз кеткен) немесе жаралану, контузия алу, мертігу, ауыру салдарынан қайтыс болған әскери қызметшілердің, арнаулы мемлекеттік органдар қызметкерлерінің отбасыларына; бейбіт уақытта әскери қызметті, арнаулы мемлекеттік органдарда қызметті өткеру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Чернобыль АЭС-тағы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отбасыларына; сәуле ауруы салдарынан қайтыс болғандардың немесе мүгедектігі бар қайтыс болған адамдардың, сондай-ақ қайтыс болуы Чернобыль АЭС-тағы апаттың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отбасыларына – 4,59 айлық есептік көрсеткіш;</w:t>
      </w:r>
    </w:p>
    <w:bookmarkEnd w:id="334"/>
    <w:bookmarkStart w:name="z342" w:id="335"/>
    <w:p>
      <w:pPr>
        <w:spacing w:after="0"/>
        <w:ind w:left="0"/>
        <w:jc w:val="both"/>
      </w:pPr>
      <w:r>
        <w:rPr>
          <w:rFonts w:ascii="Times New Roman"/>
          <w:b w:val="false"/>
          <w:i w:val="false"/>
          <w:color w:val="000000"/>
          <w:sz w:val="28"/>
        </w:rPr>
        <w:t>
      7) Ұлы Отан соғысының салдарынан мүгедектігі бар қайтыс болған адамының немесе жеңілдіктер бойынша Ұлы Отан соғысының мүгедектігі бар адамдарына теңестiрiлген адамның екiншi рет некеге тұрмаған зайыбы (жұбайы), сондай-ақ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жалпы ауруға шалдығу, еңбек үстінде мертігу салдарынан және басқа да себептерден (құқыққа қайшы келетiндердi қоспағанда) мүгедектігі бар адам деп танылған азаматтың екінші рет некеге тұрмаған зайыбы (жұбайы) – 2,56 айлық есептік көрсеткіш;";</w:t>
      </w:r>
    </w:p>
    <w:bookmarkEnd w:id="335"/>
    <w:bookmarkStart w:name="z343" w:id="336"/>
    <w:p>
      <w:pPr>
        <w:spacing w:after="0"/>
        <w:ind w:left="0"/>
        <w:jc w:val="both"/>
      </w:pPr>
      <w:r>
        <w:rPr>
          <w:rFonts w:ascii="Times New Roman"/>
          <w:b w:val="false"/>
          <w:i w:val="false"/>
          <w:color w:val="000000"/>
          <w:sz w:val="28"/>
        </w:rPr>
        <w:t>
      13), 14), 15) және 16) тармақшалар мынадай редакцияда жазылсын:</w:t>
      </w:r>
    </w:p>
    <w:bookmarkEnd w:id="336"/>
    <w:bookmarkStart w:name="z344" w:id="337"/>
    <w:p>
      <w:pPr>
        <w:spacing w:after="0"/>
        <w:ind w:left="0"/>
        <w:jc w:val="both"/>
      </w:pPr>
      <w:r>
        <w:rPr>
          <w:rFonts w:ascii="Times New Roman"/>
          <w:b w:val="false"/>
          <w:i w:val="false"/>
          <w:color w:val="000000"/>
          <w:sz w:val="28"/>
        </w:rPr>
        <w:t>
      "13)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 Заңының 12-бабының 5-тармағында көзделген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сiңiрген жылдары үшiн төленетiн зейнетақы төлемдерi тағайындалған бірінші және екінші топтардағы мүгедектігі бар адамдарға, сондай-ақ Байқоңыр қаласында тұратын бірінші және екінші топтардағы мүгедектігі бар адамдарға, Ресей Федерациясының заңнамасына сәйкес мүгедектігі бойынша зейнетақы алатын жағдайда – 1,49 айлық есептік көрсеткіш;</w:t>
      </w:r>
    </w:p>
    <w:bookmarkEnd w:id="337"/>
    <w:p>
      <w:pPr>
        <w:spacing w:after="0"/>
        <w:ind w:left="0"/>
        <w:jc w:val="both"/>
      </w:pPr>
      <w:bookmarkStart w:name="z345" w:id="338"/>
      <w:r>
        <w:rPr>
          <w:rFonts w:ascii="Times New Roman"/>
          <w:b w:val="false"/>
          <w:i w:val="false"/>
          <w:color w:val="000000"/>
          <w:sz w:val="28"/>
        </w:rPr>
        <w:t xml:space="preserve">
      14)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 Заңының 12-бабының </w:t>
      </w:r>
    </w:p>
    <w:bookmarkEnd w:id="338"/>
    <w:p>
      <w:pPr>
        <w:spacing w:after="0"/>
        <w:ind w:left="0"/>
        <w:jc w:val="both"/>
      </w:pPr>
      <w:r>
        <w:rPr>
          <w:rFonts w:ascii="Times New Roman"/>
          <w:b w:val="false"/>
          <w:i w:val="false"/>
          <w:color w:val="000000"/>
          <w:sz w:val="28"/>
        </w:rPr>
        <w:t>5-тармағында көзделген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сiңiрген жылдары үшiн төленетiн зейнетақы төлемдерi тағайындалған үшінші топтағы мүгедектігі бар адамдарға, сондай-ақ Байқоңыр қаласында тұратын үшінші топтағы мүгедектігі бар адамдарға, Ресей Федерациясының заңнамасына сәйкес мүгедектігі бойынша зейнетақы алатын жағдайда – 0,64 айлық есептік көрсеткіш;</w:t>
      </w:r>
    </w:p>
    <w:bookmarkStart w:name="z346" w:id="339"/>
    <w:p>
      <w:pPr>
        <w:spacing w:after="0"/>
        <w:ind w:left="0"/>
        <w:jc w:val="both"/>
      </w:pPr>
      <w:r>
        <w:rPr>
          <w:rFonts w:ascii="Times New Roman"/>
          <w:b w:val="false"/>
          <w:i w:val="false"/>
          <w:color w:val="000000"/>
          <w:sz w:val="28"/>
        </w:rPr>
        <w:t>
      15) Байқоңыр қаласында тұратын жеті жасқа дейінгі мүгедектігі бар балаларға, Ресей Федерациясының заңнамасына сәйкес мүгедектігі бойынша зейнетақы алатын жағдайда – 0,96 айлық есептік көрсеткіш;</w:t>
      </w:r>
    </w:p>
    <w:bookmarkEnd w:id="339"/>
    <w:bookmarkStart w:name="z347" w:id="340"/>
    <w:p>
      <w:pPr>
        <w:spacing w:after="0"/>
        <w:ind w:left="0"/>
        <w:jc w:val="both"/>
      </w:pPr>
      <w:r>
        <w:rPr>
          <w:rFonts w:ascii="Times New Roman"/>
          <w:b w:val="false"/>
          <w:i w:val="false"/>
          <w:color w:val="000000"/>
          <w:sz w:val="28"/>
        </w:rPr>
        <w:t xml:space="preserve">
      16) Байқоңыр қаласында тұратын жеті жастан он сегіз жасқа дейінгі мүгедектігі бар балаларға, Ресей Федерациясының заңнамасына сәйкес мүгедектігі бойынша зейнетақы алатын жағдайда: </w:t>
      </w:r>
    </w:p>
    <w:bookmarkEnd w:id="340"/>
    <w:bookmarkStart w:name="z348" w:id="341"/>
    <w:p>
      <w:pPr>
        <w:spacing w:after="0"/>
        <w:ind w:left="0"/>
        <w:jc w:val="both"/>
      </w:pPr>
      <w:r>
        <w:rPr>
          <w:rFonts w:ascii="Times New Roman"/>
          <w:b w:val="false"/>
          <w:i w:val="false"/>
          <w:color w:val="000000"/>
          <w:sz w:val="28"/>
        </w:rPr>
        <w:t>
      бірінші және екінші топтағыларға – 1,49 айлық есептік көрсеткіш;</w:t>
      </w:r>
    </w:p>
    <w:bookmarkEnd w:id="341"/>
    <w:bookmarkStart w:name="z349" w:id="342"/>
    <w:p>
      <w:pPr>
        <w:spacing w:after="0"/>
        <w:ind w:left="0"/>
        <w:jc w:val="both"/>
      </w:pPr>
      <w:r>
        <w:rPr>
          <w:rFonts w:ascii="Times New Roman"/>
          <w:b w:val="false"/>
          <w:i w:val="false"/>
          <w:color w:val="000000"/>
          <w:sz w:val="28"/>
        </w:rPr>
        <w:t>
      үшінші топтағыларға – 0,96 айлық есептік көрсеткіш;";</w:t>
      </w:r>
    </w:p>
    <w:bookmarkEnd w:id="342"/>
    <w:bookmarkStart w:name="z350" w:id="343"/>
    <w:p>
      <w:pPr>
        <w:spacing w:after="0"/>
        <w:ind w:left="0"/>
        <w:jc w:val="both"/>
      </w:pPr>
      <w:r>
        <w:rPr>
          <w:rFonts w:ascii="Times New Roman"/>
          <w:b w:val="false"/>
          <w:i w:val="false"/>
          <w:color w:val="000000"/>
          <w:sz w:val="28"/>
        </w:rPr>
        <w:t>
      мынадай редакциядағы 21) тармақшамен толықтырылсын:</w:t>
      </w:r>
    </w:p>
    <w:bookmarkEnd w:id="343"/>
    <w:bookmarkStart w:name="z351" w:id="344"/>
    <w:p>
      <w:pPr>
        <w:spacing w:after="0"/>
        <w:ind w:left="0"/>
        <w:jc w:val="both"/>
      </w:pPr>
      <w:r>
        <w:rPr>
          <w:rFonts w:ascii="Times New Roman"/>
          <w:b w:val="false"/>
          <w:i w:val="false"/>
          <w:color w:val="000000"/>
          <w:sz w:val="28"/>
        </w:rPr>
        <w:t>
      "21) күтімді жүзеге асыратын адамдарға – 1,4 ең төменгі күнкөріс деңгейі.";</w:t>
      </w:r>
    </w:p>
    <w:bookmarkEnd w:id="344"/>
    <w:bookmarkStart w:name="z352" w:id="345"/>
    <w:p>
      <w:pPr>
        <w:spacing w:after="0"/>
        <w:ind w:left="0"/>
        <w:jc w:val="both"/>
      </w:pPr>
      <w:r>
        <w:rPr>
          <w:rFonts w:ascii="Times New Roman"/>
          <w:b w:val="false"/>
          <w:i w:val="false"/>
          <w:color w:val="000000"/>
          <w:sz w:val="28"/>
        </w:rPr>
        <w:t xml:space="preserve">
      6) 8-бап мынадай мазмұндағы 5, 6 және 7-тармақтармен толықтырылсын: </w:t>
      </w:r>
    </w:p>
    <w:bookmarkEnd w:id="345"/>
    <w:bookmarkStart w:name="z353" w:id="346"/>
    <w:p>
      <w:pPr>
        <w:spacing w:after="0"/>
        <w:ind w:left="0"/>
        <w:jc w:val="both"/>
      </w:pPr>
      <w:r>
        <w:rPr>
          <w:rFonts w:ascii="Times New Roman"/>
          <w:b w:val="false"/>
          <w:i w:val="false"/>
          <w:color w:val="000000"/>
          <w:sz w:val="28"/>
        </w:rPr>
        <w:t>
      "5. Күтімді жүзеге асыратын адамға берілетін жәрдемақы:</w:t>
      </w:r>
    </w:p>
    <w:bookmarkEnd w:id="346"/>
    <w:bookmarkStart w:name="z354" w:id="347"/>
    <w:p>
      <w:pPr>
        <w:spacing w:after="0"/>
        <w:ind w:left="0"/>
        <w:jc w:val="both"/>
      </w:pPr>
      <w:r>
        <w:rPr>
          <w:rFonts w:ascii="Times New Roman"/>
          <w:b w:val="false"/>
          <w:i w:val="false"/>
          <w:color w:val="000000"/>
          <w:sz w:val="28"/>
        </w:rPr>
        <w:t>
      1) кәмелетке толмағандарға;</w:t>
      </w:r>
    </w:p>
    <w:bookmarkEnd w:id="347"/>
    <w:bookmarkStart w:name="z355" w:id="348"/>
    <w:p>
      <w:pPr>
        <w:spacing w:after="0"/>
        <w:ind w:left="0"/>
        <w:jc w:val="both"/>
      </w:pPr>
      <w:r>
        <w:rPr>
          <w:rFonts w:ascii="Times New Roman"/>
          <w:b w:val="false"/>
          <w:i w:val="false"/>
          <w:color w:val="000000"/>
          <w:sz w:val="28"/>
        </w:rPr>
        <w:t>
      2) сот әрекетке қабілетсіз немесе әрекет қабілеті шектеулі деп танығандарға;</w:t>
      </w:r>
    </w:p>
    <w:bookmarkEnd w:id="348"/>
    <w:bookmarkStart w:name="z356" w:id="349"/>
    <w:p>
      <w:pPr>
        <w:spacing w:after="0"/>
        <w:ind w:left="0"/>
        <w:jc w:val="both"/>
      </w:pPr>
      <w:r>
        <w:rPr>
          <w:rFonts w:ascii="Times New Roman"/>
          <w:b w:val="false"/>
          <w:i w:val="false"/>
          <w:color w:val="000000"/>
          <w:sz w:val="28"/>
        </w:rPr>
        <w:t>
      3) психиатриялық және (немесе) наркологиялық диспансерде есепте тұратындарға;</w:t>
      </w:r>
    </w:p>
    <w:bookmarkEnd w:id="349"/>
    <w:bookmarkStart w:name="z357" w:id="350"/>
    <w:p>
      <w:pPr>
        <w:spacing w:after="0"/>
        <w:ind w:left="0"/>
        <w:jc w:val="both"/>
      </w:pPr>
      <w:r>
        <w:rPr>
          <w:rFonts w:ascii="Times New Roman"/>
          <w:b w:val="false"/>
          <w:i w:val="false"/>
          <w:color w:val="000000"/>
          <w:sz w:val="28"/>
        </w:rPr>
        <w:t>
      4) бірінші топтағы мүгедектігі бар адамдарға олар мемлекеттің толық қамтамасыз етуінде болған жағдайда тағайындалмайды.</w:t>
      </w:r>
    </w:p>
    <w:bookmarkEnd w:id="350"/>
    <w:bookmarkStart w:name="z358" w:id="351"/>
    <w:p>
      <w:pPr>
        <w:spacing w:after="0"/>
        <w:ind w:left="0"/>
        <w:jc w:val="both"/>
      </w:pPr>
      <w:r>
        <w:rPr>
          <w:rFonts w:ascii="Times New Roman"/>
          <w:b w:val="false"/>
          <w:i w:val="false"/>
          <w:color w:val="000000"/>
          <w:sz w:val="28"/>
        </w:rPr>
        <w:t xml:space="preserve">
      6. Күтімді жүзеге асыратын адамға берілетін жәрдемақының төленуін тоқтату үшін: </w:t>
      </w:r>
    </w:p>
    <w:bookmarkEnd w:id="351"/>
    <w:bookmarkStart w:name="z359" w:id="352"/>
    <w:p>
      <w:pPr>
        <w:spacing w:after="0"/>
        <w:ind w:left="0"/>
        <w:jc w:val="both"/>
      </w:pPr>
      <w:r>
        <w:rPr>
          <w:rFonts w:ascii="Times New Roman"/>
          <w:b w:val="false"/>
          <w:i w:val="false"/>
          <w:color w:val="000000"/>
          <w:sz w:val="28"/>
        </w:rPr>
        <w:t>
      1) бірінші топтағы мүгедектігі бар адамның немесе оның заңды өкілінің немесе күтімді жүзеге асыратын адамның өтініші;</w:t>
      </w:r>
    </w:p>
    <w:bookmarkEnd w:id="352"/>
    <w:bookmarkStart w:name="z360" w:id="353"/>
    <w:p>
      <w:pPr>
        <w:spacing w:after="0"/>
        <w:ind w:left="0"/>
        <w:jc w:val="both"/>
      </w:pPr>
      <w:r>
        <w:rPr>
          <w:rFonts w:ascii="Times New Roman"/>
          <w:b w:val="false"/>
          <w:i w:val="false"/>
          <w:color w:val="000000"/>
          <w:sz w:val="28"/>
        </w:rPr>
        <w:t>
      2) бірінші топтағы мүгедектігі бар адамның қайтыс болуы;</w:t>
      </w:r>
    </w:p>
    <w:bookmarkEnd w:id="353"/>
    <w:bookmarkStart w:name="z361" w:id="354"/>
    <w:p>
      <w:pPr>
        <w:spacing w:after="0"/>
        <w:ind w:left="0"/>
        <w:jc w:val="both"/>
      </w:pPr>
      <w:r>
        <w:rPr>
          <w:rFonts w:ascii="Times New Roman"/>
          <w:b w:val="false"/>
          <w:i w:val="false"/>
          <w:color w:val="000000"/>
          <w:sz w:val="28"/>
        </w:rPr>
        <w:t>
      3) бірінші топтағы мүгедектігі бар адамның немесе күтімді жүзеге асыратын адамның басқа елді мекенге немесе Қазақстан Республикасының шегінен тыс жерге тұрақты тұруға кетуі;</w:t>
      </w:r>
    </w:p>
    <w:bookmarkEnd w:id="354"/>
    <w:bookmarkStart w:name="z362" w:id="355"/>
    <w:p>
      <w:pPr>
        <w:spacing w:after="0"/>
        <w:ind w:left="0"/>
        <w:jc w:val="both"/>
      </w:pPr>
      <w:r>
        <w:rPr>
          <w:rFonts w:ascii="Times New Roman"/>
          <w:b w:val="false"/>
          <w:i w:val="false"/>
          <w:color w:val="000000"/>
          <w:sz w:val="28"/>
        </w:rPr>
        <w:t>
      4) мүгедектігі бар адамның мүгедектік тобының өзгеруі;</w:t>
      </w:r>
    </w:p>
    <w:bookmarkEnd w:id="355"/>
    <w:bookmarkStart w:name="z363" w:id="356"/>
    <w:p>
      <w:pPr>
        <w:spacing w:after="0"/>
        <w:ind w:left="0"/>
        <w:jc w:val="both"/>
      </w:pPr>
      <w:r>
        <w:rPr>
          <w:rFonts w:ascii="Times New Roman"/>
          <w:b w:val="false"/>
          <w:i w:val="false"/>
          <w:color w:val="000000"/>
          <w:sz w:val="28"/>
        </w:rPr>
        <w:t>
      5) Заңның осы бабының 5-тармағында көзделген фактілердің анықталуы негіз болып табылады.</w:t>
      </w:r>
    </w:p>
    <w:bookmarkEnd w:id="356"/>
    <w:bookmarkStart w:name="z364" w:id="357"/>
    <w:p>
      <w:pPr>
        <w:spacing w:after="0"/>
        <w:ind w:left="0"/>
        <w:jc w:val="both"/>
      </w:pPr>
      <w:r>
        <w:rPr>
          <w:rFonts w:ascii="Times New Roman"/>
          <w:b w:val="false"/>
          <w:i w:val="false"/>
          <w:color w:val="000000"/>
          <w:sz w:val="28"/>
        </w:rPr>
        <w:t>
      7. Бірінші топтағы мүгедектігі бар адамға күтімді жүзеге асыратын адамды ауыстыру бірінші топтағы мүгедектігі бар адамның немесе оның заңды өкілінің өтініші негізінде күнтізбелік бір жыл ішінде екі реттен асырмай жүргізіледі. Күтімді жүзеге асыратын адамды ауыстыру туралы өтініш Мемлекеттік корпорацияға осы Заңның 5-бабына сәйкес беріледі.";</w:t>
      </w:r>
    </w:p>
    <w:bookmarkEnd w:id="357"/>
    <w:bookmarkStart w:name="z365" w:id="358"/>
    <w:p>
      <w:pPr>
        <w:spacing w:after="0"/>
        <w:ind w:left="0"/>
        <w:jc w:val="both"/>
      </w:pPr>
      <w:r>
        <w:rPr>
          <w:rFonts w:ascii="Times New Roman"/>
          <w:b w:val="false"/>
          <w:i w:val="false"/>
          <w:color w:val="000000"/>
          <w:sz w:val="28"/>
        </w:rPr>
        <w:t xml:space="preserve">
      23.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152-құажт; 2008 ж., № 21, 97-құжат; № 23, 114, 124-құжаттар; 2009 ж., № 2-3, 9-құжат; № 24, 133-құжат; 2010 ж., № 1-2, 2-құжат; № 5, 23-құжат; № 7, 29, 32-құжат;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 19-I, 101-құжат; № 19-II, 103-құжат; № 21-I, 121, 124, 125-құжаттар; № 21-II, 130, 132-құжаттар; № 22-I, 140-құжат; № 22-V, 154, 156, 158-құжаттар; 2016 ж., № 6, 45-құжат; № 7-I, 47, 49-құжаттар; № 8-II, 72-құжат; № 23, 118-құжат; 2017 ж., № 3, 6-құжат; № 8, 16-құжат; № 13, 45-құжат; № 15, 55-құжат; № 16, 56-құжат; 2018 ж., № 12, 39-құжат; № 16, 56-құжат; № 21, 72-құжат; № 22, 83-құжат; № 24, 93-құжат; 2019 ж., № 1, 4-құжат; № 7, 37, 39-құжаттар; № 19-20, 86-құжат; № 21-22, 91-құжат; № 23, 103, 108-құжаттар; № 24-I,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 2020 жылғы 14 мамырда "Егемен Қазақстан" және "Казахстанская правда" газеттерінде жарияланған "Қазақстан Республикасының кейбiр заңнамалық актiлерiне көші-қон процестерін реттеу мәселелері бойынша өзгерістер мен толықтырулар енгізу туралы" 2020 жылғы 13 мамырдағы Қазақстан Республикасының Заңы;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bookmarkEnd w:id="358"/>
    <w:bookmarkStart w:name="z366" w:id="359"/>
    <w:p>
      <w:pPr>
        <w:spacing w:after="0"/>
        <w:ind w:left="0"/>
        <w:jc w:val="both"/>
      </w:pPr>
      <w:r>
        <w:rPr>
          <w:rFonts w:ascii="Times New Roman"/>
          <w:b w:val="false"/>
          <w:i w:val="false"/>
          <w:color w:val="000000"/>
          <w:sz w:val="28"/>
        </w:rPr>
        <w:t>
      1) 35-баптың 1-тармағының 12-2), 12-4) – 12-6) тармақшалары мынадай редакцияда жазылсын:</w:t>
      </w:r>
    </w:p>
    <w:bookmarkEnd w:id="359"/>
    <w:bookmarkStart w:name="z367" w:id="360"/>
    <w:p>
      <w:pPr>
        <w:spacing w:after="0"/>
        <w:ind w:left="0"/>
        <w:jc w:val="both"/>
      </w:pPr>
      <w:r>
        <w:rPr>
          <w:rFonts w:ascii="Times New Roman"/>
          <w:b w:val="false"/>
          <w:i w:val="false"/>
          <w:color w:val="000000"/>
          <w:sz w:val="28"/>
        </w:rPr>
        <w:t>
      "12-2) мүгедектігі бар адамдарға көмек көрсетуді ұйымдастырады;";</w:t>
      </w:r>
    </w:p>
    <w:bookmarkEnd w:id="360"/>
    <w:bookmarkStart w:name="z368" w:id="361"/>
    <w:p>
      <w:pPr>
        <w:spacing w:after="0"/>
        <w:ind w:left="0"/>
        <w:jc w:val="both"/>
      </w:pPr>
      <w:r>
        <w:rPr>
          <w:rFonts w:ascii="Times New Roman"/>
          <w:b w:val="false"/>
          <w:i w:val="false"/>
          <w:color w:val="000000"/>
          <w:sz w:val="28"/>
        </w:rPr>
        <w:t>
      "12-4)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w:t>
      </w:r>
    </w:p>
    <w:bookmarkEnd w:id="361"/>
    <w:bookmarkStart w:name="z369" w:id="362"/>
    <w:p>
      <w:pPr>
        <w:spacing w:after="0"/>
        <w:ind w:left="0"/>
        <w:jc w:val="both"/>
      </w:pPr>
      <w:r>
        <w:rPr>
          <w:rFonts w:ascii="Times New Roman"/>
          <w:b w:val="false"/>
          <w:i w:val="false"/>
          <w:color w:val="000000"/>
          <w:sz w:val="28"/>
        </w:rPr>
        <w:t>
      12-5) мүгедектігі бар адамдардың қоғамдық бірлестіктерімен бірлесіп, мәдени-бұқаралық және ағартушылық іс-шараларды ұйымдастырады;</w:t>
      </w:r>
    </w:p>
    <w:bookmarkEnd w:id="362"/>
    <w:bookmarkStart w:name="z370" w:id="363"/>
    <w:p>
      <w:pPr>
        <w:spacing w:after="0"/>
        <w:ind w:left="0"/>
        <w:jc w:val="both"/>
      </w:pPr>
      <w:r>
        <w:rPr>
          <w:rFonts w:ascii="Times New Roman"/>
          <w:b w:val="false"/>
          <w:i w:val="false"/>
          <w:color w:val="000000"/>
          <w:sz w:val="28"/>
        </w:rPr>
        <w:t>
      12-6) мүгедектігі бар адамдарға қайырымдылық және әлеуметтік көмек көрсетуді үйлестіреді;";</w:t>
      </w:r>
    </w:p>
    <w:bookmarkEnd w:id="363"/>
    <w:bookmarkStart w:name="z371" w:id="364"/>
    <w:p>
      <w:pPr>
        <w:spacing w:after="0"/>
        <w:ind w:left="0"/>
        <w:jc w:val="both"/>
      </w:pPr>
      <w:r>
        <w:rPr>
          <w:rFonts w:ascii="Times New Roman"/>
          <w:b w:val="false"/>
          <w:i w:val="false"/>
          <w:color w:val="000000"/>
          <w:sz w:val="28"/>
        </w:rPr>
        <w:t xml:space="preserve">
      24.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22-I, 143-құжат; № 22-II, 144-құжат; 2016 ж., № 23, 118-құжат; 2017 ж., № 12, 34-құжат; 2018 ж., № 10, 32-құжат; № 13, 41-құжат; № 19, 62-құжат; № 24, 93-құжат; 2019 ж., № 7, 37-құжат; 2020 жылғы 3 шілдеде "Егемен Қазақстан" және "Казахстанская правда" газеттерінде жарияланған "Қазақстан Республикасының кейбiр заңнамалық актiлерiне ойын бизнесi мәселелерi бойынша өзгерiстер мен толықтырулар енгiзу туралы" 2020 жылғы 2 шілдедегі Қазақстан Республикасының Заңы):</w:t>
      </w:r>
    </w:p>
    <w:bookmarkEnd w:id="364"/>
    <w:bookmarkStart w:name="z372" w:id="365"/>
    <w:p>
      <w:pPr>
        <w:spacing w:after="0"/>
        <w:ind w:left="0"/>
        <w:jc w:val="both"/>
      </w:pPr>
      <w:r>
        <w:rPr>
          <w:rFonts w:ascii="Times New Roman"/>
          <w:b w:val="false"/>
          <w:i w:val="false"/>
          <w:color w:val="000000"/>
          <w:sz w:val="28"/>
        </w:rPr>
        <w:t>
      1) 1-баптың 1) тармақшасы мынадай редакцияда жазылсын:</w:t>
      </w:r>
    </w:p>
    <w:bookmarkEnd w:id="365"/>
    <w:bookmarkStart w:name="z373" w:id="366"/>
    <w:p>
      <w:pPr>
        <w:spacing w:after="0"/>
        <w:ind w:left="0"/>
        <w:jc w:val="both"/>
      </w:pPr>
      <w:r>
        <w:rPr>
          <w:rFonts w:ascii="Times New Roman"/>
          <w:b w:val="false"/>
          <w:i w:val="false"/>
          <w:color w:val="000000"/>
          <w:sz w:val="28"/>
        </w:rPr>
        <w:t>
      "1) әлеуметтік туризм – жұмыс берушінің және (немесе) өзге де үшінші тұлғалардың қаражаты есебінен толық немесе ішінара жүзеге асырылатын, мүгедектігі бар адамдарға, халықтың күнкөрісі төмен топтарына туристік көрсетілетін қызметтердің қолжетімді болуын қамтамасыз ететін туризм түрі;";</w:t>
      </w:r>
    </w:p>
    <w:bookmarkEnd w:id="366"/>
    <w:bookmarkStart w:name="z374" w:id="367"/>
    <w:p>
      <w:pPr>
        <w:spacing w:after="0"/>
        <w:ind w:left="0"/>
        <w:jc w:val="both"/>
      </w:pPr>
      <w:r>
        <w:rPr>
          <w:rFonts w:ascii="Times New Roman"/>
          <w:b w:val="false"/>
          <w:i w:val="false"/>
          <w:color w:val="000000"/>
          <w:sz w:val="28"/>
        </w:rPr>
        <w:t>
      2) 9-баптың 2-тармағының 3) тармақшасы мынадай редакцияда жазылсын:</w:t>
      </w:r>
    </w:p>
    <w:bookmarkEnd w:id="367"/>
    <w:bookmarkStart w:name="z375" w:id="368"/>
    <w:p>
      <w:pPr>
        <w:spacing w:after="0"/>
        <w:ind w:left="0"/>
        <w:jc w:val="both"/>
      </w:pPr>
      <w:r>
        <w:rPr>
          <w:rFonts w:ascii="Times New Roman"/>
          <w:b w:val="false"/>
          <w:i w:val="false"/>
          <w:color w:val="000000"/>
          <w:sz w:val="28"/>
        </w:rPr>
        <w:t>
      "3) балалардың, жасөспiрiмдердiң, жастардың, мүгедектігі бар адамдар мен халықтың күнкөрiсi төмен топтарының арасында туристiк және экскурсиялық жұмысты ұйымдастыру үшін жеңілдікті жағдайлар енгiзу;";</w:t>
      </w:r>
    </w:p>
    <w:bookmarkEnd w:id="368"/>
    <w:bookmarkStart w:name="z376" w:id="369"/>
    <w:p>
      <w:pPr>
        <w:spacing w:after="0"/>
        <w:ind w:left="0"/>
        <w:jc w:val="both"/>
      </w:pPr>
      <w:r>
        <w:rPr>
          <w:rFonts w:ascii="Times New Roman"/>
          <w:b w:val="false"/>
          <w:i w:val="false"/>
          <w:color w:val="000000"/>
          <w:sz w:val="28"/>
        </w:rPr>
        <w:t xml:space="preserve">
      25.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 45-құжат; № 7-II, 53-құжат; 2017 ж., № 4, 7-құжат; № 14, 51-құжат; № 22-III, 109-құжат; 2018 ж., № 10, 32-құжат; № 19, 62-құжат; № 22, 82-құжат; № 24, 93-құжат; 2019 ж., № 7, 37, 39-құжат; № 8, 45-құжат; № 19-20, 86-құжат; № 23, 103, 108-құжаттар; № 24-I, 119-құжат; 2020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Заңы; 2020 жылғы 30 маусымдағы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2020 жылғы 29 маусымдағы Қазақстан Республикасының Заңы):</w:t>
      </w:r>
    </w:p>
    <w:bookmarkEnd w:id="369"/>
    <w:bookmarkStart w:name="z377" w:id="370"/>
    <w:p>
      <w:pPr>
        <w:spacing w:after="0"/>
        <w:ind w:left="0"/>
        <w:jc w:val="both"/>
      </w:pPr>
      <w:r>
        <w:rPr>
          <w:rFonts w:ascii="Times New Roman"/>
          <w:b w:val="false"/>
          <w:i w:val="false"/>
          <w:color w:val="000000"/>
          <w:sz w:val="28"/>
        </w:rPr>
        <w:t>
      1) 1-баптың 61-3) тармақшасы мынадай редакцияда жазылсын:</w:t>
      </w:r>
    </w:p>
    <w:bookmarkEnd w:id="370"/>
    <w:bookmarkStart w:name="z378" w:id="371"/>
    <w:p>
      <w:pPr>
        <w:spacing w:after="0"/>
        <w:ind w:left="0"/>
        <w:jc w:val="both"/>
      </w:pPr>
      <w:r>
        <w:rPr>
          <w:rFonts w:ascii="Times New Roman"/>
          <w:b w:val="false"/>
          <w:i w:val="false"/>
          <w:color w:val="000000"/>
          <w:sz w:val="28"/>
        </w:rPr>
        <w:t>
      "61-3)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мүгедектігі бар адамдар;";</w:t>
      </w:r>
    </w:p>
    <w:bookmarkEnd w:id="371"/>
    <w:bookmarkStart w:name="z379" w:id="372"/>
    <w:p>
      <w:pPr>
        <w:spacing w:after="0"/>
        <w:ind w:left="0"/>
        <w:jc w:val="both"/>
      </w:pPr>
      <w:r>
        <w:rPr>
          <w:rFonts w:ascii="Times New Roman"/>
          <w:b w:val="false"/>
          <w:i w:val="false"/>
          <w:color w:val="000000"/>
          <w:sz w:val="28"/>
        </w:rPr>
        <w:t>
      2) 6-баптың 4-тармағының 4) тармақшасы мынадай редакцияда жазылсын:</w:t>
      </w:r>
    </w:p>
    <w:bookmarkEnd w:id="372"/>
    <w:bookmarkStart w:name="z380" w:id="373"/>
    <w:p>
      <w:pPr>
        <w:spacing w:after="0"/>
        <w:ind w:left="0"/>
        <w:jc w:val="both"/>
      </w:pPr>
      <w:r>
        <w:rPr>
          <w:rFonts w:ascii="Times New Roman"/>
          <w:b w:val="false"/>
          <w:i w:val="false"/>
          <w:color w:val="000000"/>
          <w:sz w:val="28"/>
        </w:rPr>
        <w:t>
      "4) мүгедектігі бар адамдардың тұруына, келіп-кетуіне және жұмыс істеуіне арналған үй-жайлар мен ғимараттар жатады.";</w:t>
      </w:r>
    </w:p>
    <w:bookmarkEnd w:id="373"/>
    <w:bookmarkStart w:name="z381" w:id="374"/>
    <w:p>
      <w:pPr>
        <w:spacing w:after="0"/>
        <w:ind w:left="0"/>
        <w:jc w:val="both"/>
      </w:pPr>
      <w:r>
        <w:rPr>
          <w:rFonts w:ascii="Times New Roman"/>
          <w:b w:val="false"/>
          <w:i w:val="false"/>
          <w:color w:val="000000"/>
          <w:sz w:val="28"/>
        </w:rPr>
        <w:t>
      3) 7-баптың бірінші бөлігінің 1) тармақшасы мынадай редакцияда жазылсын:</w:t>
      </w:r>
    </w:p>
    <w:bookmarkEnd w:id="374"/>
    <w:bookmarkStart w:name="z382" w:id="375"/>
    <w:p>
      <w:pPr>
        <w:spacing w:after="0"/>
        <w:ind w:left="0"/>
        <w:jc w:val="both"/>
      </w:pPr>
      <w:r>
        <w:rPr>
          <w:rFonts w:ascii="Times New Roman"/>
          <w:b w:val="false"/>
          <w:i w:val="false"/>
          <w:color w:val="000000"/>
          <w:sz w:val="28"/>
        </w:rPr>
        <w:t>
      "1) мемлекеттiк қала құрылысы саясатының өндiргiш күштердi қоныстандыру мен орналастыру бөлiгiне, аумақтарды аймақтарға бөлуге қойылатын қала құрылысы талаптарына, экологиялық және санитариялық-гигиеналық қауiпсiздiк нормаларына және аталған жергiлiктi жердiң инфрақұрылыммен қамтамасыз етiлу деңгейiне сәйкес елдi мекеннiң (қоныстың) аумағы шегiнде осы мекенге қатысты мекендеу мен тiршiлiк етуге қолайлы, сондай-ақ мүгедектігі бар адамдарға және халықтың жүріп-тұруы шектеулі басқа да топтарына қолжетімді ортаға;";</w:t>
      </w:r>
    </w:p>
    <w:bookmarkEnd w:id="375"/>
    <w:bookmarkStart w:name="z383" w:id="376"/>
    <w:p>
      <w:pPr>
        <w:spacing w:after="0"/>
        <w:ind w:left="0"/>
        <w:jc w:val="both"/>
      </w:pPr>
      <w:r>
        <w:rPr>
          <w:rFonts w:ascii="Times New Roman"/>
          <w:b w:val="false"/>
          <w:i w:val="false"/>
          <w:color w:val="000000"/>
          <w:sz w:val="28"/>
        </w:rPr>
        <w:t>
      4) 11-баптың 2 және 3-тармақтары мынадай редакцияда жазылсын:</w:t>
      </w:r>
    </w:p>
    <w:bookmarkEnd w:id="376"/>
    <w:bookmarkStart w:name="z384" w:id="377"/>
    <w:p>
      <w:pPr>
        <w:spacing w:after="0"/>
        <w:ind w:left="0"/>
        <w:jc w:val="both"/>
      </w:pPr>
      <w:r>
        <w:rPr>
          <w:rFonts w:ascii="Times New Roman"/>
          <w:b w:val="false"/>
          <w:i w:val="false"/>
          <w:color w:val="000000"/>
          <w:sz w:val="28"/>
        </w:rPr>
        <w:t>
      "2. Елдi мекендер қоныстану үлгiсiне және сол жердiң жағдайына сәйкес халықтың барлық санаттары үшiн (мүгедектігі бар адамдар мен жүріп-тұруы шектеулi басқа да топтарды қоса алғанда) жұмыс орындарына, жалпыға ортақ пайдаланылатын орындарға, әлеуметтiк, рекреациялық, инженерлiк және көлiк инфрақұрылымы объектiлерiне (ғимараттарына, коммуникацияларына) қол жеткiзуiн оңтайлы жағдайлармен және құралдармен қамтамасыз етiлуге тиiс.</w:t>
      </w:r>
    </w:p>
    <w:bookmarkEnd w:id="377"/>
    <w:bookmarkStart w:name="z385" w:id="378"/>
    <w:p>
      <w:pPr>
        <w:spacing w:after="0"/>
        <w:ind w:left="0"/>
        <w:jc w:val="both"/>
      </w:pPr>
      <w:r>
        <w:rPr>
          <w:rFonts w:ascii="Times New Roman"/>
          <w:b w:val="false"/>
          <w:i w:val="false"/>
          <w:color w:val="000000"/>
          <w:sz w:val="28"/>
        </w:rPr>
        <w:t>
      3. Елдi мекендерге арналған қала құрылысы құжаттамаларында мүгедектігі бар адамдардың және халықтың жүріп-тұруы шектеулi басқа топтарының әлеуметтiк және рекреациялық инфрақұрылым объектiлерiне қажеттерiн қамтамасыз етуге жағдай жасау жөнiндегi бөлiмдер қамтылуға тиiс.";</w:t>
      </w:r>
    </w:p>
    <w:bookmarkEnd w:id="378"/>
    <w:bookmarkStart w:name="z386" w:id="379"/>
    <w:p>
      <w:pPr>
        <w:spacing w:after="0"/>
        <w:ind w:left="0"/>
        <w:jc w:val="both"/>
      </w:pPr>
      <w:r>
        <w:rPr>
          <w:rFonts w:ascii="Times New Roman"/>
          <w:b w:val="false"/>
          <w:i w:val="false"/>
          <w:color w:val="000000"/>
          <w:sz w:val="28"/>
        </w:rPr>
        <w:t>
      5) 17-баптың 1-тармағының 9) және 12) тармақшалары мынадай редакцияда жазылсын:</w:t>
      </w:r>
    </w:p>
    <w:bookmarkEnd w:id="379"/>
    <w:bookmarkStart w:name="z387" w:id="380"/>
    <w:p>
      <w:pPr>
        <w:spacing w:after="0"/>
        <w:ind w:left="0"/>
        <w:jc w:val="both"/>
      </w:pPr>
      <w:r>
        <w:rPr>
          <w:rFonts w:ascii="Times New Roman"/>
          <w:b w:val="false"/>
          <w:i w:val="false"/>
          <w:color w:val="000000"/>
          <w:sz w:val="28"/>
        </w:rPr>
        <w:t>
      "9) сәулет, қала құрылысы және құрылыс саласындағы, сондай-ақ объектiнi жобалау, салу және кейiннен пайдалану процесiнде еңбек қорғау, өрт және жарылыс қауiпсiздiгi, санитариялық және экологиялық қауiпсiздiк, мүгедектігі бар адамдар мен халықтың жүріп-тұруы шектеулі топтары үшiн әлеуметтiк, көлiктiк және рекреациялық инфрақұрылым объектiлерiне қол жеткiзудi қамтамасыз ету жөнiндегi мемлекеттiк нормативтердi сақтамау;";</w:t>
      </w:r>
    </w:p>
    <w:bookmarkEnd w:id="380"/>
    <w:bookmarkStart w:name="z388" w:id="381"/>
    <w:p>
      <w:pPr>
        <w:spacing w:after="0"/>
        <w:ind w:left="0"/>
        <w:jc w:val="both"/>
      </w:pPr>
      <w:r>
        <w:rPr>
          <w:rFonts w:ascii="Times New Roman"/>
          <w:b w:val="false"/>
          <w:i w:val="false"/>
          <w:color w:val="000000"/>
          <w:sz w:val="28"/>
        </w:rPr>
        <w:t>
       "12) мекендеу және тiршiлiк ету ортасы жай-күйiнiң нашарлауына, азаматтар, оның iшiнде мүгедектігі бар адамдар мен тұтас алғанда қоғамның құқықтарына және заңды мүдделерiне нұқсан келтiруге, Қазақстан Республикасының заңдарында көзделген жауаптылыққа әкеп соғатын мемлекеттік мүдделерге зиян келтiруге себеп болатын өзге де әрекеттер.";</w:t>
      </w:r>
    </w:p>
    <w:bookmarkEnd w:id="381"/>
    <w:bookmarkStart w:name="z389" w:id="382"/>
    <w:p>
      <w:pPr>
        <w:spacing w:after="0"/>
        <w:ind w:left="0"/>
        <w:jc w:val="both"/>
      </w:pPr>
      <w:r>
        <w:rPr>
          <w:rFonts w:ascii="Times New Roman"/>
          <w:b w:val="false"/>
          <w:i w:val="false"/>
          <w:color w:val="000000"/>
          <w:sz w:val="28"/>
        </w:rPr>
        <w:t>
      6) 25-баптың 1-тармағының 13) тармақшасы мынадай редакцияда жазылсын:</w:t>
      </w:r>
    </w:p>
    <w:bookmarkEnd w:id="382"/>
    <w:bookmarkStart w:name="z390" w:id="383"/>
    <w:p>
      <w:pPr>
        <w:spacing w:after="0"/>
        <w:ind w:left="0"/>
        <w:jc w:val="both"/>
      </w:pPr>
      <w:r>
        <w:rPr>
          <w:rFonts w:ascii="Times New Roman"/>
          <w:b w:val="false"/>
          <w:i w:val="false"/>
          <w:color w:val="000000"/>
          <w:sz w:val="28"/>
        </w:rPr>
        <w:t>
      "13) мүгедектігі бар адамдар үшін қолжетімділікті қамтамасыз етуді міндетті түрде ескере отырып, объектілерді пайдалануға қабылдау актілерін, сондай-ақ пайдалануға берілетін объектілерді (кешендерді) есепке алуды жүргізу;";</w:t>
      </w:r>
    </w:p>
    <w:bookmarkEnd w:id="383"/>
    <w:bookmarkStart w:name="z391" w:id="384"/>
    <w:p>
      <w:pPr>
        <w:spacing w:after="0"/>
        <w:ind w:left="0"/>
        <w:jc w:val="both"/>
      </w:pPr>
      <w:r>
        <w:rPr>
          <w:rFonts w:ascii="Times New Roman"/>
          <w:b w:val="false"/>
          <w:i w:val="false"/>
          <w:color w:val="000000"/>
          <w:sz w:val="28"/>
        </w:rPr>
        <w:t>
      7) 30-баптың 3-тармағының үшінші бөлігі мынадай редакцияда жазылсын:</w:t>
      </w:r>
    </w:p>
    <w:bookmarkEnd w:id="384"/>
    <w:bookmarkStart w:name="z392" w:id="385"/>
    <w:p>
      <w:pPr>
        <w:spacing w:after="0"/>
        <w:ind w:left="0"/>
        <w:jc w:val="both"/>
      </w:pPr>
      <w:r>
        <w:rPr>
          <w:rFonts w:ascii="Times New Roman"/>
          <w:b w:val="false"/>
          <w:i w:val="false"/>
          <w:color w:val="000000"/>
          <w:sz w:val="28"/>
        </w:rPr>
        <w:t>
      "Құрылыс салуды ұйымдастыру және құрылыс саласында рұқсат беру рәсімдерінен өту қағидаларында мүгедектігі бар адамдар мен халықтың жүріп-тұруы шектеулі топтары үшін қолжетімділікті қамтамасыз ету жөніндегі талаптар ескерілуге тиіс.";</w:t>
      </w:r>
    </w:p>
    <w:bookmarkEnd w:id="385"/>
    <w:bookmarkStart w:name="z393" w:id="386"/>
    <w:p>
      <w:pPr>
        <w:spacing w:after="0"/>
        <w:ind w:left="0"/>
        <w:jc w:val="both"/>
      </w:pPr>
      <w:r>
        <w:rPr>
          <w:rFonts w:ascii="Times New Roman"/>
          <w:b w:val="false"/>
          <w:i w:val="false"/>
          <w:color w:val="000000"/>
          <w:sz w:val="28"/>
        </w:rPr>
        <w:t>
      8) 31-баптың 2-тармағының 5) тармақшасы мынадай редакцияда жазылсын:</w:t>
      </w:r>
    </w:p>
    <w:bookmarkEnd w:id="386"/>
    <w:bookmarkStart w:name="z394" w:id="387"/>
    <w:p>
      <w:pPr>
        <w:spacing w:after="0"/>
        <w:ind w:left="0"/>
        <w:jc w:val="both"/>
      </w:pPr>
      <w:r>
        <w:rPr>
          <w:rFonts w:ascii="Times New Roman"/>
          <w:b w:val="false"/>
          <w:i w:val="false"/>
          <w:color w:val="000000"/>
          <w:sz w:val="28"/>
        </w:rPr>
        <w:t>
      "5) мүгедектігі бар адамдар мен халықтың жүріп-тұруы шектеулі топтары үшiн әлеуметтiк, көлiктiк және рекреациялық инфрақұрылым объектiлерiне қол жеткiзудi қамтамасыз ету бөлiгiнде – халықты әлеуметтiк қорғау уәкiлеттi органын тарта отырып жүзеге асырылады.";</w:t>
      </w:r>
    </w:p>
    <w:bookmarkEnd w:id="387"/>
    <w:bookmarkStart w:name="z395" w:id="388"/>
    <w:p>
      <w:pPr>
        <w:spacing w:after="0"/>
        <w:ind w:left="0"/>
        <w:jc w:val="both"/>
      </w:pPr>
      <w:r>
        <w:rPr>
          <w:rFonts w:ascii="Times New Roman"/>
          <w:b w:val="false"/>
          <w:i w:val="false"/>
          <w:color w:val="000000"/>
          <w:sz w:val="28"/>
        </w:rPr>
        <w:t>
      9) 48-баптың 4-тармағы мынадай редакцияда жазылсын:</w:t>
      </w:r>
    </w:p>
    <w:bookmarkEnd w:id="388"/>
    <w:bookmarkStart w:name="z396" w:id="389"/>
    <w:p>
      <w:pPr>
        <w:spacing w:after="0"/>
        <w:ind w:left="0"/>
        <w:jc w:val="both"/>
      </w:pPr>
      <w:r>
        <w:rPr>
          <w:rFonts w:ascii="Times New Roman"/>
          <w:b w:val="false"/>
          <w:i w:val="false"/>
          <w:color w:val="000000"/>
          <w:sz w:val="28"/>
        </w:rPr>
        <w:t>
      "4. Тұрғын үй, қоғамдық (қоғамдық-iскерлiк) рекреациялық аймақтардың аумағы, инженерлiк және көлiк инфрақұрылымының аймақтары бөлінген шекараларда болуға және мүгедектігі бар адамдар мен халықтың жүріп-тұруы шектеулі топтарының қолжетімділігі ескеріле отырып, жайластырылуға тиіс.";</w:t>
      </w:r>
    </w:p>
    <w:bookmarkEnd w:id="389"/>
    <w:bookmarkStart w:name="z397" w:id="390"/>
    <w:p>
      <w:pPr>
        <w:spacing w:after="0"/>
        <w:ind w:left="0"/>
        <w:jc w:val="both"/>
      </w:pPr>
      <w:r>
        <w:rPr>
          <w:rFonts w:ascii="Times New Roman"/>
          <w:b w:val="false"/>
          <w:i w:val="false"/>
          <w:color w:val="000000"/>
          <w:sz w:val="28"/>
        </w:rPr>
        <w:t>
      10) 79-бап мынадай редакцияда жазылсын:</w:t>
      </w:r>
    </w:p>
    <w:bookmarkEnd w:id="390"/>
    <w:bookmarkStart w:name="z398" w:id="391"/>
    <w:p>
      <w:pPr>
        <w:spacing w:after="0"/>
        <w:ind w:left="0"/>
        <w:jc w:val="both"/>
      </w:pPr>
      <w:r>
        <w:rPr>
          <w:rFonts w:ascii="Times New Roman"/>
          <w:b w:val="false"/>
          <w:i w:val="false"/>
          <w:color w:val="000000"/>
          <w:sz w:val="28"/>
        </w:rPr>
        <w:t>
      "79-бап. Салынған объектілерді пайдалануға беруге және қабылдауға қатысушылардың жауапкершілігі</w:t>
      </w:r>
    </w:p>
    <w:bookmarkEnd w:id="391"/>
    <w:bookmarkStart w:name="z399" w:id="392"/>
    <w:p>
      <w:pPr>
        <w:spacing w:after="0"/>
        <w:ind w:left="0"/>
        <w:jc w:val="both"/>
      </w:pPr>
      <w:r>
        <w:rPr>
          <w:rFonts w:ascii="Times New Roman"/>
          <w:b w:val="false"/>
          <w:i w:val="false"/>
          <w:color w:val="000000"/>
          <w:sz w:val="28"/>
        </w:rPr>
        <w:t>
      Тапсырыс берушілерді (инвесторларды, құрылыс салушыларды), техникалық және авторлық қадағалауды жүзеге асыратын тұлғаларды, iздену, жобалау, құрылыс-монтаждау жұмыстарына мердiгерлiктiң жауапты орындаушыларын, құрылыс материалдарын, бұйымдарын, конструкцияларын және жабдықтарын дайындаушылар мен берушiлерді қоса алғанда, салынған объектiлердi пайдалануға тапсыруға және қабылдауға қатысушылар, сондай-ақ құрылыстың және жабдықтарды монтаждаудың барысын жедел қадағалау қызметтері және басқа да қатысушылар жiберiлген бұзушылықтар не мiндеттi нормативтiк талаптардан (шарттардан, шектеулерден) ауытқушылықтар салдарынан азаматтардың өмiрiне немесе денсаулығына қауiп төнгені үшін, сондай-ақ мемлекеттiк, қоғамдық немесе жеке мүдделерге нұқсан (зиян) келтiрiлгені үшiн, оның ішінде мүгедектігі бар адамдар мен халықтың жүріп-тұруы шектеулі басқа да топтары үшін объектілердің қолжетімділігін қамтамасыз ету жөніндегі талаптарды сақтамағаны үшін Қазақстан Республикасының заңдарында белгiленген жауаптылықта болады.".</w:t>
      </w:r>
    </w:p>
    <w:bookmarkEnd w:id="392"/>
    <w:bookmarkStart w:name="z400" w:id="393"/>
    <w:p>
      <w:pPr>
        <w:spacing w:after="0"/>
        <w:ind w:left="0"/>
        <w:jc w:val="both"/>
      </w:pPr>
      <w:r>
        <w:rPr>
          <w:rFonts w:ascii="Times New Roman"/>
          <w:b w:val="false"/>
          <w:i w:val="false"/>
          <w:color w:val="000000"/>
          <w:sz w:val="28"/>
        </w:rPr>
        <w:t xml:space="preserve">
      26.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1, 4-құжат; № 23, 117-құжат; 2011 ж., № 10, 86-құжат; № 16, 128-құжат; 2012 ж., № 2, 14-құжат; № 8, 64-құжат; 2013 ж., № 14, 72-құжат; 2014 ж., № 19-І, 19-II, 96-құжат; 2015 ж., № 6, 27-құжат; № 10, 50-құжат; № 19-II, 106-құжат; № 22-II, 145-құжат; № 22-V, 158-құжат; 2016 ж., № 7-І, 49-құжат; 2017 ж., № 12, 36-құжат; 2018 ж., № 7-8, 22-құжат; № 14, 42-құжат, № 22, 83-құжат; № 24, 93-құжат; 2019 ж., № 7, 39-құжат; № 23, 106-құжат; 2020 жылғы 14 мамырда "Егемен Қазақстан" және "Казахстанская правда" газеттерінде жарияланған "Қазақстан Республикасының кейбiр заңнамалық актiлерiне көші-қон процестерін реттеу мәселелері бойынша өзгерістер мен толықтырулар енгізу туралы" 2020 жылғы 13 мамырдағы Қазақстан Республикасының Заңы; 2020 жылғы 30 маусымда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2020 жылғы 29 маусымдағы Қазақстан Республикасының Заңы):</w:t>
      </w:r>
    </w:p>
    <w:bookmarkEnd w:id="393"/>
    <w:bookmarkStart w:name="z401" w:id="394"/>
    <w:p>
      <w:pPr>
        <w:spacing w:after="0"/>
        <w:ind w:left="0"/>
        <w:jc w:val="both"/>
      </w:pPr>
      <w:r>
        <w:rPr>
          <w:rFonts w:ascii="Times New Roman"/>
          <w:b w:val="false"/>
          <w:i w:val="false"/>
          <w:color w:val="000000"/>
          <w:sz w:val="28"/>
        </w:rPr>
        <w:t>
      1) 1-бап мынадай мазмұндағы 1-4) тармақшамен толықтырылсын:</w:t>
      </w:r>
    </w:p>
    <w:bookmarkEnd w:id="394"/>
    <w:bookmarkStart w:name="z402" w:id="395"/>
    <w:p>
      <w:pPr>
        <w:spacing w:after="0"/>
        <w:ind w:left="0"/>
        <w:jc w:val="both"/>
      </w:pPr>
      <w:r>
        <w:rPr>
          <w:rFonts w:ascii="Times New Roman"/>
          <w:b w:val="false"/>
          <w:i w:val="false"/>
          <w:color w:val="000000"/>
          <w:sz w:val="28"/>
        </w:rPr>
        <w:t>
      "1-4) Әлеуметтік қызметтер порталы – осы Заңға және "Мемлекеттік атаулы әлеуметтік көмек туралы" Қазақстан Республикасының Заңына сәйкес халықтың жекелеген санаттарына жергілікті атқарушы органдардың олардың құнын өтеу шарттарында тауарларды, жұмыстар мен көрсетілетін қызметтерді сатып алу мүмкіндігін беретін автоматтандырылған ақпараттық жүйе;";</w:t>
      </w:r>
    </w:p>
    <w:bookmarkEnd w:id="395"/>
    <w:bookmarkStart w:name="z403" w:id="396"/>
    <w:p>
      <w:pPr>
        <w:spacing w:after="0"/>
        <w:ind w:left="0"/>
        <w:jc w:val="both"/>
      </w:pPr>
      <w:r>
        <w:rPr>
          <w:rFonts w:ascii="Times New Roman"/>
          <w:b w:val="false"/>
          <w:i w:val="false"/>
          <w:color w:val="000000"/>
          <w:sz w:val="28"/>
        </w:rPr>
        <w:t>
      2) 2-бапта:</w:t>
      </w:r>
    </w:p>
    <w:bookmarkEnd w:id="396"/>
    <w:bookmarkStart w:name="z404" w:id="397"/>
    <w:p>
      <w:pPr>
        <w:spacing w:after="0"/>
        <w:ind w:left="0"/>
        <w:jc w:val="both"/>
      </w:pPr>
      <w:r>
        <w:rPr>
          <w:rFonts w:ascii="Times New Roman"/>
          <w:b w:val="false"/>
          <w:i w:val="false"/>
          <w:color w:val="000000"/>
          <w:sz w:val="28"/>
        </w:rPr>
        <w:t>
      4-тармақтың 2) тармақшасы мынадай редакцияда жазылсын:</w:t>
      </w:r>
    </w:p>
    <w:bookmarkEnd w:id="397"/>
    <w:bookmarkStart w:name="z405" w:id="398"/>
    <w:p>
      <w:pPr>
        <w:spacing w:after="0"/>
        <w:ind w:left="0"/>
        <w:jc w:val="both"/>
      </w:pPr>
      <w:r>
        <w:rPr>
          <w:rFonts w:ascii="Times New Roman"/>
          <w:b w:val="false"/>
          <w:i w:val="false"/>
          <w:color w:val="000000"/>
          <w:sz w:val="28"/>
        </w:rPr>
        <w:t>
      "2) құрамында еңбекке қабілетті адамдары жоқ немесе жалғыз еңбекке қабілетті мүшесі үш жасқа дейінгі балаға, мүгедектігі бар балаға, бірінші немесе екінші топтағы мүгедектігі бар адамға, бөгденің күтіміне және көмегіне мұқтаж қарттарға күтімді жүзеге асыратын табысы аз отбасыларға көрсетіледі.";</w:t>
      </w:r>
    </w:p>
    <w:bookmarkEnd w:id="398"/>
    <w:bookmarkStart w:name="z406" w:id="399"/>
    <w:p>
      <w:pPr>
        <w:spacing w:after="0"/>
        <w:ind w:left="0"/>
        <w:jc w:val="both"/>
      </w:pPr>
      <w:r>
        <w:rPr>
          <w:rFonts w:ascii="Times New Roman"/>
          <w:b w:val="false"/>
          <w:i w:val="false"/>
          <w:color w:val="000000"/>
          <w:sz w:val="28"/>
        </w:rPr>
        <w:t xml:space="preserve">
      6-тармақтың екінші бөлігінде; </w:t>
      </w:r>
    </w:p>
    <w:bookmarkEnd w:id="399"/>
    <w:bookmarkStart w:name="z407" w:id="400"/>
    <w:p>
      <w:pPr>
        <w:spacing w:after="0"/>
        <w:ind w:left="0"/>
        <w:jc w:val="both"/>
      </w:pPr>
      <w:r>
        <w:rPr>
          <w:rFonts w:ascii="Times New Roman"/>
          <w:b w:val="false"/>
          <w:i w:val="false"/>
          <w:color w:val="000000"/>
          <w:sz w:val="28"/>
        </w:rPr>
        <w:t>
      1) тармақша мынадай редакцияда жазылсын:</w:t>
      </w:r>
    </w:p>
    <w:bookmarkEnd w:id="400"/>
    <w:bookmarkStart w:name="z408" w:id="401"/>
    <w:p>
      <w:pPr>
        <w:spacing w:after="0"/>
        <w:ind w:left="0"/>
        <w:jc w:val="both"/>
      </w:pPr>
      <w:r>
        <w:rPr>
          <w:rFonts w:ascii="Times New Roman"/>
          <w:b w:val="false"/>
          <w:i w:val="false"/>
          <w:color w:val="000000"/>
          <w:sz w:val="28"/>
        </w:rPr>
        <w:t>
      "1) бірінші және екінші топтардағы мүгедектігі бар адамдарға;";</w:t>
      </w:r>
    </w:p>
    <w:bookmarkEnd w:id="401"/>
    <w:bookmarkStart w:name="z409" w:id="402"/>
    <w:p>
      <w:pPr>
        <w:spacing w:after="0"/>
        <w:ind w:left="0"/>
        <w:jc w:val="both"/>
      </w:pPr>
      <w:r>
        <w:rPr>
          <w:rFonts w:ascii="Times New Roman"/>
          <w:b w:val="false"/>
          <w:i w:val="false"/>
          <w:color w:val="000000"/>
          <w:sz w:val="28"/>
        </w:rPr>
        <w:t>
      4) тармақша мынадай редакцияда жазылсын:</w:t>
      </w:r>
    </w:p>
    <w:bookmarkEnd w:id="402"/>
    <w:bookmarkStart w:name="z410" w:id="403"/>
    <w:p>
      <w:pPr>
        <w:spacing w:after="0"/>
        <w:ind w:left="0"/>
        <w:jc w:val="both"/>
      </w:pPr>
      <w:r>
        <w:rPr>
          <w:rFonts w:ascii="Times New Roman"/>
          <w:b w:val="false"/>
          <w:i w:val="false"/>
          <w:color w:val="000000"/>
          <w:sz w:val="28"/>
        </w:rPr>
        <w:t xml:space="preserve">
      "4) үш жасқа дейінгі баланы немесе отбасындағы үш жастан жеті жасқа дейінгі екі және одан да көп баланы күтуді жүзеге асыратын ата-ананың біріне, мүгедектігі бар баланы, бірінші және екінші топтардағы мүгедектігі бар адамдарды, сексен жастан асқан, бөгде адамның күтімі мен көмегіне мұқтаж қарттарды күтуді жүзеге асыратын адамдарға міндетті шарт болып табылмайды. </w:t>
      </w:r>
    </w:p>
    <w:bookmarkEnd w:id="403"/>
    <w:bookmarkStart w:name="z411" w:id="404"/>
    <w:p>
      <w:pPr>
        <w:spacing w:after="0"/>
        <w:ind w:left="0"/>
        <w:jc w:val="both"/>
      </w:pPr>
      <w:r>
        <w:rPr>
          <w:rFonts w:ascii="Times New Roman"/>
          <w:b w:val="false"/>
          <w:i w:val="false"/>
          <w:color w:val="000000"/>
          <w:sz w:val="28"/>
        </w:rPr>
        <w:t>
      Осы баптың 6-тармағының 4) тармақшасында көрсетілген адамдарды бағып-күтумен айналысатындарға отбасының еңбекке қабілетті бір мүшесі ғана жатқызылуы мүмкін;";</w:t>
      </w:r>
    </w:p>
    <w:bookmarkEnd w:id="404"/>
    <w:bookmarkStart w:name="z412" w:id="405"/>
    <w:p>
      <w:pPr>
        <w:spacing w:after="0"/>
        <w:ind w:left="0"/>
        <w:jc w:val="both"/>
      </w:pPr>
      <w:r>
        <w:rPr>
          <w:rFonts w:ascii="Times New Roman"/>
          <w:b w:val="false"/>
          <w:i w:val="false"/>
          <w:color w:val="000000"/>
          <w:sz w:val="28"/>
        </w:rPr>
        <w:t>
      7-тармақ мынадай редакцияда жазылсын:</w:t>
      </w:r>
    </w:p>
    <w:bookmarkEnd w:id="405"/>
    <w:bookmarkStart w:name="z413" w:id="406"/>
    <w:p>
      <w:pPr>
        <w:spacing w:after="0"/>
        <w:ind w:left="0"/>
        <w:jc w:val="both"/>
      </w:pPr>
      <w:r>
        <w:rPr>
          <w:rFonts w:ascii="Times New Roman"/>
          <w:b w:val="false"/>
          <w:i w:val="false"/>
          <w:color w:val="000000"/>
          <w:sz w:val="28"/>
        </w:rPr>
        <w:t>
      "7. Кепілдік берілген әлеуметтік топтама шартсыз немесе шартты ақшалай көмек алатындар қатарындағы:</w:t>
      </w:r>
    </w:p>
    <w:bookmarkEnd w:id="406"/>
    <w:bookmarkStart w:name="z414" w:id="407"/>
    <w:p>
      <w:pPr>
        <w:spacing w:after="0"/>
        <w:ind w:left="0"/>
        <w:jc w:val="both"/>
      </w:pPr>
      <w:r>
        <w:rPr>
          <w:rFonts w:ascii="Times New Roman"/>
          <w:b w:val="false"/>
          <w:i w:val="false"/>
          <w:color w:val="000000"/>
          <w:sz w:val="28"/>
        </w:rPr>
        <w:t>
      бір жастан алты жасқа дейінгі балалары, оның ішінде алты жасқа толған, орта білім беру ұйымдарында оқуға кіріспеген балалары барларға;</w:t>
      </w:r>
    </w:p>
    <w:bookmarkEnd w:id="407"/>
    <w:bookmarkStart w:name="z415" w:id="408"/>
    <w:p>
      <w:pPr>
        <w:spacing w:after="0"/>
        <w:ind w:left="0"/>
        <w:jc w:val="both"/>
      </w:pPr>
      <w:r>
        <w:rPr>
          <w:rFonts w:ascii="Times New Roman"/>
          <w:b w:val="false"/>
          <w:i w:val="false"/>
          <w:color w:val="000000"/>
          <w:sz w:val="28"/>
        </w:rPr>
        <w:t>
      тиісті оқу жылы ішінде орта білім беру ұйымдарында білім алатын, алты жастан он сегіз жасқа дейінгі балалары бар, табысы аз отбасыларға беріледі.</w:t>
      </w:r>
    </w:p>
    <w:bookmarkEnd w:id="408"/>
    <w:bookmarkStart w:name="z416" w:id="409"/>
    <w:p>
      <w:pPr>
        <w:spacing w:after="0"/>
        <w:ind w:left="0"/>
        <w:jc w:val="both"/>
      </w:pPr>
      <w:r>
        <w:rPr>
          <w:rFonts w:ascii="Times New Roman"/>
          <w:b w:val="false"/>
          <w:i w:val="false"/>
          <w:color w:val="000000"/>
          <w:sz w:val="28"/>
        </w:rPr>
        <w:t xml:space="preserve">
      Жалған мәліметтер және (немесе) атаулы әлеуметтік көмек тағайындау үшін дәйексіз құжаттар ұсыну жағдайларын қоспағанда, шартсыз немесе шартты ақшалай көмектің төленуін тоқтату осы тармақтың бірінші бөлігінің үшінші абзацында көрсетілген отбасыларға кепілдік берілген әлеуметтік топтама беруді тоқтатуға негіз болып табылмайды. </w:t>
      </w:r>
    </w:p>
    <w:bookmarkEnd w:id="409"/>
    <w:bookmarkStart w:name="z417" w:id="410"/>
    <w:p>
      <w:pPr>
        <w:spacing w:after="0"/>
        <w:ind w:left="0"/>
        <w:jc w:val="both"/>
      </w:pPr>
      <w:r>
        <w:rPr>
          <w:rFonts w:ascii="Times New Roman"/>
          <w:b w:val="false"/>
          <w:i w:val="false"/>
          <w:color w:val="000000"/>
          <w:sz w:val="28"/>
        </w:rPr>
        <w:t>
      Кепілдік берілген әлеуметтік топтама Қазақстан Республикасының мемлекеттік сатып алу туралы заңнамасына сәйкес немесе жергілікті атқарушы органдардың шешімі бойынша әлеуметтік қызметтер порталы арқылы ұсынылады.";</w:t>
      </w:r>
    </w:p>
    <w:bookmarkEnd w:id="410"/>
    <w:bookmarkStart w:name="z418" w:id="411"/>
    <w:p>
      <w:pPr>
        <w:spacing w:after="0"/>
        <w:ind w:left="0"/>
        <w:jc w:val="both"/>
      </w:pPr>
      <w:r>
        <w:rPr>
          <w:rFonts w:ascii="Times New Roman"/>
          <w:b w:val="false"/>
          <w:i w:val="false"/>
          <w:color w:val="000000"/>
          <w:sz w:val="28"/>
        </w:rPr>
        <w:t>
      3) 4-бапта:</w:t>
      </w:r>
    </w:p>
    <w:bookmarkEnd w:id="411"/>
    <w:bookmarkStart w:name="z419" w:id="412"/>
    <w:p>
      <w:pPr>
        <w:spacing w:after="0"/>
        <w:ind w:left="0"/>
        <w:jc w:val="both"/>
      </w:pPr>
      <w:r>
        <w:rPr>
          <w:rFonts w:ascii="Times New Roman"/>
          <w:b w:val="false"/>
          <w:i w:val="false"/>
          <w:color w:val="000000"/>
          <w:sz w:val="28"/>
        </w:rPr>
        <w:t>
      1-тармақтың 3) тармақшасында:</w:t>
      </w:r>
    </w:p>
    <w:bookmarkEnd w:id="412"/>
    <w:bookmarkStart w:name="z420" w:id="413"/>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413"/>
    <w:bookmarkStart w:name="z421" w:id="414"/>
    <w:p>
      <w:pPr>
        <w:spacing w:after="0"/>
        <w:ind w:left="0"/>
        <w:jc w:val="both"/>
      </w:pPr>
      <w:r>
        <w:rPr>
          <w:rFonts w:ascii="Times New Roman"/>
          <w:b w:val="false"/>
          <w:i w:val="false"/>
          <w:color w:val="000000"/>
          <w:sz w:val="28"/>
        </w:rPr>
        <w:t>
      "мемлекеттің толық қамтамасыз етуіндегілерден басқа, интернат ұйымдарында білім алатын, сондай-ақ кәмелеттік жасқа толғаннан кейін білім беру ұйымдарын бітіретін уақытқа дейін (бірақ жиырма үш жасқа толғанға дейін) Қазақстан Республикасының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балаларға талап етілмейді.";</w:t>
      </w:r>
    </w:p>
    <w:bookmarkEnd w:id="414"/>
    <w:bookmarkStart w:name="z422" w:id="415"/>
    <w:p>
      <w:pPr>
        <w:spacing w:after="0"/>
        <w:ind w:left="0"/>
        <w:jc w:val="both"/>
      </w:pPr>
      <w:r>
        <w:rPr>
          <w:rFonts w:ascii="Times New Roman"/>
          <w:b w:val="false"/>
          <w:i w:val="false"/>
          <w:color w:val="000000"/>
          <w:sz w:val="28"/>
        </w:rPr>
        <w:t>
      мынадай мазмұндағы бесінші бөлікпен толықтырылсын:</w:t>
      </w:r>
    </w:p>
    <w:bookmarkEnd w:id="415"/>
    <w:bookmarkStart w:name="z423" w:id="416"/>
    <w:p>
      <w:pPr>
        <w:spacing w:after="0"/>
        <w:ind w:left="0"/>
        <w:jc w:val="both"/>
      </w:pPr>
      <w:r>
        <w:rPr>
          <w:rFonts w:ascii="Times New Roman"/>
          <w:b w:val="false"/>
          <w:i w:val="false"/>
          <w:color w:val="000000"/>
          <w:sz w:val="28"/>
        </w:rPr>
        <w:t>
      "Отбасының тұрғылықты жері бойынша осындай деңгейдегі білім беру ұйымының болмауына байланысты отбасында тұратын және орта білім беру ұйымдарында оқу орны бойынша басқа елді мекенде тіркелген балалар осы Заңның мақсаттары үшін отбасы құрамына енгізіледі.";</w:t>
      </w:r>
    </w:p>
    <w:bookmarkEnd w:id="416"/>
    <w:bookmarkStart w:name="z424" w:id="417"/>
    <w:p>
      <w:pPr>
        <w:spacing w:after="0"/>
        <w:ind w:left="0"/>
        <w:jc w:val="both"/>
      </w:pPr>
      <w:r>
        <w:rPr>
          <w:rFonts w:ascii="Times New Roman"/>
          <w:b w:val="false"/>
          <w:i w:val="false"/>
          <w:color w:val="000000"/>
          <w:sz w:val="28"/>
        </w:rPr>
        <w:t>
      4-тармақтың 3) тармақшасы мынадай редакцияда жазылсын:</w:t>
      </w:r>
    </w:p>
    <w:bookmarkEnd w:id="417"/>
    <w:bookmarkStart w:name="z425" w:id="418"/>
    <w:p>
      <w:pPr>
        <w:spacing w:after="0"/>
        <w:ind w:left="0"/>
        <w:jc w:val="both"/>
      </w:pPr>
      <w:r>
        <w:rPr>
          <w:rFonts w:ascii="Times New Roman"/>
          <w:b w:val="false"/>
          <w:i w:val="false"/>
          <w:color w:val="000000"/>
          <w:sz w:val="28"/>
        </w:rPr>
        <w:t>
      "3) "Қазақстан Республикасында мүгедектігі бар адамдарды әлеуметтік қорғау туралы" Қазақстан Республикасы Заңының 21-бабында айқындалған мүгедектігі бар адамдарды әлеуметтік оңалту шараларын қамтитын әлеуметтік бейімдеу шаралары, "Арнаулы әлеуметтік қызметтер туралы" Қазақстан Республикасының Заңына сәйкес өмірлік қиын жағдайда жүрген адамдарға көрсетілетін арнаулы әлеуметтік қызметтер, сондай-ақ Қазақстан Республикасының заңнамасында көзделген тәртіппен көрсетілетін өзге де мемлекеттік қолдау шаралары айқындалады";</w:t>
      </w:r>
    </w:p>
    <w:bookmarkEnd w:id="418"/>
    <w:bookmarkStart w:name="z426" w:id="419"/>
    <w:p>
      <w:pPr>
        <w:spacing w:after="0"/>
        <w:ind w:left="0"/>
        <w:jc w:val="both"/>
      </w:pPr>
      <w:r>
        <w:rPr>
          <w:rFonts w:ascii="Times New Roman"/>
          <w:b w:val="false"/>
          <w:i w:val="false"/>
          <w:color w:val="000000"/>
          <w:sz w:val="28"/>
        </w:rPr>
        <w:t>
      4) мынадай мазмұндағы 4-1 және 4-2-баптармен толықтырылсын:</w:t>
      </w:r>
    </w:p>
    <w:bookmarkEnd w:id="419"/>
    <w:bookmarkStart w:name="z427" w:id="420"/>
    <w:p>
      <w:pPr>
        <w:spacing w:after="0"/>
        <w:ind w:left="0"/>
        <w:jc w:val="both"/>
      </w:pPr>
      <w:r>
        <w:rPr>
          <w:rFonts w:ascii="Times New Roman"/>
          <w:b w:val="false"/>
          <w:i w:val="false"/>
          <w:color w:val="000000"/>
          <w:sz w:val="28"/>
        </w:rPr>
        <w:t>
      "4-1-бап. Кепілдік берілген әлеуметтік топтама құнын өтеу</w:t>
      </w:r>
    </w:p>
    <w:bookmarkEnd w:id="420"/>
    <w:bookmarkStart w:name="z428" w:id="421"/>
    <w:p>
      <w:pPr>
        <w:spacing w:after="0"/>
        <w:ind w:left="0"/>
        <w:jc w:val="both"/>
      </w:pPr>
      <w:r>
        <w:rPr>
          <w:rFonts w:ascii="Times New Roman"/>
          <w:b w:val="false"/>
          <w:i w:val="false"/>
          <w:color w:val="000000"/>
          <w:sz w:val="28"/>
        </w:rPr>
        <w:t>
      1. Табысы аз отбасы әлеуметтік қызметтер порталы арқылы кепілдік берілген әлеуметтік топтаманы сатып алған кезде жергілікті атқарушы органдардың оның құнын, бірақ осы баптың 2-тармағында көзделген кепілдік берілген соманың мөлшерінен аспайтын мөлшерде өтеуге құқығы бар.</w:t>
      </w:r>
    </w:p>
    <w:bookmarkEnd w:id="421"/>
    <w:bookmarkStart w:name="z429" w:id="422"/>
    <w:p>
      <w:pPr>
        <w:spacing w:after="0"/>
        <w:ind w:left="0"/>
        <w:jc w:val="both"/>
      </w:pPr>
      <w:r>
        <w:rPr>
          <w:rFonts w:ascii="Times New Roman"/>
          <w:b w:val="false"/>
          <w:i w:val="false"/>
          <w:color w:val="000000"/>
          <w:sz w:val="28"/>
        </w:rPr>
        <w:t>
      Табысы аз отбасы әлеуметтік қызметтер порталы арқылы кепілдік берілген сомадан асатын баға бойынша кепілдік берілген әлеуметтік топтаманы сатып алған кезде кепілдік берілген сома мен кепілдік берілген әлеуметтік топтаманың нақты құны арасындағы айырманы табысы аз отбасы өз қаражаты есебінен дербес төлейді.</w:t>
      </w:r>
    </w:p>
    <w:bookmarkEnd w:id="422"/>
    <w:bookmarkStart w:name="z430" w:id="423"/>
    <w:p>
      <w:pPr>
        <w:spacing w:after="0"/>
        <w:ind w:left="0"/>
        <w:jc w:val="both"/>
      </w:pPr>
      <w:r>
        <w:rPr>
          <w:rFonts w:ascii="Times New Roman"/>
          <w:b w:val="false"/>
          <w:i w:val="false"/>
          <w:color w:val="000000"/>
          <w:sz w:val="28"/>
        </w:rPr>
        <w:t>
      2. Әлеуметтік қызметтер порталы арқылы сатып алынатын кепілдік берілген әлеуметтік топтаманың құнын өтеу ретінде ұсынылатын кепілдік берілген сома өнім берушіге орталық атқарушы орган бекітетін тәртіпке сәйкес орталық атқарушы орган есептейтін мөлшерде өтеледі.</w:t>
      </w:r>
    </w:p>
    <w:bookmarkEnd w:id="423"/>
    <w:bookmarkStart w:name="z431" w:id="424"/>
    <w:p>
      <w:pPr>
        <w:spacing w:after="0"/>
        <w:ind w:left="0"/>
        <w:jc w:val="both"/>
      </w:pPr>
      <w:r>
        <w:rPr>
          <w:rFonts w:ascii="Times New Roman"/>
          <w:b w:val="false"/>
          <w:i w:val="false"/>
          <w:color w:val="000000"/>
          <w:sz w:val="28"/>
        </w:rPr>
        <w:t>
      4-2-бап. Әлеуметтік қызметтер порталы</w:t>
      </w:r>
    </w:p>
    <w:bookmarkEnd w:id="424"/>
    <w:bookmarkStart w:name="z432" w:id="425"/>
    <w:p>
      <w:pPr>
        <w:spacing w:after="0"/>
        <w:ind w:left="0"/>
        <w:jc w:val="both"/>
      </w:pPr>
      <w:r>
        <w:rPr>
          <w:rFonts w:ascii="Times New Roman"/>
          <w:b w:val="false"/>
          <w:i w:val="false"/>
          <w:color w:val="000000"/>
          <w:sz w:val="28"/>
        </w:rPr>
        <w:t>
      1. Қазақстан Республикасының заңнамасына сәйкес жеке тұлғалар, заңды тұлғалар және олардың филиалдары әлеуметтік қызметтер порталындағы тауарлардың және (немесе) көрсетілетін қызметтердің өнім берушілері бола алады.</w:t>
      </w:r>
    </w:p>
    <w:bookmarkEnd w:id="425"/>
    <w:bookmarkStart w:name="z433" w:id="426"/>
    <w:p>
      <w:pPr>
        <w:spacing w:after="0"/>
        <w:ind w:left="0"/>
        <w:jc w:val="both"/>
      </w:pPr>
      <w:r>
        <w:rPr>
          <w:rFonts w:ascii="Times New Roman"/>
          <w:b w:val="false"/>
          <w:i w:val="false"/>
          <w:color w:val="000000"/>
          <w:sz w:val="28"/>
        </w:rPr>
        <w:t>
      2. Әлеуметтік қызметтер порталында:</w:t>
      </w:r>
    </w:p>
    <w:bookmarkEnd w:id="426"/>
    <w:bookmarkStart w:name="z434" w:id="427"/>
    <w:p>
      <w:pPr>
        <w:spacing w:after="0"/>
        <w:ind w:left="0"/>
        <w:jc w:val="both"/>
      </w:pPr>
      <w:r>
        <w:rPr>
          <w:rFonts w:ascii="Times New Roman"/>
          <w:b w:val="false"/>
          <w:i w:val="false"/>
          <w:color w:val="000000"/>
          <w:sz w:val="28"/>
        </w:rPr>
        <w:t>
      1) салық берешегі және әлеуметтік аударымдар бойынша берешегі жоқ;</w:t>
      </w:r>
    </w:p>
    <w:bookmarkEnd w:id="427"/>
    <w:bookmarkStart w:name="z435" w:id="428"/>
    <w:p>
      <w:pPr>
        <w:spacing w:after="0"/>
        <w:ind w:left="0"/>
        <w:jc w:val="both"/>
      </w:pPr>
      <w:r>
        <w:rPr>
          <w:rFonts w:ascii="Times New Roman"/>
          <w:b w:val="false"/>
          <w:i w:val="false"/>
          <w:color w:val="000000"/>
          <w:sz w:val="28"/>
        </w:rPr>
        <w:t>
      2) банкроттық не тарату рәсіміне жатпайтын;</w:t>
      </w:r>
    </w:p>
    <w:bookmarkEnd w:id="428"/>
    <w:bookmarkStart w:name="z436" w:id="429"/>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қатысушылардың тізіліміне енгізілмеген;</w:t>
      </w:r>
    </w:p>
    <w:bookmarkEnd w:id="429"/>
    <w:bookmarkStart w:name="z437" w:id="430"/>
    <w:p>
      <w:pPr>
        <w:spacing w:after="0"/>
        <w:ind w:left="0"/>
        <w:jc w:val="both"/>
      </w:pPr>
      <w:r>
        <w:rPr>
          <w:rFonts w:ascii="Times New Roman"/>
          <w:b w:val="false"/>
          <w:i w:val="false"/>
          <w:color w:val="000000"/>
          <w:sz w:val="28"/>
        </w:rPr>
        <w:t>
      4) Қазақстан Республикасының мемлекеттік мүлік туралы заңнамасында көзделген сатып алуға жосықсыз қатысушылардың тізіліміне және (немесе) Ұлттық әл-ауқат қорының сенімсіз әлеуетті өнім берушілердің (өнім берушілердің) және дауыс беретін акцияларының (жарғылық капиталға қатысу үлестерінің) елу және одан да көп пайызын тікелей немесе жанама түрде Ұлттық әл-ауқат қоры иеленетін заңды тұлғалардың тізбесіне енгізілмеген;</w:t>
      </w:r>
    </w:p>
    <w:bookmarkEnd w:id="430"/>
    <w:bookmarkStart w:name="z438" w:id="431"/>
    <w:p>
      <w:pPr>
        <w:spacing w:after="0"/>
        <w:ind w:left="0"/>
        <w:jc w:val="both"/>
      </w:pPr>
      <w:r>
        <w:rPr>
          <w:rFonts w:ascii="Times New Roman"/>
          <w:b w:val="false"/>
          <w:i w:val="false"/>
          <w:color w:val="000000"/>
          <w:sz w:val="28"/>
        </w:rPr>
        <w:t>
      5) міндетті сертификаттауға жататын тауарларды жеткізу кезінде сәйкестік сертификаты бар;</w:t>
      </w:r>
    </w:p>
    <w:bookmarkEnd w:id="431"/>
    <w:bookmarkStart w:name="z439" w:id="432"/>
    <w:p>
      <w:pPr>
        <w:spacing w:after="0"/>
        <w:ind w:left="0"/>
        <w:jc w:val="both"/>
      </w:pPr>
      <w:r>
        <w:rPr>
          <w:rFonts w:ascii="Times New Roman"/>
          <w:b w:val="false"/>
          <w:i w:val="false"/>
          <w:color w:val="000000"/>
          <w:sz w:val="28"/>
        </w:rPr>
        <w:t>
      6) Қазақстан Республикасының Үкіметі кепілдік берілген соманы өтеу шарттарында айқындаған көмектің көлемдері мен түрлеріне сәйкес кепілдік берілген әлеуметтік топтамамен қамтамасыз ету бойынша міндеттемелерді қабылдаған өнім берушілер тіркеле алады.</w:t>
      </w:r>
    </w:p>
    <w:bookmarkEnd w:id="432"/>
    <w:bookmarkStart w:name="z440" w:id="433"/>
    <w:p>
      <w:pPr>
        <w:spacing w:after="0"/>
        <w:ind w:left="0"/>
        <w:jc w:val="both"/>
      </w:pPr>
      <w:r>
        <w:rPr>
          <w:rFonts w:ascii="Times New Roman"/>
          <w:b w:val="false"/>
          <w:i w:val="false"/>
          <w:color w:val="000000"/>
          <w:sz w:val="28"/>
        </w:rPr>
        <w:t>
      3. Өнім беруші мынадай:</w:t>
      </w:r>
    </w:p>
    <w:bookmarkEnd w:id="433"/>
    <w:bookmarkStart w:name="z441" w:id="434"/>
    <w:p>
      <w:pPr>
        <w:spacing w:after="0"/>
        <w:ind w:left="0"/>
        <w:jc w:val="both"/>
      </w:pPr>
      <w:r>
        <w:rPr>
          <w:rFonts w:ascii="Times New Roman"/>
          <w:b w:val="false"/>
          <w:i w:val="false"/>
          <w:color w:val="000000"/>
          <w:sz w:val="28"/>
        </w:rPr>
        <w:t>
      1) әлеуметтік қызметтер порталында тіркеуден шығару туралы өтініш берген;</w:t>
      </w:r>
    </w:p>
    <w:bookmarkEnd w:id="434"/>
    <w:bookmarkStart w:name="z442" w:id="435"/>
    <w:p>
      <w:pPr>
        <w:spacing w:after="0"/>
        <w:ind w:left="0"/>
        <w:jc w:val="both"/>
      </w:pPr>
      <w:r>
        <w:rPr>
          <w:rFonts w:ascii="Times New Roman"/>
          <w:b w:val="false"/>
          <w:i w:val="false"/>
          <w:color w:val="000000"/>
          <w:sz w:val="28"/>
        </w:rPr>
        <w:t>
      2) қызметін тоқтатқан немесе қайтыс болған;</w:t>
      </w:r>
    </w:p>
    <w:bookmarkEnd w:id="435"/>
    <w:bookmarkStart w:name="z443" w:id="436"/>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қатысушылардың тізіліміне енгізілген;</w:t>
      </w:r>
    </w:p>
    <w:bookmarkEnd w:id="436"/>
    <w:bookmarkStart w:name="z444" w:id="437"/>
    <w:p>
      <w:pPr>
        <w:spacing w:after="0"/>
        <w:ind w:left="0"/>
        <w:jc w:val="both"/>
      </w:pPr>
      <w:r>
        <w:rPr>
          <w:rFonts w:ascii="Times New Roman"/>
          <w:b w:val="false"/>
          <w:i w:val="false"/>
          <w:color w:val="000000"/>
          <w:sz w:val="28"/>
        </w:rPr>
        <w:t>
      4) Қазақстан Республикасының мемлекеттік мүлік туралы заңнамасында көзделген сатып алуға жосықсыз қатысушылардың тізіліміне және (немесе) Ұлттық әл-ауқат қорының сенімсіз әлеуетті өнім берушілердің (өнім берушілердің) және дауыс беретін акцияларының (жарғылық капиталға қатысу үлестерінің) елу және одан да көп пайызын тікелей немесе жанама түрде Ұлттық әл-ауқат қоры иеленетін заңды тұлғалардың тізбесіне енгізілген;</w:t>
      </w:r>
    </w:p>
    <w:bookmarkEnd w:id="437"/>
    <w:bookmarkStart w:name="z445" w:id="438"/>
    <w:p>
      <w:pPr>
        <w:spacing w:after="0"/>
        <w:ind w:left="0"/>
        <w:jc w:val="both"/>
      </w:pPr>
      <w:r>
        <w:rPr>
          <w:rFonts w:ascii="Times New Roman"/>
          <w:b w:val="false"/>
          <w:i w:val="false"/>
          <w:color w:val="000000"/>
          <w:sz w:val="28"/>
        </w:rPr>
        <w:t>
      5) әлеуметтік қызметтер порталы арқылы өзіне алған міндеттемелерін орындамаған және (немесе) тиісінше орындамаған жағдайларда әлеуметтік қызметтер порталында тіркеуден шығарылады.</w:t>
      </w:r>
    </w:p>
    <w:bookmarkEnd w:id="438"/>
    <w:bookmarkStart w:name="z446" w:id="439"/>
    <w:p>
      <w:pPr>
        <w:spacing w:after="0"/>
        <w:ind w:left="0"/>
        <w:jc w:val="both"/>
      </w:pPr>
      <w:r>
        <w:rPr>
          <w:rFonts w:ascii="Times New Roman"/>
          <w:b w:val="false"/>
          <w:i w:val="false"/>
          <w:color w:val="000000"/>
          <w:sz w:val="28"/>
        </w:rPr>
        <w:t xml:space="preserve">
      Осы тармақтың бірінші бөлігінің 1), 3) және 4) тармақшаларына сәйкес әлеуметтік қызметтер порталында тіркеуден шығарған тіркеуден шығару күні өнім берушіні әлеуметтік қызметтер порталы арқылы өзіне алған міндеттемелерден босатпайды. </w:t>
      </w:r>
    </w:p>
    <w:bookmarkEnd w:id="439"/>
    <w:bookmarkStart w:name="z447" w:id="440"/>
    <w:p>
      <w:pPr>
        <w:spacing w:after="0"/>
        <w:ind w:left="0"/>
        <w:jc w:val="both"/>
      </w:pPr>
      <w:r>
        <w:rPr>
          <w:rFonts w:ascii="Times New Roman"/>
          <w:b w:val="false"/>
          <w:i w:val="false"/>
          <w:color w:val="000000"/>
          <w:sz w:val="28"/>
        </w:rPr>
        <w:t>
      Осы тармақтың бірінші бөлігінің 5) тармақшасында көрсетілген жағдайда, алушы өнім берушінің өз міндеттемелерін бұзу фактісі туралы өзіне белгілі болған күннен бастап күнтізбелік он төрт күннен кешіктірмей әлеуметтік қызметтер порталында тиісті ақпаратты орналастырады. Осы ақпаратты орналастыру күнінен бастап он жұмыс күні ішінде жергілікті атқарушы орган құратын комиссия қарайды, ол өнім беруші тарапынан бұзушылықтардың болғанын немесе болмағанын айқындайды.</w:t>
      </w:r>
    </w:p>
    <w:bookmarkEnd w:id="440"/>
    <w:bookmarkStart w:name="z448" w:id="441"/>
    <w:p>
      <w:pPr>
        <w:spacing w:after="0"/>
        <w:ind w:left="0"/>
        <w:jc w:val="both"/>
      </w:pPr>
      <w:r>
        <w:rPr>
          <w:rFonts w:ascii="Times New Roman"/>
          <w:b w:val="false"/>
          <w:i w:val="false"/>
          <w:color w:val="000000"/>
          <w:sz w:val="28"/>
        </w:rPr>
        <w:t xml:space="preserve">
      Өнім беруші осы тармақтың бірінші бөлігінің 3) және 4) тармақшаларында көзделген негіздер бойынша әлеуметтік қызметтер порталында тіркеуден шығарылған жағдайда, оны кейіннен тіркеу ол туралы мәліметтер тиісті тізілімнен алынғаннан кейін мүмкін болады. </w:t>
      </w:r>
    </w:p>
    <w:bookmarkEnd w:id="441"/>
    <w:bookmarkStart w:name="z449" w:id="442"/>
    <w:p>
      <w:pPr>
        <w:spacing w:after="0"/>
        <w:ind w:left="0"/>
        <w:jc w:val="both"/>
      </w:pPr>
      <w:r>
        <w:rPr>
          <w:rFonts w:ascii="Times New Roman"/>
          <w:b w:val="false"/>
          <w:i w:val="false"/>
          <w:color w:val="000000"/>
          <w:sz w:val="28"/>
        </w:rPr>
        <w:t>
      Өнім беруші осы тармақтың бірінші бөлігінің 5) тармақшасында көзделген негіз бойынша әлеуметтік қызметтер порталында тіркеуден шығарылған жағдайда, оны кейіннен әлеуметтік қызметтер порталында тіркеу тіркеуден шығарылған күннен бастап кемінде бір жыл өткен соң мүмкін болады.</w:t>
      </w:r>
    </w:p>
    <w:bookmarkEnd w:id="442"/>
    <w:bookmarkStart w:name="z450" w:id="443"/>
    <w:p>
      <w:pPr>
        <w:spacing w:after="0"/>
        <w:ind w:left="0"/>
        <w:jc w:val="both"/>
      </w:pPr>
      <w:r>
        <w:rPr>
          <w:rFonts w:ascii="Times New Roman"/>
          <w:b w:val="false"/>
          <w:i w:val="false"/>
          <w:color w:val="000000"/>
          <w:sz w:val="28"/>
        </w:rPr>
        <w:t>
      4. Әлеуметтік қызметтер порталында өнім берушілерді тіркеу, сондай-ақ әлеуметтік қызметтер порталында тіркеуден шығару орталық атқарушы орган айқындайтын тәртіппен жүзеге асырылады.</w:t>
      </w:r>
    </w:p>
    <w:bookmarkEnd w:id="443"/>
    <w:bookmarkStart w:name="z451" w:id="444"/>
    <w:p>
      <w:pPr>
        <w:spacing w:after="0"/>
        <w:ind w:left="0"/>
        <w:jc w:val="both"/>
      </w:pPr>
      <w:r>
        <w:rPr>
          <w:rFonts w:ascii="Times New Roman"/>
          <w:b w:val="false"/>
          <w:i w:val="false"/>
          <w:color w:val="000000"/>
          <w:sz w:val="28"/>
        </w:rPr>
        <w:t>
      5. Кепілдендірілген әлеуметтік топтаманы сатып алуға, оның ішінде өнім берушінің қалыптастыру туралы міндеттемелерін қабылдауға байланысты табысы аз отбасы мен өнім берушілер арасындағы қатынастар Қазақстан Республикасының азаматтық заңнамасымен, сондай-ақ нысанын орталық атқарушы орган бекітетін әлеуметтік қызметтер порталында жасалатын шартпен реттеледі.</w:t>
      </w:r>
    </w:p>
    <w:bookmarkEnd w:id="444"/>
    <w:bookmarkStart w:name="z452" w:id="445"/>
    <w:p>
      <w:pPr>
        <w:spacing w:after="0"/>
        <w:ind w:left="0"/>
        <w:jc w:val="both"/>
      </w:pPr>
      <w:r>
        <w:rPr>
          <w:rFonts w:ascii="Times New Roman"/>
          <w:b w:val="false"/>
          <w:i w:val="false"/>
          <w:color w:val="000000"/>
          <w:sz w:val="28"/>
        </w:rPr>
        <w:t>
      6. Әлеуметтік қызметтер порталын сүйемелдеуді және жүйелік-техникалық қызмет көрсетуді Қазақстан Республикасы Үкіметінің шешімі бойынша құрылған, еңбек нарығын реттеу және жұмыспен қамтуға жәрдемдесудің белсенді шараларын іске асыру жөніндегі мемлекеттік саясатты ақпараттық және талдамалық қолдауды қамтамасыз ететін заңды тұлға жүзеге асырады.";</w:t>
      </w:r>
    </w:p>
    <w:bookmarkEnd w:id="445"/>
    <w:bookmarkStart w:name="z453" w:id="446"/>
    <w:p>
      <w:pPr>
        <w:spacing w:after="0"/>
        <w:ind w:left="0"/>
        <w:jc w:val="both"/>
      </w:pPr>
      <w:r>
        <w:rPr>
          <w:rFonts w:ascii="Times New Roman"/>
          <w:b w:val="false"/>
          <w:i w:val="false"/>
          <w:color w:val="000000"/>
          <w:sz w:val="28"/>
        </w:rPr>
        <w:t>
      5) 5-баптың 3-тармағы мынадай редакцияда жазылсын:</w:t>
      </w:r>
    </w:p>
    <w:bookmarkEnd w:id="446"/>
    <w:bookmarkStart w:name="z454" w:id="447"/>
    <w:p>
      <w:pPr>
        <w:spacing w:after="0"/>
        <w:ind w:left="0"/>
        <w:jc w:val="both"/>
      </w:pPr>
      <w:r>
        <w:rPr>
          <w:rFonts w:ascii="Times New Roman"/>
          <w:b w:val="false"/>
          <w:i w:val="false"/>
          <w:color w:val="000000"/>
          <w:sz w:val="28"/>
        </w:rPr>
        <w:t>
      "3. Учаскелік комиссиялар өз қызметін жергілікті өкілді органдар келіскен және облыстардың (республикалық маңызы бар қалалардың, астананың) жергілікті атқарушы органдары бекітетін учаскелік комиссиялар туралы ережелерге, сондай-ақ өтініш берушінің материалдық жағдайын зерттеп-қарау нәтижелері бойынша атаулы әлеуметтік көмекке мұқтаждықтың болмауының өлшемшарттарына сәйкес жүзеге асырады.</w:t>
      </w:r>
    </w:p>
    <w:bookmarkEnd w:id="447"/>
    <w:bookmarkStart w:name="z455" w:id="448"/>
    <w:p>
      <w:pPr>
        <w:spacing w:after="0"/>
        <w:ind w:left="0"/>
        <w:jc w:val="both"/>
      </w:pPr>
      <w:r>
        <w:rPr>
          <w:rFonts w:ascii="Times New Roman"/>
          <w:b w:val="false"/>
          <w:i w:val="false"/>
          <w:color w:val="000000"/>
          <w:sz w:val="28"/>
        </w:rPr>
        <w:t>
      Учаскелік комиссиялар туралы үлгілік ережені, сондай-ақ өтініш берушінің материалдық жағдайын зерттеп-қарау нәтижелері бойынша атаулы әлеуметтік көмекке мұқтаждықтың болмауының өлшемшарттарын орталық атқарушы орган бекітеді.";</w:t>
      </w:r>
    </w:p>
    <w:bookmarkEnd w:id="448"/>
    <w:bookmarkStart w:name="z456" w:id="449"/>
    <w:p>
      <w:pPr>
        <w:spacing w:after="0"/>
        <w:ind w:left="0"/>
        <w:jc w:val="both"/>
      </w:pPr>
      <w:r>
        <w:rPr>
          <w:rFonts w:ascii="Times New Roman"/>
          <w:b w:val="false"/>
          <w:i w:val="false"/>
          <w:color w:val="000000"/>
          <w:sz w:val="28"/>
        </w:rPr>
        <w:t>
      6) 6-баптың 1-тармағының екінші бөлігі мынадай редакцияда жазылсын:</w:t>
      </w:r>
    </w:p>
    <w:bookmarkEnd w:id="449"/>
    <w:bookmarkStart w:name="z457" w:id="450"/>
    <w:p>
      <w:pPr>
        <w:spacing w:after="0"/>
        <w:ind w:left="0"/>
        <w:jc w:val="both"/>
      </w:pPr>
      <w:r>
        <w:rPr>
          <w:rFonts w:ascii="Times New Roman"/>
          <w:b w:val="false"/>
          <w:i w:val="false"/>
          <w:color w:val="000000"/>
          <w:sz w:val="28"/>
        </w:rPr>
        <w:t>
      "Ауданның (облыстық маңызы бар қаланың) жергілікті атқарушы органдары заңнамаға сәйкес үй малын, құсты және жер учаскесін (жер үлесін) табыс бермейді деп айқындауға құқылы.";</w:t>
      </w:r>
    </w:p>
    <w:bookmarkEnd w:id="450"/>
    <w:bookmarkStart w:name="z458" w:id="451"/>
    <w:p>
      <w:pPr>
        <w:spacing w:after="0"/>
        <w:ind w:left="0"/>
        <w:jc w:val="both"/>
      </w:pPr>
      <w:r>
        <w:rPr>
          <w:rFonts w:ascii="Times New Roman"/>
          <w:b w:val="false"/>
          <w:i w:val="false"/>
          <w:color w:val="000000"/>
          <w:sz w:val="28"/>
        </w:rPr>
        <w:t>
      7) 8-бап мынадай редакцияда жазылсын:</w:t>
      </w:r>
    </w:p>
    <w:bookmarkEnd w:id="451"/>
    <w:bookmarkStart w:name="z459" w:id="452"/>
    <w:p>
      <w:pPr>
        <w:spacing w:after="0"/>
        <w:ind w:left="0"/>
        <w:jc w:val="both"/>
      </w:pPr>
      <w:r>
        <w:rPr>
          <w:rFonts w:ascii="Times New Roman"/>
          <w:b w:val="false"/>
          <w:i w:val="false"/>
          <w:color w:val="000000"/>
          <w:sz w:val="28"/>
        </w:rPr>
        <w:t>
      "8-бап. Атаулы әлеуметтік көмекті тағайындау мен төлеуді бақылау және оған әдіснамалық басшылық жасау</w:t>
      </w:r>
    </w:p>
    <w:bookmarkEnd w:id="452"/>
    <w:bookmarkStart w:name="z460" w:id="453"/>
    <w:p>
      <w:pPr>
        <w:spacing w:after="0"/>
        <w:ind w:left="0"/>
        <w:jc w:val="both"/>
      </w:pPr>
      <w:r>
        <w:rPr>
          <w:rFonts w:ascii="Times New Roman"/>
          <w:b w:val="false"/>
          <w:i w:val="false"/>
          <w:color w:val="000000"/>
          <w:sz w:val="28"/>
        </w:rPr>
        <w:t>
      Атаулы әлеуметтік көмекті тағайындау мен төлеудің дұрыстығын бақылау тиісті бюджеттің атқарылуын бақылау шеңберінде жүзеге асырылады.</w:t>
      </w:r>
    </w:p>
    <w:bookmarkEnd w:id="453"/>
    <w:bookmarkStart w:name="z461" w:id="454"/>
    <w:p>
      <w:pPr>
        <w:spacing w:after="0"/>
        <w:ind w:left="0"/>
        <w:jc w:val="both"/>
      </w:pPr>
      <w:r>
        <w:rPr>
          <w:rFonts w:ascii="Times New Roman"/>
          <w:b w:val="false"/>
          <w:i w:val="false"/>
          <w:color w:val="000000"/>
          <w:sz w:val="28"/>
        </w:rPr>
        <w:t>
      Атаулы әлеуметтік көмекті тағайындау мен төлеуге әдіснамалық басшылық жасауды орталық атқарушы орган жүзеге асырады.".</w:t>
      </w:r>
    </w:p>
    <w:bookmarkEnd w:id="454"/>
    <w:bookmarkStart w:name="z462" w:id="455"/>
    <w:p>
      <w:pPr>
        <w:spacing w:after="0"/>
        <w:ind w:left="0"/>
        <w:jc w:val="both"/>
      </w:pPr>
      <w:r>
        <w:rPr>
          <w:rFonts w:ascii="Times New Roman"/>
          <w:b w:val="false"/>
          <w:i w:val="false"/>
          <w:color w:val="000000"/>
          <w:sz w:val="28"/>
        </w:rPr>
        <w:t xml:space="preserve">
      27.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19-І, 19-ІІ, 96-құжат; № 21, 122-құжат; № 23, 143-құжат; 2015 ж., № 19-І, 100-құжат; № 20-ІV, 113-құжат; № 20-VІІ, 117-құжат; № 23-ІІ, 170, 172-құжаттар; 2016 ж., № 6, 45-құжат; № 8-І, 60-құжат; № 24, 124-құжат; 2017 ж., № 9, 17-құжат; № 11, 29-құжат; № 23-ІІІ, 111-құжат; 2018 ж., № 10, 32-құжат; № 19, 62-құжат; 2019 ж., № 7, 37-құжат; № 8, 45-құжат; № 21-22, 91-құжат; № 24-І, 118-құжат; № 24-ІІ, 123-құжат; 2020 жылғы 30 маусымда "Егемен Қазақстан" және "Казахстанская правда" газеттерінде жарияланған "Қазақстан Республикасының кейбір заңнамалық актілеріне бизнес-ахуалды жақсарту мәселелері бойынша өзгерістер мен толықтырулар енгізу туралы" 2020 жылғы 29 маусымдағы Қазақстан Республикасының Заңы):</w:t>
      </w:r>
    </w:p>
    <w:bookmarkEnd w:id="455"/>
    <w:bookmarkStart w:name="z463" w:id="456"/>
    <w:p>
      <w:pPr>
        <w:spacing w:after="0"/>
        <w:ind w:left="0"/>
        <w:jc w:val="both"/>
      </w:pPr>
      <w:r>
        <w:rPr>
          <w:rFonts w:ascii="Times New Roman"/>
          <w:b w:val="false"/>
          <w:i w:val="false"/>
          <w:color w:val="000000"/>
          <w:sz w:val="28"/>
        </w:rPr>
        <w:t>
      1) 17-1-баптың 1, 2 және 3-тармақтары мынадай редакцияда жазылсын:</w:t>
      </w:r>
    </w:p>
    <w:bookmarkEnd w:id="456"/>
    <w:bookmarkStart w:name="z464" w:id="457"/>
    <w:p>
      <w:pPr>
        <w:spacing w:after="0"/>
        <w:ind w:left="0"/>
        <w:jc w:val="both"/>
      </w:pPr>
      <w:r>
        <w:rPr>
          <w:rFonts w:ascii="Times New Roman"/>
          <w:b w:val="false"/>
          <w:i w:val="false"/>
          <w:color w:val="000000"/>
          <w:sz w:val="28"/>
        </w:rPr>
        <w:t>
      "1. Теміржол вокзалында билет кассалары, күтуге арналған үй-жайлар, санитариялық-тұрмыстық, оның ішінде мүгедектігі бар адамдар мен халықтың жүріп-тұруы шектеулі топтары үшін арнайы жабдықталған үй-жайлар, ана мен бала бөлмесі, ақпараттық қызмет көрсету объектілері (оның ішінде жолаушыларды бірыңғай анықтамалық-ақпараттық орталықпен байланыстыратын объектілер), медициналық пункт, қоғамдық тәртіпті сақтау пункті болуға тиіс.</w:t>
      </w:r>
    </w:p>
    <w:bookmarkEnd w:id="457"/>
    <w:bookmarkStart w:name="z465" w:id="458"/>
    <w:p>
      <w:pPr>
        <w:spacing w:after="0"/>
        <w:ind w:left="0"/>
        <w:jc w:val="both"/>
      </w:pPr>
      <w:r>
        <w:rPr>
          <w:rFonts w:ascii="Times New Roman"/>
          <w:b w:val="false"/>
          <w:i w:val="false"/>
          <w:color w:val="000000"/>
          <w:sz w:val="28"/>
        </w:rPr>
        <w:t>
      2. Теміржол вокзалында халық жолаушылар поездарының жөнелтілу және келу уақыттары, жолаушылардың жол жүру және багажды, жүк-багажды тасымалдау құны, поездарда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шынайы ақпаратпен қамтамасыз етіледі.</w:t>
      </w:r>
    </w:p>
    <w:bookmarkEnd w:id="458"/>
    <w:bookmarkStart w:name="z466" w:id="459"/>
    <w:p>
      <w:pPr>
        <w:spacing w:after="0"/>
        <w:ind w:left="0"/>
        <w:jc w:val="both"/>
      </w:pPr>
      <w:r>
        <w:rPr>
          <w:rFonts w:ascii="Times New Roman"/>
          <w:b w:val="false"/>
          <w:i w:val="false"/>
          <w:color w:val="000000"/>
          <w:sz w:val="28"/>
        </w:rPr>
        <w:t>
      Ақпаратты беру тілдерді, мәтіндерді, Брайль қарпін, тактильдік қатынасты, ірі қаріпті, қолжетімді мультимедиялық құралдарды пайдалана отырып, мүгедектігі бар адамдар үшін де қамтамасыз етіледі.</w:t>
      </w:r>
    </w:p>
    <w:bookmarkEnd w:id="459"/>
    <w:bookmarkStart w:name="z467" w:id="460"/>
    <w:p>
      <w:pPr>
        <w:spacing w:after="0"/>
        <w:ind w:left="0"/>
        <w:jc w:val="both"/>
      </w:pPr>
      <w:r>
        <w:rPr>
          <w:rFonts w:ascii="Times New Roman"/>
          <w:b w:val="false"/>
          <w:i w:val="false"/>
          <w:color w:val="000000"/>
          <w:sz w:val="28"/>
        </w:rPr>
        <w:t>
      3. Жолаушылар платформалары мен перрондарға өту және шығу мүгедектігі бар адамдар мен халықтың жүріп-тұруы шектеулі топтарына қолжетімді болуға (пандустармен, мамандандырылған лифтілермен жабдықталуға) тиіс.";</w:t>
      </w:r>
    </w:p>
    <w:bookmarkEnd w:id="460"/>
    <w:bookmarkStart w:name="z468" w:id="461"/>
    <w:p>
      <w:pPr>
        <w:spacing w:after="0"/>
        <w:ind w:left="0"/>
        <w:jc w:val="both"/>
      </w:pPr>
      <w:r>
        <w:rPr>
          <w:rFonts w:ascii="Times New Roman"/>
          <w:b w:val="false"/>
          <w:i w:val="false"/>
          <w:color w:val="000000"/>
          <w:sz w:val="28"/>
        </w:rPr>
        <w:t>
      2) 17-2-тармақта:</w:t>
      </w:r>
    </w:p>
    <w:bookmarkEnd w:id="461"/>
    <w:bookmarkStart w:name="z469" w:id="462"/>
    <w:p>
      <w:pPr>
        <w:spacing w:after="0"/>
        <w:ind w:left="0"/>
        <w:jc w:val="both"/>
      </w:pPr>
      <w:r>
        <w:rPr>
          <w:rFonts w:ascii="Times New Roman"/>
          <w:b w:val="false"/>
          <w:i w:val="false"/>
          <w:color w:val="000000"/>
          <w:sz w:val="28"/>
        </w:rPr>
        <w:t>
      тақырып мынадай редакцияда жазылсын:</w:t>
      </w:r>
    </w:p>
    <w:bookmarkEnd w:id="462"/>
    <w:p>
      <w:pPr>
        <w:spacing w:after="0"/>
        <w:ind w:left="0"/>
        <w:jc w:val="both"/>
      </w:pPr>
      <w:r>
        <w:rPr>
          <w:rFonts w:ascii="Times New Roman"/>
          <w:b w:val="false"/>
          <w:i w:val="false"/>
          <w:color w:val="000000"/>
          <w:sz w:val="28"/>
        </w:rPr>
        <w:t>
      "17-2-бап. Теміржол көлігі саласындағы көрсетілетін қызметтердің мүгедектігі бар адамдар үшін қолжетімділігі";</w:t>
      </w:r>
    </w:p>
    <w:bookmarkStart w:name="z471" w:id="463"/>
    <w:p>
      <w:pPr>
        <w:spacing w:after="0"/>
        <w:ind w:left="0"/>
        <w:jc w:val="both"/>
      </w:pPr>
      <w:r>
        <w:rPr>
          <w:rFonts w:ascii="Times New Roman"/>
          <w:b w:val="false"/>
          <w:i w:val="false"/>
          <w:color w:val="000000"/>
          <w:sz w:val="28"/>
        </w:rPr>
        <w:t xml:space="preserve">
      1-тармақта:      </w:t>
      </w:r>
    </w:p>
    <w:bookmarkEnd w:id="463"/>
    <w:bookmarkStart w:name="z472" w:id="464"/>
    <w:p>
      <w:pPr>
        <w:spacing w:after="0"/>
        <w:ind w:left="0"/>
        <w:jc w:val="both"/>
      </w:pPr>
      <w:r>
        <w:rPr>
          <w:rFonts w:ascii="Times New Roman"/>
          <w:b w:val="false"/>
          <w:i w:val="false"/>
          <w:color w:val="000000"/>
          <w:sz w:val="28"/>
        </w:rPr>
        <w:t>
      бірінші, екінші және төртінші абзацтар мынадай редакцияда жазылсын:</w:t>
      </w:r>
    </w:p>
    <w:bookmarkEnd w:id="464"/>
    <w:p>
      <w:pPr>
        <w:spacing w:after="0"/>
        <w:ind w:left="0"/>
        <w:jc w:val="both"/>
      </w:pPr>
      <w:r>
        <w:rPr>
          <w:rFonts w:ascii="Times New Roman"/>
          <w:b w:val="false"/>
          <w:i w:val="false"/>
          <w:color w:val="000000"/>
          <w:sz w:val="28"/>
        </w:rPr>
        <w:t>
      "1. Мүгедектігі бар адамдардың теміржол көлігі саласындағы көрсетілетін қызметтерге қол жеткізуі үшін теміржол вокзалдарында және теміржол станцияларында:</w:t>
      </w:r>
    </w:p>
    <w:bookmarkStart w:name="z474" w:id="465"/>
    <w:p>
      <w:pPr>
        <w:spacing w:after="0"/>
        <w:ind w:left="0"/>
        <w:jc w:val="both"/>
      </w:pPr>
      <w:r>
        <w:rPr>
          <w:rFonts w:ascii="Times New Roman"/>
          <w:b w:val="false"/>
          <w:i w:val="false"/>
          <w:color w:val="000000"/>
          <w:sz w:val="28"/>
        </w:rPr>
        <w:t>
       1) арнайы жол белгілері орнатыла отырып, мүгедектігі бар адамдардың автокөлік құралдарын қоюға арналған орындардың бөлінуі;";</w:t>
      </w:r>
    </w:p>
    <w:bookmarkEnd w:id="465"/>
    <w:bookmarkStart w:name="z475" w:id="466"/>
    <w:p>
      <w:pPr>
        <w:spacing w:after="0"/>
        <w:ind w:left="0"/>
        <w:jc w:val="both"/>
      </w:pPr>
      <w:r>
        <w:rPr>
          <w:rFonts w:ascii="Times New Roman"/>
          <w:b w:val="false"/>
          <w:i w:val="false"/>
          <w:color w:val="000000"/>
          <w:sz w:val="28"/>
        </w:rPr>
        <w:t>
      "3) көру және (немесе) есту қабілеттері бұзылған мүгедектігі бар адамдар үшін Қазақстан Республикасы заңнамасының талаптарына сәйкес қолжетімді ақпараттық сигналдық құрылғылармен және байланыс құралдарымен жабдықталуы;";</w:t>
      </w:r>
    </w:p>
    <w:bookmarkEnd w:id="466"/>
    <w:bookmarkStart w:name="z476" w:id="467"/>
    <w:p>
      <w:pPr>
        <w:spacing w:after="0"/>
        <w:ind w:left="0"/>
        <w:jc w:val="both"/>
      </w:pPr>
      <w:r>
        <w:rPr>
          <w:rFonts w:ascii="Times New Roman"/>
          <w:b w:val="false"/>
          <w:i w:val="false"/>
          <w:color w:val="000000"/>
          <w:sz w:val="28"/>
        </w:rPr>
        <w:t>
      3) 67-баптың 1-тармағының 4) тармақшасы мынадай редакцияда жазылсын:</w:t>
      </w:r>
    </w:p>
    <w:bookmarkEnd w:id="467"/>
    <w:bookmarkStart w:name="z477" w:id="468"/>
    <w:p>
      <w:pPr>
        <w:spacing w:after="0"/>
        <w:ind w:left="0"/>
        <w:jc w:val="both"/>
      </w:pPr>
      <w:r>
        <w:rPr>
          <w:rFonts w:ascii="Times New Roman"/>
          <w:b w:val="false"/>
          <w:i w:val="false"/>
          <w:color w:val="000000"/>
          <w:sz w:val="28"/>
        </w:rPr>
        <w:t>
      "4) бір толық жол жүру құжатына немесе баланың жол жүру құжатына салмағы отыз бес килограмнан аспайтын қол жүгін өзімен бірге ақысыз алып жүруге құқығы бар.</w:t>
      </w:r>
    </w:p>
    <w:bookmarkEnd w:id="468"/>
    <w:bookmarkStart w:name="z478" w:id="469"/>
    <w:p>
      <w:pPr>
        <w:spacing w:after="0"/>
        <w:ind w:left="0"/>
        <w:jc w:val="both"/>
      </w:pPr>
      <w:r>
        <w:rPr>
          <w:rFonts w:ascii="Times New Roman"/>
          <w:b w:val="false"/>
          <w:i w:val="false"/>
          <w:color w:val="000000"/>
          <w:sz w:val="28"/>
        </w:rPr>
        <w:t>
      Салмағы бұдан асатын қол жүгі багаж вагонына тапсырылуға тиіс.</w:t>
      </w:r>
    </w:p>
    <w:bookmarkEnd w:id="469"/>
    <w:bookmarkStart w:name="z479" w:id="470"/>
    <w:p>
      <w:pPr>
        <w:spacing w:after="0"/>
        <w:ind w:left="0"/>
        <w:jc w:val="both"/>
      </w:pPr>
      <w:r>
        <w:rPr>
          <w:rFonts w:ascii="Times New Roman"/>
          <w:b w:val="false"/>
          <w:i w:val="false"/>
          <w:color w:val="000000"/>
          <w:sz w:val="28"/>
        </w:rPr>
        <w:t>
      Мүгедектігі бар адамдар мен халықтың жүріп-тұруы шектеулі топтары арасынан шыққан жолаушылардың жеке пайдалануға арналған техникалық көмекші (орнын толтырушы) құралдарды және арнайы қозғалыс құралдарын өздерімен тегін алып жүруге қосымша құқығы бар;".</w:t>
      </w:r>
    </w:p>
    <w:bookmarkEnd w:id="470"/>
    <w:bookmarkStart w:name="z480" w:id="471"/>
    <w:p>
      <w:pPr>
        <w:spacing w:after="0"/>
        <w:ind w:left="0"/>
        <w:jc w:val="both"/>
      </w:pPr>
      <w:r>
        <w:rPr>
          <w:rFonts w:ascii="Times New Roman"/>
          <w:b w:val="false"/>
          <w:i w:val="false"/>
          <w:color w:val="000000"/>
          <w:sz w:val="28"/>
        </w:rPr>
        <w:t xml:space="preserve">
      28.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 2013 ж., № 14, 75-құжат; 2014 ж., № 16, 90-құжат; № 19-I, 19-II, 96-құжат; № 21, 118-құжат; № 23, 138-құжат; 2015 ж., № 22-II, 148-құжат; № 22-V, 154-құжат; 2017 ж., № 12, 37-құжат; № 14, 51-құжат; № 16, 56-құжат; 2019 ж., № 21-22, 91-құжат):</w:t>
      </w:r>
    </w:p>
    <w:bookmarkEnd w:id="471"/>
    <w:bookmarkStart w:name="z481" w:id="472"/>
    <w:p>
      <w:pPr>
        <w:spacing w:after="0"/>
        <w:ind w:left="0"/>
        <w:jc w:val="both"/>
      </w:pPr>
      <w:r>
        <w:rPr>
          <w:rFonts w:ascii="Times New Roman"/>
          <w:b w:val="false"/>
          <w:i w:val="false"/>
          <w:color w:val="000000"/>
          <w:sz w:val="28"/>
        </w:rPr>
        <w:t>
      1) 25-баптың 10-тармағы мынадай редакцияда жазылсын:</w:t>
      </w:r>
    </w:p>
    <w:bookmarkEnd w:id="472"/>
    <w:bookmarkStart w:name="z482" w:id="473"/>
    <w:p>
      <w:pPr>
        <w:spacing w:after="0"/>
        <w:ind w:left="0"/>
        <w:jc w:val="both"/>
      </w:pPr>
      <w:r>
        <w:rPr>
          <w:rFonts w:ascii="Times New Roman"/>
          <w:b w:val="false"/>
          <w:i w:val="false"/>
          <w:color w:val="000000"/>
          <w:sz w:val="28"/>
        </w:rPr>
        <w:t>
      "10. Дипломатиялық қызметтiң қызметкерiне немесе жұмыскерiне шет елде қызметтiк мiндеттерiн орындау кезiнде алған жарақат, жаралану (контузия), мертiгу, ауру салдарынан болған мүгедектiк белгiленген кезде, оған оның Сыртқы iстер министрлiгiнде атқарған соңғы лауазымы бойынша лауазымдық айлықақысымен есептелген мөлшерде:</w:t>
      </w:r>
    </w:p>
    <w:bookmarkEnd w:id="473"/>
    <w:bookmarkStart w:name="z483" w:id="474"/>
    <w:p>
      <w:pPr>
        <w:spacing w:after="0"/>
        <w:ind w:left="0"/>
        <w:jc w:val="both"/>
      </w:pPr>
      <w:r>
        <w:rPr>
          <w:rFonts w:ascii="Times New Roman"/>
          <w:b w:val="false"/>
          <w:i w:val="false"/>
          <w:color w:val="000000"/>
          <w:sz w:val="28"/>
        </w:rPr>
        <w:t>
      1) I топтағы мүгедектігі бар адамға – отыз айлық ақшалай қаражат;</w:t>
      </w:r>
    </w:p>
    <w:bookmarkEnd w:id="474"/>
    <w:bookmarkStart w:name="z484" w:id="475"/>
    <w:p>
      <w:pPr>
        <w:spacing w:after="0"/>
        <w:ind w:left="0"/>
        <w:jc w:val="both"/>
      </w:pPr>
      <w:r>
        <w:rPr>
          <w:rFonts w:ascii="Times New Roman"/>
          <w:b w:val="false"/>
          <w:i w:val="false"/>
          <w:color w:val="000000"/>
          <w:sz w:val="28"/>
        </w:rPr>
        <w:t>
      2) II топтағы мүгедектігі бар адамға – он сегiз айлық ақшалай қаражат;</w:t>
      </w:r>
    </w:p>
    <w:bookmarkEnd w:id="475"/>
    <w:bookmarkStart w:name="z485" w:id="476"/>
    <w:p>
      <w:pPr>
        <w:spacing w:after="0"/>
        <w:ind w:left="0"/>
        <w:jc w:val="both"/>
      </w:pPr>
      <w:r>
        <w:rPr>
          <w:rFonts w:ascii="Times New Roman"/>
          <w:b w:val="false"/>
          <w:i w:val="false"/>
          <w:color w:val="000000"/>
          <w:sz w:val="28"/>
        </w:rPr>
        <w:t>
      3) III топтағы мүгедектігі бар адамға – алты айлық ақшалай қаражат мөлшерiнде бiржолғы өтем төленедi.";</w:t>
      </w:r>
    </w:p>
    <w:bookmarkEnd w:id="476"/>
    <w:bookmarkStart w:name="z486" w:id="477"/>
    <w:p>
      <w:pPr>
        <w:spacing w:after="0"/>
        <w:ind w:left="0"/>
        <w:jc w:val="both"/>
      </w:pPr>
      <w:r>
        <w:rPr>
          <w:rFonts w:ascii="Times New Roman"/>
          <w:b w:val="false"/>
          <w:i w:val="false"/>
          <w:color w:val="000000"/>
          <w:sz w:val="28"/>
        </w:rPr>
        <w:t xml:space="preserve">
      29. "Кемтар балаларды әлеуметтiк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152-құжат; 2004 ж., № 23, 142; 2007 ж., № 20, 152-құжат; 2009 ж., № 24, 122-құжат; 2010 ж., № 5, 23-құжат; 2011 ж., № 11, 102-құжат; 2012 ж., № 14, 92-құжат; 2013 ж., № 9, 51-құжат; № 14, 75-құжат; 2014 ж., № 1, 4-құжат; 2015 ж., № 23-II, 170-құжат; 2018 ж., № 14, 42-құжат; 2019 ж., № 24-II, 122-құжат):</w:t>
      </w:r>
    </w:p>
    <w:bookmarkEnd w:id="477"/>
    <w:bookmarkStart w:name="z487" w:id="478"/>
    <w:p>
      <w:pPr>
        <w:spacing w:after="0"/>
        <w:ind w:left="0"/>
        <w:jc w:val="both"/>
      </w:pPr>
      <w:r>
        <w:rPr>
          <w:rFonts w:ascii="Times New Roman"/>
          <w:b w:val="false"/>
          <w:i w:val="false"/>
          <w:color w:val="000000"/>
          <w:sz w:val="28"/>
        </w:rPr>
        <w:t>
      1) 8-баптың 2-тармағының 1) тармақшасы мынадай редакцияда жазылсын:</w:t>
      </w:r>
    </w:p>
    <w:bookmarkEnd w:id="478"/>
    <w:bookmarkStart w:name="z488" w:id="479"/>
    <w:p>
      <w:pPr>
        <w:spacing w:after="0"/>
        <w:ind w:left="0"/>
        <w:jc w:val="both"/>
      </w:pPr>
      <w:r>
        <w:rPr>
          <w:rFonts w:ascii="Times New Roman"/>
          <w:b w:val="false"/>
          <w:i w:val="false"/>
          <w:color w:val="000000"/>
          <w:sz w:val="28"/>
        </w:rPr>
        <w:t>
      "1) мүгедектігі бар адамдар қатарындағы кемтар балаларға үйде әлеуметтiк көмек көрсету бөлiмшесi туралы ережені әзiрлейдi, үйде әлеуметтiк көмек көрсету бөлiмшелерiн құрады;";</w:t>
      </w:r>
    </w:p>
    <w:bookmarkEnd w:id="479"/>
    <w:bookmarkStart w:name="z489" w:id="480"/>
    <w:p>
      <w:pPr>
        <w:spacing w:after="0"/>
        <w:ind w:left="0"/>
        <w:jc w:val="both"/>
      </w:pPr>
      <w:r>
        <w:rPr>
          <w:rFonts w:ascii="Times New Roman"/>
          <w:b w:val="false"/>
          <w:i w:val="false"/>
          <w:color w:val="000000"/>
          <w:sz w:val="28"/>
        </w:rPr>
        <w:t>
      2) 9-баптың 6-тармағының 1) тармақшасы мынадай редакцияда жазылсын:</w:t>
      </w:r>
    </w:p>
    <w:bookmarkEnd w:id="480"/>
    <w:bookmarkStart w:name="z490" w:id="481"/>
    <w:p>
      <w:pPr>
        <w:spacing w:after="0"/>
        <w:ind w:left="0"/>
        <w:jc w:val="both"/>
      </w:pPr>
      <w:r>
        <w:rPr>
          <w:rFonts w:ascii="Times New Roman"/>
          <w:b w:val="false"/>
          <w:i w:val="false"/>
          <w:color w:val="000000"/>
          <w:sz w:val="28"/>
        </w:rPr>
        <w:t>
      "1) Қазақстан Республикасының мүгедектігі бар адамдарды әлеуметтiк қорғау саласындағы заңдарында белгiленген тәртiппен әлеуметтiк көмек көрсету;";</w:t>
      </w:r>
    </w:p>
    <w:bookmarkEnd w:id="481"/>
    <w:bookmarkStart w:name="z491" w:id="482"/>
    <w:p>
      <w:pPr>
        <w:spacing w:after="0"/>
        <w:ind w:left="0"/>
        <w:jc w:val="both"/>
      </w:pPr>
      <w:r>
        <w:rPr>
          <w:rFonts w:ascii="Times New Roman"/>
          <w:b w:val="false"/>
          <w:i w:val="false"/>
          <w:color w:val="000000"/>
          <w:sz w:val="28"/>
        </w:rPr>
        <w:t>
      3) 11-баптың 3-тармағы мынадай редакцияда жазылсын:</w:t>
      </w:r>
    </w:p>
    <w:bookmarkEnd w:id="482"/>
    <w:bookmarkStart w:name="z492" w:id="483"/>
    <w:p>
      <w:pPr>
        <w:spacing w:after="0"/>
        <w:ind w:left="0"/>
        <w:jc w:val="both"/>
      </w:pPr>
      <w:r>
        <w:rPr>
          <w:rFonts w:ascii="Times New Roman"/>
          <w:b w:val="false"/>
          <w:i w:val="false"/>
          <w:color w:val="000000"/>
          <w:sz w:val="28"/>
        </w:rPr>
        <w:t>
      "3. Жалпы білім беретін арнаулы білім беру ұйымдары ымдау тілін, Брайль әліпбиін, басқа да балама қаріптерді және қарым-қатынас әдістерін пайдалана отырып, тірек-қимыл аппараты бұзылған, көру және (немесе) есту және (немесе) сөйлеу қабілеттері бұзылған балалардың білім алуы үшін арнайы жағдайлар жасайды.</w:t>
      </w:r>
    </w:p>
    <w:bookmarkEnd w:id="483"/>
    <w:bookmarkStart w:name="z493" w:id="484"/>
    <w:p>
      <w:pPr>
        <w:spacing w:after="0"/>
        <w:ind w:left="0"/>
        <w:jc w:val="both"/>
      </w:pPr>
      <w:r>
        <w:rPr>
          <w:rFonts w:ascii="Times New Roman"/>
          <w:b w:val="false"/>
          <w:i w:val="false"/>
          <w:color w:val="000000"/>
          <w:sz w:val="28"/>
        </w:rPr>
        <w:t>
      Арнаулы білім беру ұйымдары педагогтерді, оның ішінде ымдау тілін, Брайль әліпбиін, басқа да балама қаріптерді және қарым-қатынас әдістерін меңгерген мүгедектігі бар адамдарды жұмысқа тартады.";</w:t>
      </w:r>
    </w:p>
    <w:bookmarkEnd w:id="484"/>
    <w:bookmarkStart w:name="z494" w:id="485"/>
    <w:p>
      <w:pPr>
        <w:spacing w:after="0"/>
        <w:ind w:left="0"/>
        <w:jc w:val="both"/>
      </w:pPr>
      <w:r>
        <w:rPr>
          <w:rFonts w:ascii="Times New Roman"/>
          <w:b w:val="false"/>
          <w:i w:val="false"/>
          <w:color w:val="000000"/>
          <w:sz w:val="28"/>
        </w:rPr>
        <w:t>
      4) 15-баптың 2-тармағы мынадай редакцияда жазылсын:</w:t>
      </w:r>
    </w:p>
    <w:bookmarkEnd w:id="485"/>
    <w:bookmarkStart w:name="z495" w:id="486"/>
    <w:p>
      <w:pPr>
        <w:spacing w:after="0"/>
        <w:ind w:left="0"/>
        <w:jc w:val="both"/>
      </w:pPr>
      <w:r>
        <w:rPr>
          <w:rFonts w:ascii="Times New Roman"/>
          <w:b w:val="false"/>
          <w:i w:val="false"/>
          <w:color w:val="000000"/>
          <w:sz w:val="28"/>
        </w:rPr>
        <w:t>
      "2. Білім беру гранттарын алуға арналған конкурсқа қатысу кезінде көрсеткіштері бірдей болған жағдайда, медициналық-әлеуметтік сараптама бөлімдерінің қорытындысына сәйкес тиісті білім беру ұйымдарында оқуға қарсы көрсетілмейтін I және II топтағы мүгедектігі бар адамдар, бала кезінен мүгедектігі бар адамдар басым құқыққа ие болады.";</w:t>
      </w:r>
    </w:p>
    <w:bookmarkEnd w:id="486"/>
    <w:bookmarkStart w:name="z496" w:id="487"/>
    <w:p>
      <w:pPr>
        <w:spacing w:after="0"/>
        <w:ind w:left="0"/>
        <w:jc w:val="both"/>
      </w:pPr>
      <w:r>
        <w:rPr>
          <w:rFonts w:ascii="Times New Roman"/>
          <w:b w:val="false"/>
          <w:i w:val="false"/>
          <w:color w:val="000000"/>
          <w:sz w:val="28"/>
        </w:rPr>
        <w:t>
      5) 16-баптың 4) тармақшасы мынадай редакцияда жазылсын:</w:t>
      </w:r>
    </w:p>
    <w:bookmarkEnd w:id="487"/>
    <w:bookmarkStart w:name="z497" w:id="488"/>
    <w:p>
      <w:pPr>
        <w:spacing w:after="0"/>
        <w:ind w:left="0"/>
        <w:jc w:val="both"/>
      </w:pPr>
      <w:r>
        <w:rPr>
          <w:rFonts w:ascii="Times New Roman"/>
          <w:b w:val="false"/>
          <w:i w:val="false"/>
          <w:color w:val="000000"/>
          <w:sz w:val="28"/>
        </w:rPr>
        <w:t>
      "4) мүгедектігі бар адамдар қатарындағы кемтар балаларды жеке оқыту жоспары бойынша үйде оқытуға жұмсаған шығындарын жергілікті өкілді органдардың шешімімен айқындалатын тәртiппен және мөлшерлерде өндіріп алуға құқығы бар.".</w:t>
      </w:r>
    </w:p>
    <w:bookmarkEnd w:id="488"/>
    <w:bookmarkStart w:name="z498" w:id="489"/>
    <w:p>
      <w:pPr>
        <w:spacing w:after="0"/>
        <w:ind w:left="0"/>
        <w:jc w:val="both"/>
      </w:pPr>
      <w:r>
        <w:rPr>
          <w:rFonts w:ascii="Times New Roman"/>
          <w:b w:val="false"/>
          <w:i w:val="false"/>
          <w:color w:val="000000"/>
          <w:sz w:val="28"/>
        </w:rPr>
        <w:t xml:space="preserve">
      30.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 № 9, 51-құжат; № 13, 62-құжат; № 14, 75-құжат; № 15, 77-құжат; 2014 ж., № 1, 4-құжат; № 3, 21-құжат; № 11, 65-құжат; № 14, 84-құжат; № 19-I, 19-II, 94-құжат; № 23, 143-құжат; 2015 ж., № 20-IV, 113-құжат; № 22-I, 140-құжат; № 23-II, 172-құжат; 2016 ж., № 8-II, 67-құжат; 2018 ж., № 10, 32-құжат; № 15, 46-құжат; 2019 ж., № 7, 36-құжат;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bookmarkEnd w:id="489"/>
    <w:bookmarkStart w:name="z499" w:id="490"/>
    <w:p>
      <w:pPr>
        <w:spacing w:after="0"/>
        <w:ind w:left="0"/>
        <w:jc w:val="both"/>
      </w:pPr>
      <w:r>
        <w:rPr>
          <w:rFonts w:ascii="Times New Roman"/>
          <w:b w:val="false"/>
          <w:i w:val="false"/>
          <w:color w:val="000000"/>
          <w:sz w:val="28"/>
        </w:rPr>
        <w:t>
      1) 1-баптың 12) тармақшасы мынадай редакцияда жазылсын:</w:t>
      </w:r>
    </w:p>
    <w:bookmarkEnd w:id="490"/>
    <w:bookmarkStart w:name="z500" w:id="491"/>
    <w:p>
      <w:pPr>
        <w:spacing w:after="0"/>
        <w:ind w:left="0"/>
        <w:jc w:val="both"/>
      </w:pPr>
      <w:r>
        <w:rPr>
          <w:rFonts w:ascii="Times New Roman"/>
          <w:b w:val="false"/>
          <w:i w:val="false"/>
          <w:color w:val="000000"/>
          <w:sz w:val="28"/>
        </w:rPr>
        <w:t>
      "12) мүгедектігі бар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bookmarkEnd w:id="491"/>
    <w:bookmarkStart w:name="z501" w:id="492"/>
    <w:p>
      <w:pPr>
        <w:spacing w:after="0"/>
        <w:ind w:left="0"/>
        <w:jc w:val="both"/>
      </w:pPr>
      <w:r>
        <w:rPr>
          <w:rFonts w:ascii="Times New Roman"/>
          <w:b w:val="false"/>
          <w:i w:val="false"/>
          <w:color w:val="000000"/>
          <w:sz w:val="28"/>
        </w:rPr>
        <w:t>
      2) 30-баптың 1-тармағының алтыншы бөлігі мынадай редакцияда жазылсын:</w:t>
      </w:r>
    </w:p>
    <w:bookmarkEnd w:id="492"/>
    <w:bookmarkStart w:name="z502" w:id="493"/>
    <w:p>
      <w:pPr>
        <w:spacing w:after="0"/>
        <w:ind w:left="0"/>
        <w:jc w:val="both"/>
      </w:pPr>
      <w:r>
        <w:rPr>
          <w:rFonts w:ascii="Times New Roman"/>
          <w:b w:val="false"/>
          <w:i w:val="false"/>
          <w:color w:val="000000"/>
          <w:sz w:val="28"/>
        </w:rPr>
        <w:t>
      "Медициналық-әлеуметтік мекемеге (ұйымға) төрт жастан он сегiз жасқа дейiнгi күтіп-бағуға, медициналық, тұрмыстық қызмет көрсетуге және әлеуметтiк-еңбекке бейiмдеуге мұқтаж мүгедектігі бар балалар қабылданады.";</w:t>
      </w:r>
    </w:p>
    <w:bookmarkEnd w:id="493"/>
    <w:bookmarkStart w:name="z503" w:id="494"/>
    <w:p>
      <w:pPr>
        <w:spacing w:after="0"/>
        <w:ind w:left="0"/>
        <w:jc w:val="both"/>
      </w:pPr>
      <w:r>
        <w:rPr>
          <w:rFonts w:ascii="Times New Roman"/>
          <w:b w:val="false"/>
          <w:i w:val="false"/>
          <w:color w:val="000000"/>
          <w:sz w:val="28"/>
        </w:rPr>
        <w:t>
      3) 6-тараудың тақырыбы мынадай редакцияда жазылсын:</w:t>
      </w:r>
    </w:p>
    <w:bookmarkEnd w:id="494"/>
    <w:bookmarkStart w:name="z504" w:id="495"/>
    <w:p>
      <w:pPr>
        <w:spacing w:after="0"/>
        <w:ind w:left="0"/>
        <w:jc w:val="both"/>
      </w:pPr>
      <w:r>
        <w:rPr>
          <w:rFonts w:ascii="Times New Roman"/>
          <w:b w:val="false"/>
          <w:i w:val="false"/>
          <w:color w:val="000000"/>
          <w:sz w:val="28"/>
        </w:rPr>
        <w:t>
      "6-тарау. Мүгедектігі бар баланың құқықтары";</w:t>
      </w:r>
    </w:p>
    <w:bookmarkEnd w:id="495"/>
    <w:bookmarkStart w:name="z505" w:id="496"/>
    <w:p>
      <w:pPr>
        <w:spacing w:after="0"/>
        <w:ind w:left="0"/>
        <w:jc w:val="both"/>
      </w:pPr>
      <w:r>
        <w:rPr>
          <w:rFonts w:ascii="Times New Roman"/>
          <w:b w:val="false"/>
          <w:i w:val="false"/>
          <w:color w:val="000000"/>
          <w:sz w:val="28"/>
        </w:rPr>
        <w:t>
      4) 31, 32 және 33-баптар мынадай редакцияда жазылсын:</w:t>
      </w:r>
    </w:p>
    <w:bookmarkEnd w:id="496"/>
    <w:bookmarkStart w:name="z506" w:id="497"/>
    <w:p>
      <w:pPr>
        <w:spacing w:after="0"/>
        <w:ind w:left="0"/>
        <w:jc w:val="both"/>
      </w:pPr>
      <w:r>
        <w:rPr>
          <w:rFonts w:ascii="Times New Roman"/>
          <w:b w:val="false"/>
          <w:i w:val="false"/>
          <w:color w:val="000000"/>
          <w:sz w:val="28"/>
        </w:rPr>
        <w:t>
      "31-бап. Мүгедектігі бар баланың толымды өмiрге құқықтары</w:t>
      </w:r>
    </w:p>
    <w:bookmarkEnd w:id="497"/>
    <w:bookmarkStart w:name="z507" w:id="498"/>
    <w:p>
      <w:pPr>
        <w:spacing w:after="0"/>
        <w:ind w:left="0"/>
        <w:jc w:val="both"/>
      </w:pPr>
      <w:r>
        <w:rPr>
          <w:rFonts w:ascii="Times New Roman"/>
          <w:b w:val="false"/>
          <w:i w:val="false"/>
          <w:color w:val="000000"/>
          <w:sz w:val="28"/>
        </w:rPr>
        <w:t>
      1. Мүгедектігі бар баланың қоғам өмiрiне белсене араласуына ықпал ететiн өз қадiр-қасиетiн қамтамасыз ету жағдайындағы толымды өмiрге денi сау балалармен бiрдей құқығы бар.</w:t>
      </w:r>
    </w:p>
    <w:bookmarkEnd w:id="498"/>
    <w:bookmarkStart w:name="z508" w:id="499"/>
    <w:p>
      <w:pPr>
        <w:spacing w:after="0"/>
        <w:ind w:left="0"/>
        <w:jc w:val="both"/>
      </w:pPr>
      <w:r>
        <w:rPr>
          <w:rFonts w:ascii="Times New Roman"/>
          <w:b w:val="false"/>
          <w:i w:val="false"/>
          <w:color w:val="000000"/>
          <w:sz w:val="28"/>
        </w:rPr>
        <w:t>
      2. Мүгедектігі бар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w:t>
      </w:r>
    </w:p>
    <w:bookmarkEnd w:id="499"/>
    <w:bookmarkStart w:name="z509" w:id="500"/>
    <w:p>
      <w:pPr>
        <w:spacing w:after="0"/>
        <w:ind w:left="0"/>
        <w:jc w:val="both"/>
      </w:pPr>
      <w:r>
        <w:rPr>
          <w:rFonts w:ascii="Times New Roman"/>
          <w:b w:val="false"/>
          <w:i w:val="false"/>
          <w:color w:val="000000"/>
          <w:sz w:val="28"/>
        </w:rPr>
        <w:t>
      3. Ақыл-есiнiң немесе дене бiтiмiнiң дамуында кемiстiгi бар балаларды қоса алғанда, мүгедектігі бар балалар мамандандырылған балалар ұйымдарында медициналық-әлеуметтiк көмек алуға құқылы.</w:t>
      </w:r>
    </w:p>
    <w:bookmarkEnd w:id="500"/>
    <w:bookmarkStart w:name="z510" w:id="501"/>
    <w:p>
      <w:pPr>
        <w:spacing w:after="0"/>
        <w:ind w:left="0"/>
        <w:jc w:val="both"/>
      </w:pPr>
      <w:r>
        <w:rPr>
          <w:rFonts w:ascii="Times New Roman"/>
          <w:b w:val="false"/>
          <w:i w:val="false"/>
          <w:color w:val="000000"/>
          <w:sz w:val="28"/>
        </w:rPr>
        <w:t>
      32-бап. Мүгедектігі бар баланы жұмыспен қамту саласындағы мемлекеттiк кепiлдiктер</w:t>
      </w:r>
    </w:p>
    <w:bookmarkEnd w:id="501"/>
    <w:bookmarkStart w:name="z511" w:id="502"/>
    <w:p>
      <w:pPr>
        <w:spacing w:after="0"/>
        <w:ind w:left="0"/>
        <w:jc w:val="both"/>
      </w:pPr>
      <w:r>
        <w:rPr>
          <w:rFonts w:ascii="Times New Roman"/>
          <w:b w:val="false"/>
          <w:i w:val="false"/>
          <w:color w:val="000000"/>
          <w:sz w:val="28"/>
        </w:rPr>
        <w:t>
      1. Мемлекеттiк органдар және жергiлiктi өзiн-өзi басқару органдары мүгедектігі бар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w:t>
      </w:r>
    </w:p>
    <w:bookmarkEnd w:id="502"/>
    <w:bookmarkStart w:name="z512" w:id="503"/>
    <w:p>
      <w:pPr>
        <w:spacing w:after="0"/>
        <w:ind w:left="0"/>
        <w:jc w:val="both"/>
      </w:pPr>
      <w:r>
        <w:rPr>
          <w:rFonts w:ascii="Times New Roman"/>
          <w:b w:val="false"/>
          <w:i w:val="false"/>
          <w:color w:val="000000"/>
          <w:sz w:val="28"/>
        </w:rPr>
        <w:t>
      2. Мүгедектігі бар балалардың жұмысқа орналасуын қамтамасыз ету, оларды кәсiби даярлау мен қайта даярлауды ұйымдастыру жөнiндегi қызметтi жүзеге асыратын жеке және заңды тұлғалар үшiн Қазақстан Республикасының заңдарымен жеңiлдiктер белгiленуi мүмкiн.</w:t>
      </w:r>
    </w:p>
    <w:bookmarkEnd w:id="503"/>
    <w:bookmarkStart w:name="z513" w:id="504"/>
    <w:p>
      <w:pPr>
        <w:spacing w:after="0"/>
        <w:ind w:left="0"/>
        <w:jc w:val="both"/>
      </w:pPr>
      <w:r>
        <w:rPr>
          <w:rFonts w:ascii="Times New Roman"/>
          <w:b w:val="false"/>
          <w:i w:val="false"/>
          <w:color w:val="000000"/>
          <w:sz w:val="28"/>
        </w:rPr>
        <w:t>
      33-бап. Мүгедектігі бар балаларға мемлекеттiк көмек</w:t>
      </w:r>
    </w:p>
    <w:bookmarkEnd w:id="504"/>
    <w:bookmarkStart w:name="z514" w:id="505"/>
    <w:p>
      <w:pPr>
        <w:spacing w:after="0"/>
        <w:ind w:left="0"/>
        <w:jc w:val="both"/>
      </w:pPr>
      <w:r>
        <w:rPr>
          <w:rFonts w:ascii="Times New Roman"/>
          <w:b w:val="false"/>
          <w:i w:val="false"/>
          <w:color w:val="000000"/>
          <w:sz w:val="28"/>
        </w:rPr>
        <w:t>
      1. Мемлекет мүгедектігі бар балаларды қолдауға бағытталған медициналық, құқықтық, әлеуметтiк-экономикалық шаралар кешенiн жүзеге асырады.</w:t>
      </w:r>
    </w:p>
    <w:bookmarkEnd w:id="505"/>
    <w:bookmarkStart w:name="z515" w:id="506"/>
    <w:p>
      <w:pPr>
        <w:spacing w:after="0"/>
        <w:ind w:left="0"/>
        <w:jc w:val="both"/>
      </w:pPr>
      <w:r>
        <w:rPr>
          <w:rFonts w:ascii="Times New Roman"/>
          <w:b w:val="false"/>
          <w:i w:val="false"/>
          <w:color w:val="000000"/>
          <w:sz w:val="28"/>
        </w:rPr>
        <w:t>
      2. Мүгедектігі бар балаларға көрсетiлетiн мемлекеттiк көмек Қазақстан Республикасының заңдарымен белгiленедi.</w:t>
      </w:r>
    </w:p>
    <w:bookmarkEnd w:id="506"/>
    <w:bookmarkStart w:name="z516" w:id="507"/>
    <w:p>
      <w:pPr>
        <w:spacing w:after="0"/>
        <w:ind w:left="0"/>
        <w:jc w:val="both"/>
      </w:pPr>
      <w:r>
        <w:rPr>
          <w:rFonts w:ascii="Times New Roman"/>
          <w:b w:val="false"/>
          <w:i w:val="false"/>
          <w:color w:val="000000"/>
          <w:sz w:val="28"/>
        </w:rPr>
        <w:t>
      3. Мүгедектігі бар балаларды тәрбиелеушi және оларды күтiп-бағуды жүзеге асырушы ата-аналардың және басқа да заңды өкілдердің мемлекеттiк көмек алуға құқығы бар.".</w:t>
      </w:r>
    </w:p>
    <w:bookmarkEnd w:id="507"/>
    <w:bookmarkStart w:name="z517" w:id="508"/>
    <w:p>
      <w:pPr>
        <w:spacing w:after="0"/>
        <w:ind w:left="0"/>
        <w:jc w:val="both"/>
      </w:pPr>
      <w:r>
        <w:rPr>
          <w:rFonts w:ascii="Times New Roman"/>
          <w:b w:val="false"/>
          <w:i w:val="false"/>
          <w:color w:val="000000"/>
          <w:sz w:val="28"/>
        </w:rPr>
        <w:t xml:space="preserve">
      31.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 22-VI, 159-құжат; 2016 ж., № 8-І, 65-құжат; 2017 ж., № 23-III, 111-құжат; 2018 ж., № 1, 4-құжат; № 10, 32-құжат; № 13, 41-құжат; № 24, 93-құжат; 2019 ж., № 7, 37-құжат; № 15-16, 67-құжат; № 21-22, 90-құжат):</w:t>
      </w:r>
    </w:p>
    <w:bookmarkEnd w:id="508"/>
    <w:bookmarkStart w:name="z518" w:id="509"/>
    <w:p>
      <w:pPr>
        <w:spacing w:after="0"/>
        <w:ind w:left="0"/>
        <w:jc w:val="both"/>
      </w:pPr>
      <w:r>
        <w:rPr>
          <w:rFonts w:ascii="Times New Roman"/>
          <w:b w:val="false"/>
          <w:i w:val="false"/>
          <w:color w:val="000000"/>
          <w:sz w:val="28"/>
        </w:rPr>
        <w:t>
      20-баптың 1-тармағының сегізінші абзацы мынадай редакцияда жазылсын:</w:t>
      </w:r>
    </w:p>
    <w:bookmarkEnd w:id="509"/>
    <w:bookmarkStart w:name="z519" w:id="510"/>
    <w:p>
      <w:pPr>
        <w:spacing w:after="0"/>
        <w:ind w:left="0"/>
        <w:jc w:val="both"/>
      </w:pPr>
      <w:r>
        <w:rPr>
          <w:rFonts w:ascii="Times New Roman"/>
          <w:b w:val="false"/>
          <w:i w:val="false"/>
          <w:color w:val="000000"/>
          <w:sz w:val="28"/>
        </w:rPr>
        <w:t>
      "мүгедектігі бар балаға – 5 000;".</w:t>
      </w:r>
    </w:p>
    <w:bookmarkEnd w:id="510"/>
    <w:bookmarkStart w:name="z520" w:id="511"/>
    <w:p>
      <w:pPr>
        <w:spacing w:after="0"/>
        <w:ind w:left="0"/>
        <w:jc w:val="both"/>
      </w:pPr>
      <w:r>
        <w:rPr>
          <w:rFonts w:ascii="Times New Roman"/>
          <w:b w:val="false"/>
          <w:i w:val="false"/>
          <w:color w:val="000000"/>
          <w:sz w:val="28"/>
        </w:rPr>
        <w:t xml:space="preserve">
      32.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 22-VI, 159-құжат; 2016 ж., № 8-І, 65-құжат; 2017 ж., № 23-III, 111-құжат; 2018 ж., № 1, 4-құжат; № 10, 32-құжат; № 13, 41-құжат; № 24, 93-құжат; 2019 ж., № 7, 37-құжат; № 15-16, 67-құжат; № 21-22, 90-құжат; № 24-I, 119-құжат;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w:t>
      </w:r>
    </w:p>
    <w:bookmarkEnd w:id="511"/>
    <w:bookmarkStart w:name="z521" w:id="512"/>
    <w:p>
      <w:pPr>
        <w:spacing w:after="0"/>
        <w:ind w:left="0"/>
        <w:jc w:val="both"/>
      </w:pPr>
      <w:r>
        <w:rPr>
          <w:rFonts w:ascii="Times New Roman"/>
          <w:b w:val="false"/>
          <w:i w:val="false"/>
          <w:color w:val="000000"/>
          <w:sz w:val="28"/>
        </w:rPr>
        <w:t>
      1) 20-баптың 1-тармағының бірінші бөлігі мынадай редакцияда жазылсын:</w:t>
      </w:r>
    </w:p>
    <w:bookmarkEnd w:id="512"/>
    <w:bookmarkStart w:name="z522" w:id="513"/>
    <w:p>
      <w:pPr>
        <w:spacing w:after="0"/>
        <w:ind w:left="0"/>
        <w:jc w:val="both"/>
      </w:pPr>
      <w:r>
        <w:rPr>
          <w:rFonts w:ascii="Times New Roman"/>
          <w:b w:val="false"/>
          <w:i w:val="false"/>
          <w:color w:val="000000"/>
          <w:sz w:val="28"/>
        </w:rPr>
        <w:t>
      "1. Көлiк құралдарының иелерi – Ұлы Отан соғысының қатысушылары және жеңілдіктер бойынша Ұлы Отан соғысының қатысушыларына теңестірілген адамдар, басқа мемлекеттердiң аумағындағы ұрыс қимылдарының ардагерлері, I және II топтағы мүгедектігі бар адамдар, зейнеткерлер стандартты шарт жасасқан кезде осы Заңның 19-бабына сәйкес есептелген, төленуге жататын сақтандыру сыйлықақысының елу пайызы мөлшерінде сақтандыру сыйлықақыларын төлейдi.";</w:t>
      </w:r>
    </w:p>
    <w:bookmarkEnd w:id="513"/>
    <w:bookmarkStart w:name="z523" w:id="514"/>
    <w:p>
      <w:pPr>
        <w:spacing w:after="0"/>
        <w:ind w:left="0"/>
        <w:jc w:val="both"/>
      </w:pPr>
      <w:r>
        <w:rPr>
          <w:rFonts w:ascii="Times New Roman"/>
          <w:b w:val="false"/>
          <w:i w:val="false"/>
          <w:color w:val="000000"/>
          <w:sz w:val="28"/>
        </w:rPr>
        <w:t>
      2) 24-баптың 1-тармағы 1) тармақшасының жетінші абзацы мынадай редакцияда жазылсын:</w:t>
      </w:r>
    </w:p>
    <w:bookmarkEnd w:id="514"/>
    <w:bookmarkStart w:name="z524" w:id="515"/>
    <w:p>
      <w:pPr>
        <w:spacing w:after="0"/>
        <w:ind w:left="0"/>
        <w:jc w:val="both"/>
      </w:pPr>
      <w:r>
        <w:rPr>
          <w:rFonts w:ascii="Times New Roman"/>
          <w:b w:val="false"/>
          <w:i w:val="false"/>
          <w:color w:val="000000"/>
          <w:sz w:val="28"/>
        </w:rPr>
        <w:t>
      "мүгедектігі бар балаға – 1 000;".</w:t>
      </w:r>
    </w:p>
    <w:bookmarkEnd w:id="515"/>
    <w:bookmarkStart w:name="z525" w:id="516"/>
    <w:p>
      <w:pPr>
        <w:spacing w:after="0"/>
        <w:ind w:left="0"/>
        <w:jc w:val="both"/>
      </w:pPr>
      <w:r>
        <w:rPr>
          <w:rFonts w:ascii="Times New Roman"/>
          <w:b w:val="false"/>
          <w:i w:val="false"/>
          <w:color w:val="000000"/>
          <w:sz w:val="28"/>
        </w:rPr>
        <w:t xml:space="preserve">
      33. "Автомобиль көлiгi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19-І, 19-ІІ, 96-құжат; № 21, 122-құжат; № 23, 143-құжат; 2015 ж., № 9, 46-құжат; № 19-І, 100, 101-құжаттар; № 20-IV, 113-құжат; № 23-II, 170-құжат; 2016 ж., № 6, 45-құжат; № 8-I, 65-құжат; 2017 ж., № 9, 17-құжат; № 23-III, 111-құжат; 2018 ж., № 10, 32-құжат; № 19, 62-құжат; № 24, 93-құжат; 2019 ж., № 8, 45-құжат; № 21-22, 91-құжат;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 2020 жылғы 29 маусымда "Егемен Қазақстан" және "Казахстанская правда" газеттерінде жарияланған "Автомобиль көлігі туралы" Қазақстан Республикасының Заңына халықаралық автомобиль тасымалдарын қадағалап отыру мәселелері бойынша толықтырулар енгізу туралы" 2020 жылғы 26 маусымдағы Қазақстан Республикасының Заңы):</w:t>
      </w:r>
    </w:p>
    <w:bookmarkEnd w:id="516"/>
    <w:bookmarkStart w:name="z526" w:id="517"/>
    <w:p>
      <w:pPr>
        <w:spacing w:after="0"/>
        <w:ind w:left="0"/>
        <w:jc w:val="both"/>
      </w:pPr>
      <w:r>
        <w:rPr>
          <w:rFonts w:ascii="Times New Roman"/>
          <w:b w:val="false"/>
          <w:i w:val="false"/>
          <w:color w:val="000000"/>
          <w:sz w:val="28"/>
        </w:rPr>
        <w:t>
      1) 13-баптың 23) тармақшасы мынадай редакцияда жазылсын:</w:t>
      </w:r>
    </w:p>
    <w:bookmarkEnd w:id="517"/>
    <w:bookmarkStart w:name="z527" w:id="518"/>
    <w:p>
      <w:pPr>
        <w:spacing w:after="0"/>
        <w:ind w:left="0"/>
        <w:jc w:val="both"/>
      </w:pPr>
      <w:r>
        <w:rPr>
          <w:rFonts w:ascii="Times New Roman"/>
          <w:b w:val="false"/>
          <w:i w:val="false"/>
          <w:color w:val="000000"/>
          <w:sz w:val="28"/>
        </w:rPr>
        <w:t>
      "23) Автомобиль көлігімен мүгедектігі бар адамдарды тасымалдау жөнінде қызметтер көрсету қағидасын бекітеді;";</w:t>
      </w:r>
    </w:p>
    <w:bookmarkEnd w:id="518"/>
    <w:bookmarkStart w:name="z528" w:id="519"/>
    <w:p>
      <w:pPr>
        <w:spacing w:after="0"/>
        <w:ind w:left="0"/>
        <w:jc w:val="both"/>
      </w:pPr>
      <w:r>
        <w:rPr>
          <w:rFonts w:ascii="Times New Roman"/>
          <w:b w:val="false"/>
          <w:i w:val="false"/>
          <w:color w:val="000000"/>
          <w:sz w:val="28"/>
        </w:rPr>
        <w:t>
      2) 26-баптың 2-тармағының 7) тармақшасы мынадай редакцияда жазылсын:</w:t>
      </w:r>
    </w:p>
    <w:bookmarkEnd w:id="519"/>
    <w:bookmarkStart w:name="z529" w:id="520"/>
    <w:p>
      <w:pPr>
        <w:spacing w:after="0"/>
        <w:ind w:left="0"/>
        <w:jc w:val="both"/>
      </w:pPr>
      <w:r>
        <w:rPr>
          <w:rFonts w:ascii="Times New Roman"/>
          <w:b w:val="false"/>
          <w:i w:val="false"/>
          <w:color w:val="000000"/>
          <w:sz w:val="28"/>
        </w:rPr>
        <w:t>
      "7) отыз және одан да көп такси болған кезде әрбір отыз таксиге шаққанда арнайы жүріп-тұру құралдарын пайдаланатын мүгедектігі бар адамдарды тасымалдау үшін ыңғайластырылған кем дегенде бір таксиінің болуына;";</w:t>
      </w:r>
    </w:p>
    <w:bookmarkEnd w:id="520"/>
    <w:bookmarkStart w:name="z530" w:id="521"/>
    <w:p>
      <w:pPr>
        <w:spacing w:after="0"/>
        <w:ind w:left="0"/>
        <w:jc w:val="both"/>
      </w:pPr>
      <w:r>
        <w:rPr>
          <w:rFonts w:ascii="Times New Roman"/>
          <w:b w:val="false"/>
          <w:i w:val="false"/>
          <w:color w:val="000000"/>
          <w:sz w:val="28"/>
        </w:rPr>
        <w:t xml:space="preserve">
      3) 27-бап мынадай редакцияда жазылсын: </w:t>
      </w:r>
    </w:p>
    <w:bookmarkEnd w:id="521"/>
    <w:bookmarkStart w:name="z531" w:id="522"/>
    <w:p>
      <w:pPr>
        <w:spacing w:after="0"/>
        <w:ind w:left="0"/>
        <w:jc w:val="both"/>
      </w:pPr>
      <w:r>
        <w:rPr>
          <w:rFonts w:ascii="Times New Roman"/>
          <w:b w:val="false"/>
          <w:i w:val="false"/>
          <w:color w:val="000000"/>
          <w:sz w:val="28"/>
        </w:rPr>
        <w:t>
      "27-бап. Жалпы пайдаланудағы көлiкпен тасымалдау кезiнде жолаушылардың жекелеген санаттарына арналған басымдықтар</w:t>
      </w:r>
    </w:p>
    <w:bookmarkEnd w:id="522"/>
    <w:bookmarkStart w:name="z532" w:id="523"/>
    <w:p>
      <w:pPr>
        <w:spacing w:after="0"/>
        <w:ind w:left="0"/>
        <w:jc w:val="both"/>
      </w:pPr>
      <w:r>
        <w:rPr>
          <w:rFonts w:ascii="Times New Roman"/>
          <w:b w:val="false"/>
          <w:i w:val="false"/>
          <w:color w:val="000000"/>
          <w:sz w:val="28"/>
        </w:rPr>
        <w:t>
      1. Жолаушылардың жекелеген санаттары мынадай басымдықтарға ие:</w:t>
      </w:r>
    </w:p>
    <w:bookmarkEnd w:id="523"/>
    <w:bookmarkStart w:name="z533" w:id="524"/>
    <w:p>
      <w:pPr>
        <w:spacing w:after="0"/>
        <w:ind w:left="0"/>
        <w:jc w:val="both"/>
      </w:pPr>
      <w:r>
        <w:rPr>
          <w:rFonts w:ascii="Times New Roman"/>
          <w:b w:val="false"/>
          <w:i w:val="false"/>
          <w:color w:val="000000"/>
          <w:sz w:val="28"/>
        </w:rPr>
        <w:t>
      1) автобусқа, троллейбусқа, таксиге кезектен тыс отыру құқығы;</w:t>
      </w:r>
    </w:p>
    <w:bookmarkEnd w:id="524"/>
    <w:bookmarkStart w:name="z534" w:id="525"/>
    <w:p>
      <w:pPr>
        <w:spacing w:after="0"/>
        <w:ind w:left="0"/>
        <w:jc w:val="both"/>
      </w:pPr>
      <w:r>
        <w:rPr>
          <w:rFonts w:ascii="Times New Roman"/>
          <w:b w:val="false"/>
          <w:i w:val="false"/>
          <w:color w:val="000000"/>
          <w:sz w:val="28"/>
        </w:rPr>
        <w:t>
      2) автобустың, троллейбустың алдыңғы бөлiгiнде арнайы орындар бөлу.</w:t>
      </w:r>
    </w:p>
    <w:bookmarkEnd w:id="525"/>
    <w:bookmarkStart w:name="z535" w:id="526"/>
    <w:p>
      <w:pPr>
        <w:spacing w:after="0"/>
        <w:ind w:left="0"/>
        <w:jc w:val="both"/>
      </w:pPr>
      <w:r>
        <w:rPr>
          <w:rFonts w:ascii="Times New Roman"/>
          <w:b w:val="false"/>
          <w:i w:val="false"/>
          <w:color w:val="000000"/>
          <w:sz w:val="28"/>
        </w:rPr>
        <w:t>
      Аталған басымдықтарды мүгедектігі бар адамдар, зейнеткерлер, жүктi әйелдер, мектеп жасына дейiнгi балалары бар жолаушылар пайдаланады;</w:t>
      </w:r>
    </w:p>
    <w:bookmarkEnd w:id="526"/>
    <w:bookmarkStart w:name="z536" w:id="527"/>
    <w:p>
      <w:pPr>
        <w:spacing w:after="0"/>
        <w:ind w:left="0"/>
        <w:jc w:val="both"/>
      </w:pPr>
      <w:r>
        <w:rPr>
          <w:rFonts w:ascii="Times New Roman"/>
          <w:b w:val="false"/>
          <w:i w:val="false"/>
          <w:color w:val="000000"/>
          <w:sz w:val="28"/>
        </w:rPr>
        <w:t>
      3) кезексiз билеттер сатып алу құқығы бар.</w:t>
      </w:r>
    </w:p>
    <w:bookmarkEnd w:id="527"/>
    <w:bookmarkStart w:name="z537" w:id="528"/>
    <w:p>
      <w:pPr>
        <w:spacing w:after="0"/>
        <w:ind w:left="0"/>
        <w:jc w:val="both"/>
      </w:pPr>
      <w:r>
        <w:rPr>
          <w:rFonts w:ascii="Times New Roman"/>
          <w:b w:val="false"/>
          <w:i w:val="false"/>
          <w:color w:val="000000"/>
          <w:sz w:val="28"/>
        </w:rPr>
        <w:t>
      Аталған артықшылықты Ұлы Отан соғысының ардагерлері, жеңілдіктер бойынша Ұлы Отан соғысының ардагерлеріне теңестiрiлген ардагерлер және басқа мемлекеттердiң аумағындағы ұрыс қимылдарының ардагерлері пайдаланады.</w:t>
      </w:r>
    </w:p>
    <w:bookmarkEnd w:id="528"/>
    <w:bookmarkStart w:name="z538" w:id="529"/>
    <w:p>
      <w:pPr>
        <w:spacing w:after="0"/>
        <w:ind w:left="0"/>
        <w:jc w:val="both"/>
      </w:pPr>
      <w:r>
        <w:rPr>
          <w:rFonts w:ascii="Times New Roman"/>
          <w:b w:val="false"/>
          <w:i w:val="false"/>
          <w:color w:val="000000"/>
          <w:sz w:val="28"/>
        </w:rPr>
        <w:t>
      2. Автовокзалдарда:</w:t>
      </w:r>
    </w:p>
    <w:bookmarkEnd w:id="529"/>
    <w:bookmarkStart w:name="z539" w:id="530"/>
    <w:p>
      <w:pPr>
        <w:spacing w:after="0"/>
        <w:ind w:left="0"/>
        <w:jc w:val="both"/>
      </w:pPr>
      <w:r>
        <w:rPr>
          <w:rFonts w:ascii="Times New Roman"/>
          <w:b w:val="false"/>
          <w:i w:val="false"/>
          <w:color w:val="000000"/>
          <w:sz w:val="28"/>
        </w:rPr>
        <w:t>
      1) 5 жасқа дейiнгi балалары бар жолаушыларға және жүктi әйелдерге қосымша қызмет көрсетуге арналған ана мен бала бөлмесi;</w:t>
      </w:r>
    </w:p>
    <w:bookmarkEnd w:id="530"/>
    <w:bookmarkStart w:name="z540" w:id="531"/>
    <w:p>
      <w:pPr>
        <w:spacing w:after="0"/>
        <w:ind w:left="0"/>
        <w:jc w:val="both"/>
      </w:pPr>
      <w:r>
        <w:rPr>
          <w:rFonts w:ascii="Times New Roman"/>
          <w:b w:val="false"/>
          <w:i w:val="false"/>
          <w:color w:val="000000"/>
          <w:sz w:val="28"/>
        </w:rPr>
        <w:t>
      2) мүгедектігі бар жолаушыларды отырғызуға және түсiруге арналған қондырғылар жасалады.</w:t>
      </w:r>
    </w:p>
    <w:bookmarkEnd w:id="531"/>
    <w:bookmarkStart w:name="z541" w:id="532"/>
    <w:p>
      <w:pPr>
        <w:spacing w:after="0"/>
        <w:ind w:left="0"/>
        <w:jc w:val="both"/>
      </w:pPr>
      <w:r>
        <w:rPr>
          <w:rFonts w:ascii="Times New Roman"/>
          <w:b w:val="false"/>
          <w:i w:val="false"/>
          <w:color w:val="000000"/>
          <w:sz w:val="28"/>
        </w:rPr>
        <w:t>
      3. Жалпы пайдаланудағы көлiк мүгедектігі бар жолаушылардың мiнiп-түсуiне арналған құрылғылармен жабдықталады.</w:t>
      </w:r>
    </w:p>
    <w:bookmarkEnd w:id="532"/>
    <w:bookmarkStart w:name="z542" w:id="533"/>
    <w:p>
      <w:pPr>
        <w:spacing w:after="0"/>
        <w:ind w:left="0"/>
        <w:jc w:val="both"/>
      </w:pPr>
      <w:r>
        <w:rPr>
          <w:rFonts w:ascii="Times New Roman"/>
          <w:b w:val="false"/>
          <w:i w:val="false"/>
          <w:color w:val="000000"/>
          <w:sz w:val="28"/>
        </w:rPr>
        <w:t>
      Мемлекеттiк органдар жолаушыларды тасымалдау бағыттарына қызмет көрсету құқығына конкурстар өткiзген кезде, мүгедектігі бар адамдардың пайдалануына бейiмделген көлiк құралдары бар жеке және заңды тұлғалар артықшылыққа ие болады.";</w:t>
      </w:r>
    </w:p>
    <w:bookmarkEnd w:id="533"/>
    <w:bookmarkStart w:name="z543" w:id="534"/>
    <w:p>
      <w:pPr>
        <w:spacing w:after="0"/>
        <w:ind w:left="0"/>
        <w:jc w:val="both"/>
      </w:pPr>
      <w:r>
        <w:rPr>
          <w:rFonts w:ascii="Times New Roman"/>
          <w:b w:val="false"/>
          <w:i w:val="false"/>
          <w:color w:val="000000"/>
          <w:sz w:val="28"/>
        </w:rPr>
        <w:t>
      4) 27-1-бап мынадай редакцияда жазылсын:</w:t>
      </w:r>
    </w:p>
    <w:bookmarkEnd w:id="534"/>
    <w:bookmarkStart w:name="z544" w:id="535"/>
    <w:p>
      <w:pPr>
        <w:spacing w:after="0"/>
        <w:ind w:left="0"/>
        <w:jc w:val="both"/>
      </w:pPr>
      <w:r>
        <w:rPr>
          <w:rFonts w:ascii="Times New Roman"/>
          <w:b w:val="false"/>
          <w:i w:val="false"/>
          <w:color w:val="000000"/>
          <w:sz w:val="28"/>
        </w:rPr>
        <w:t>
      "27-1-бап. Автомобиль көлігі саласында көрсетілетін қызметтердің мүгедектігі бар адамдар үшін қолжетімділігі</w:t>
      </w:r>
    </w:p>
    <w:bookmarkEnd w:id="535"/>
    <w:bookmarkStart w:name="z545" w:id="536"/>
    <w:p>
      <w:pPr>
        <w:spacing w:after="0"/>
        <w:ind w:left="0"/>
        <w:jc w:val="both"/>
      </w:pPr>
      <w:r>
        <w:rPr>
          <w:rFonts w:ascii="Times New Roman"/>
          <w:b w:val="false"/>
          <w:i w:val="false"/>
          <w:color w:val="000000"/>
          <w:sz w:val="28"/>
        </w:rPr>
        <w:t>
      1. Автовокзалдар мен автостанцияларда автомобиль көлігі саласында көрсетілетін қызметтерге мүгедектігі бар адамдардың қол жеткізуі үшін:</w:t>
      </w:r>
    </w:p>
    <w:bookmarkEnd w:id="536"/>
    <w:bookmarkStart w:name="z546" w:id="537"/>
    <w:p>
      <w:pPr>
        <w:spacing w:after="0"/>
        <w:ind w:left="0"/>
        <w:jc w:val="both"/>
      </w:pPr>
      <w:r>
        <w:rPr>
          <w:rFonts w:ascii="Times New Roman"/>
          <w:b w:val="false"/>
          <w:i w:val="false"/>
          <w:color w:val="000000"/>
          <w:sz w:val="28"/>
        </w:rPr>
        <w:t>
      1) мүгедектігі бар адамдарың автокөлік құралдарын қою үшін арнайы жол белгілері орнатылған орындардың бөлінуі;</w:t>
      </w:r>
    </w:p>
    <w:bookmarkEnd w:id="537"/>
    <w:bookmarkStart w:name="z547" w:id="538"/>
    <w:p>
      <w:pPr>
        <w:spacing w:after="0"/>
        <w:ind w:left="0"/>
        <w:jc w:val="both"/>
      </w:pPr>
      <w:r>
        <w:rPr>
          <w:rFonts w:ascii="Times New Roman"/>
          <w:b w:val="false"/>
          <w:i w:val="false"/>
          <w:color w:val="000000"/>
          <w:sz w:val="28"/>
        </w:rPr>
        <w:t>
      2) ғимараттардың, ғимараттарға кіреберіс жолдардың (ғимаратқа кірер жолдардың, баспалдақтардың), ғимарат ішіндегі қозғалыс жолдарының халықтың жүріп-тұруы шектеулі топтары үшін ыңғайластырылуы;</w:t>
      </w:r>
    </w:p>
    <w:bookmarkEnd w:id="538"/>
    <w:p>
      <w:pPr>
        <w:spacing w:after="0"/>
        <w:ind w:left="0"/>
        <w:jc w:val="both"/>
      </w:pPr>
      <w:bookmarkStart w:name="z548" w:id="539"/>
      <w:r>
        <w:rPr>
          <w:rFonts w:ascii="Times New Roman"/>
          <w:b w:val="false"/>
          <w:i w:val="false"/>
          <w:color w:val="000000"/>
          <w:sz w:val="28"/>
        </w:rPr>
        <w:t xml:space="preserve">
      3) Қазақстан Республикасы заңнамасының талаптарына сәйкес есту және көру қабілеті бойынша мүгедектігі бар адамдар үшін қолжетімді </w:t>
      </w:r>
    </w:p>
    <w:bookmarkEnd w:id="539"/>
    <w:p>
      <w:pPr>
        <w:spacing w:after="0"/>
        <w:ind w:left="0"/>
        <w:jc w:val="both"/>
      </w:pPr>
      <w:r>
        <w:rPr>
          <w:rFonts w:ascii="Times New Roman"/>
          <w:b w:val="false"/>
          <w:i w:val="false"/>
          <w:color w:val="000000"/>
          <w:sz w:val="28"/>
        </w:rPr>
        <w:t>ақпараттық сигналдық құрылғылармен және байланыс құралдарымен жабдықтау;</w:t>
      </w:r>
    </w:p>
    <w:bookmarkStart w:name="z549" w:id="540"/>
    <w:p>
      <w:pPr>
        <w:spacing w:after="0"/>
        <w:ind w:left="0"/>
        <w:jc w:val="both"/>
      </w:pPr>
      <w:r>
        <w:rPr>
          <w:rFonts w:ascii="Times New Roman"/>
          <w:b w:val="false"/>
          <w:i w:val="false"/>
          <w:color w:val="000000"/>
          <w:sz w:val="28"/>
        </w:rPr>
        <w:t>
      4) тірек-қозғалыс аппараты бұзылған мүгедектігі бар адамдарға және халықтың жүріп-тұруы шектеулі басқа да топтарына қызмет көрсету үшін мүгедектігі бар адамдарға арналған кезекші кресло-арбаның болуы;</w:t>
      </w:r>
    </w:p>
    <w:bookmarkEnd w:id="540"/>
    <w:bookmarkStart w:name="z550" w:id="541"/>
    <w:p>
      <w:pPr>
        <w:spacing w:after="0"/>
        <w:ind w:left="0"/>
        <w:jc w:val="both"/>
      </w:pPr>
      <w:r>
        <w:rPr>
          <w:rFonts w:ascii="Times New Roman"/>
          <w:b w:val="false"/>
          <w:i w:val="false"/>
          <w:color w:val="000000"/>
          <w:sz w:val="28"/>
        </w:rPr>
        <w:t>
      5) күту залдарында мүгедектігі бар адамдарға арналған кресло-арбалармен жүріп-тұратын адамдардың қажеттіліктерін ескере отырып жабдықталуға тиіс мүгедектігі бар адамдарға арналған арнайы орындар бөлу;</w:t>
      </w:r>
    </w:p>
    <w:bookmarkEnd w:id="541"/>
    <w:bookmarkStart w:name="z551" w:id="542"/>
    <w:p>
      <w:pPr>
        <w:spacing w:after="0"/>
        <w:ind w:left="0"/>
        <w:jc w:val="both"/>
      </w:pPr>
      <w:r>
        <w:rPr>
          <w:rFonts w:ascii="Times New Roman"/>
          <w:b w:val="false"/>
          <w:i w:val="false"/>
          <w:color w:val="000000"/>
          <w:sz w:val="28"/>
        </w:rPr>
        <w:t>
      6) қоғамдық дәретханаларды мүгедектігі бар адамдарға арналған кресло-арбалармен жүріп-тұратын адамдарға арналған кабиналармен жабдықтау;</w:t>
      </w:r>
    </w:p>
    <w:bookmarkEnd w:id="542"/>
    <w:bookmarkStart w:name="z552" w:id="543"/>
    <w:p>
      <w:pPr>
        <w:spacing w:after="0"/>
        <w:ind w:left="0"/>
        <w:jc w:val="both"/>
      </w:pPr>
      <w:r>
        <w:rPr>
          <w:rFonts w:ascii="Times New Roman"/>
          <w:b w:val="false"/>
          <w:i w:val="false"/>
          <w:color w:val="000000"/>
          <w:sz w:val="28"/>
        </w:rPr>
        <w:t>
      7) мүгедектігі бар адамдарға қызмет көрсету үшін арнайы бейімделген билет кассаларымен жабдықтау;</w:t>
      </w:r>
    </w:p>
    <w:bookmarkEnd w:id="543"/>
    <w:bookmarkStart w:name="z553" w:id="544"/>
    <w:p>
      <w:pPr>
        <w:spacing w:after="0"/>
        <w:ind w:left="0"/>
        <w:jc w:val="both"/>
      </w:pPr>
      <w:r>
        <w:rPr>
          <w:rFonts w:ascii="Times New Roman"/>
          <w:b w:val="false"/>
          <w:i w:val="false"/>
          <w:color w:val="000000"/>
          <w:sz w:val="28"/>
        </w:rPr>
        <w:t>
      8) мүгедектігі бар адамдардың кресло-арбаларымен жүріп-тұратын адамдарға арналған арнайы таксофондардың орнатылуы қамтамасыз етілуге тиіс.</w:t>
      </w:r>
    </w:p>
    <w:bookmarkEnd w:id="544"/>
    <w:bookmarkStart w:name="z554" w:id="545"/>
    <w:p>
      <w:pPr>
        <w:spacing w:after="0"/>
        <w:ind w:left="0"/>
        <w:jc w:val="both"/>
      </w:pPr>
      <w:r>
        <w:rPr>
          <w:rFonts w:ascii="Times New Roman"/>
          <w:b w:val="false"/>
          <w:i w:val="false"/>
          <w:color w:val="000000"/>
          <w:sz w:val="28"/>
        </w:rPr>
        <w:t>
      2. Осы баптың 1-тармағы 2) тармақшасының күші жолаушыларға қызмет көрсету пункттеріне қатысты қолданылады.</w:t>
      </w:r>
    </w:p>
    <w:bookmarkEnd w:id="545"/>
    <w:bookmarkStart w:name="z555" w:id="546"/>
    <w:p>
      <w:pPr>
        <w:spacing w:after="0"/>
        <w:ind w:left="0"/>
        <w:jc w:val="both"/>
      </w:pPr>
      <w:r>
        <w:rPr>
          <w:rFonts w:ascii="Times New Roman"/>
          <w:b w:val="false"/>
          <w:i w:val="false"/>
          <w:color w:val="000000"/>
          <w:sz w:val="28"/>
        </w:rPr>
        <w:t>
      3. Әуежайларда, вокзалдарда, білім беру, денсаулық сақтау, әлеуметтік қамсыздандыру, мәдениет, спорт, бос уақытты өткізу және демалыс объектілерінде, сондай-ақ алаңдарда, даңғылдарда, көшелерде, орамдарда мүгедектігі бар адамдардың арнайы автокөлік құралдарын қоюға арналған тегін тұрақ орындары бөлінеді, оларға өзге автокөлік құралдары қойылмауға тиіс.</w:t>
      </w:r>
    </w:p>
    <w:bookmarkEnd w:id="546"/>
    <w:bookmarkStart w:name="z556" w:id="547"/>
    <w:p>
      <w:pPr>
        <w:spacing w:after="0"/>
        <w:ind w:left="0"/>
        <w:jc w:val="both"/>
      </w:pPr>
      <w:r>
        <w:rPr>
          <w:rFonts w:ascii="Times New Roman"/>
          <w:b w:val="false"/>
          <w:i w:val="false"/>
          <w:color w:val="000000"/>
          <w:sz w:val="28"/>
        </w:rPr>
        <w:t>
      Егер тұрақ орындарының саны:</w:t>
      </w:r>
    </w:p>
    <w:bookmarkEnd w:id="547"/>
    <w:bookmarkStart w:name="z557" w:id="548"/>
    <w:p>
      <w:pPr>
        <w:spacing w:after="0"/>
        <w:ind w:left="0"/>
        <w:jc w:val="both"/>
      </w:pPr>
      <w:r>
        <w:rPr>
          <w:rFonts w:ascii="Times New Roman"/>
          <w:b w:val="false"/>
          <w:i w:val="false"/>
          <w:color w:val="000000"/>
          <w:sz w:val="28"/>
        </w:rPr>
        <w:t>
      1) қоса алғанда онға дейін болса – мүгедектігі бар адамдардың арнайы автокөлік құралын қою үшін бір орын;</w:t>
      </w:r>
    </w:p>
    <w:bookmarkEnd w:id="548"/>
    <w:bookmarkStart w:name="z558" w:id="549"/>
    <w:p>
      <w:pPr>
        <w:spacing w:after="0"/>
        <w:ind w:left="0"/>
        <w:jc w:val="both"/>
      </w:pPr>
      <w:r>
        <w:rPr>
          <w:rFonts w:ascii="Times New Roman"/>
          <w:b w:val="false"/>
          <w:i w:val="false"/>
          <w:color w:val="000000"/>
          <w:sz w:val="28"/>
        </w:rPr>
        <w:t>
      2) оннан астам болса, мүгедектігі бар адамдардың арнайы автокөлік құралын қою үшін тұрақ орындарының жалпы санының кемінде он пайызы бөлінеді.</w:t>
      </w:r>
    </w:p>
    <w:bookmarkEnd w:id="549"/>
    <w:bookmarkStart w:name="z559" w:id="550"/>
    <w:p>
      <w:pPr>
        <w:spacing w:after="0"/>
        <w:ind w:left="0"/>
        <w:jc w:val="both"/>
      </w:pPr>
      <w:r>
        <w:rPr>
          <w:rFonts w:ascii="Times New Roman"/>
          <w:b w:val="false"/>
          <w:i w:val="false"/>
          <w:color w:val="000000"/>
          <w:sz w:val="28"/>
        </w:rPr>
        <w:t>
      Бұл ретте егер есептеу қорытындылары бойынша тұрақ орындарының саны 0,5-тен бастап және жоғары бөлшек мәнді құраса, мұндай мән бүтін бірліктерге дейін дөңгелектеуге жатады.".</w:t>
      </w:r>
    </w:p>
    <w:bookmarkEnd w:id="550"/>
    <w:bookmarkStart w:name="z560" w:id="551"/>
    <w:p>
      <w:pPr>
        <w:spacing w:after="0"/>
        <w:ind w:left="0"/>
        <w:jc w:val="both"/>
      </w:pPr>
      <w:r>
        <w:rPr>
          <w:rFonts w:ascii="Times New Roman"/>
          <w:b w:val="false"/>
          <w:i w:val="false"/>
          <w:color w:val="000000"/>
          <w:sz w:val="28"/>
        </w:rPr>
        <w:t xml:space="preserve">
      34.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 19-І, 19-ІІ, 96-құжат; № 23, 143-құжат; 2015 ж., № 8, 45-құжат; № 19-І, 100-құжат; № 20-IV, 113-құжат; № 23-II, 170-құжат; 2016 ж., № 8-I, 65-құжат; 2017 ж., № 4, 7-құжат; № 9, 17-құжат; 2018 ж., № 10, 32-құжат; № 19, 62-құжат; 2019 ж., № 8, 45-құжат; 2020 жылғы 30 маусымда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2020 жылғы 29 маусымдағы Қазақстан Республикасының Заңы:</w:t>
      </w:r>
    </w:p>
    <w:bookmarkEnd w:id="551"/>
    <w:bookmarkStart w:name="z561" w:id="552"/>
    <w:p>
      <w:pPr>
        <w:spacing w:after="0"/>
        <w:ind w:left="0"/>
        <w:jc w:val="both"/>
      </w:pPr>
      <w:r>
        <w:rPr>
          <w:rFonts w:ascii="Times New Roman"/>
          <w:b w:val="false"/>
          <w:i w:val="false"/>
          <w:color w:val="000000"/>
          <w:sz w:val="28"/>
        </w:rPr>
        <w:t>
      1) 46-баптың 1-тармағы мынадай редакцияда жазылсын:</w:t>
      </w:r>
    </w:p>
    <w:bookmarkEnd w:id="552"/>
    <w:bookmarkStart w:name="z562" w:id="553"/>
    <w:p>
      <w:pPr>
        <w:spacing w:after="0"/>
        <w:ind w:left="0"/>
        <w:jc w:val="both"/>
      </w:pPr>
      <w:r>
        <w:rPr>
          <w:rFonts w:ascii="Times New Roman"/>
          <w:b w:val="false"/>
          <w:i w:val="false"/>
          <w:color w:val="000000"/>
          <w:sz w:val="28"/>
        </w:rPr>
        <w:t>
      "1. Порт айлақтарының иелерi кемелер үшiн қауiпсiз кiреберiстердi, кемелердiң мұндай айлақтардағы қауiпсiз тұрағын қамтамасыз етуге мiндеттi, олардың қоймалары, жүк массасын анықтауға арналған, жүк тиеу-жүк түсiру құралдары, жолаушыларды, оның iшiнде мүгедектігі бар адамдарды кемеге отырғызуға, түсiруге және олардың кеменiң келуiн күтуге арналған құрылғылары мен қондырғылары, ал қажет болған жағдайларда портқа вагондарды әкелуге арналған темiржолдың кiрме жолдары болуға тиiс.</w:t>
      </w:r>
    </w:p>
    <w:bookmarkEnd w:id="553"/>
    <w:bookmarkStart w:name="z563" w:id="554"/>
    <w:p>
      <w:pPr>
        <w:spacing w:after="0"/>
        <w:ind w:left="0"/>
        <w:jc w:val="both"/>
      </w:pPr>
      <w:r>
        <w:rPr>
          <w:rFonts w:ascii="Times New Roman"/>
          <w:b w:val="false"/>
          <w:i w:val="false"/>
          <w:color w:val="000000"/>
          <w:sz w:val="28"/>
        </w:rPr>
        <w:t>
      Жүк массасын анықтауға арналған құралдар белгiленген тәртiппен мемлекеттiк метрологиялық бақылануға тиiс.";</w:t>
      </w:r>
    </w:p>
    <w:bookmarkEnd w:id="554"/>
    <w:bookmarkStart w:name="z564" w:id="555"/>
    <w:p>
      <w:pPr>
        <w:spacing w:after="0"/>
        <w:ind w:left="0"/>
        <w:jc w:val="both"/>
      </w:pPr>
      <w:r>
        <w:rPr>
          <w:rFonts w:ascii="Times New Roman"/>
          <w:b w:val="false"/>
          <w:i w:val="false"/>
          <w:color w:val="000000"/>
          <w:sz w:val="28"/>
        </w:rPr>
        <w:t>
      2) 51-2-бап мынадай редакцияда жазылсын:</w:t>
      </w:r>
    </w:p>
    <w:bookmarkEnd w:id="555"/>
    <w:bookmarkStart w:name="z565" w:id="556"/>
    <w:p>
      <w:pPr>
        <w:spacing w:after="0"/>
        <w:ind w:left="0"/>
        <w:jc w:val="both"/>
      </w:pPr>
      <w:r>
        <w:rPr>
          <w:rFonts w:ascii="Times New Roman"/>
          <w:b w:val="false"/>
          <w:i w:val="false"/>
          <w:color w:val="000000"/>
          <w:sz w:val="28"/>
        </w:rPr>
        <w:t>
      "51-2-бап. Ішкі су көлігі саласындағы көрсетілетін қызметтердің мүгедектігі бар адамдар үшін қолжетімділігі</w:t>
      </w:r>
    </w:p>
    <w:bookmarkEnd w:id="556"/>
    <w:bookmarkStart w:name="z566" w:id="557"/>
    <w:p>
      <w:pPr>
        <w:spacing w:after="0"/>
        <w:ind w:left="0"/>
        <w:jc w:val="both"/>
      </w:pPr>
      <w:r>
        <w:rPr>
          <w:rFonts w:ascii="Times New Roman"/>
          <w:b w:val="false"/>
          <w:i w:val="false"/>
          <w:color w:val="000000"/>
          <w:sz w:val="28"/>
        </w:rPr>
        <w:t>
      1. Ішкі су көлігі саласындағы көрсетілетін қызметтерге мүгедектігі бар адамдардың қол жеткізуі үшін портта:</w:t>
      </w:r>
    </w:p>
    <w:bookmarkEnd w:id="557"/>
    <w:bookmarkStart w:name="z567" w:id="558"/>
    <w:p>
      <w:pPr>
        <w:spacing w:after="0"/>
        <w:ind w:left="0"/>
        <w:jc w:val="both"/>
      </w:pPr>
      <w:r>
        <w:rPr>
          <w:rFonts w:ascii="Times New Roman"/>
          <w:b w:val="false"/>
          <w:i w:val="false"/>
          <w:color w:val="000000"/>
          <w:sz w:val="28"/>
        </w:rPr>
        <w:t>
      1) арнайы жол белгілері орнатыла отырып, мүгедектігі бар адамдардың автокөлік құралдарын қоюға арналған орындардың бөлінуі;</w:t>
      </w:r>
    </w:p>
    <w:bookmarkEnd w:id="558"/>
    <w:bookmarkStart w:name="z568" w:id="559"/>
    <w:p>
      <w:pPr>
        <w:spacing w:after="0"/>
        <w:ind w:left="0"/>
        <w:jc w:val="both"/>
      </w:pPr>
      <w:r>
        <w:rPr>
          <w:rFonts w:ascii="Times New Roman"/>
          <w:b w:val="false"/>
          <w:i w:val="false"/>
          <w:color w:val="000000"/>
          <w:sz w:val="28"/>
        </w:rPr>
        <w:t>
      2) ғимараттардың, ғимараттарға кіреберіс жолдардың (ғимаратқа кірер жолдардың, баспалдақтардың), ғимарат ішіндегі қозғалыс жолдарының халықтың жүріп-тұруы шектеулі топтары үшін ыңғайластырылуы;</w:t>
      </w:r>
    </w:p>
    <w:bookmarkEnd w:id="559"/>
    <w:bookmarkStart w:name="z569" w:id="560"/>
    <w:p>
      <w:pPr>
        <w:spacing w:after="0"/>
        <w:ind w:left="0"/>
        <w:jc w:val="both"/>
      </w:pPr>
      <w:r>
        <w:rPr>
          <w:rFonts w:ascii="Times New Roman"/>
          <w:b w:val="false"/>
          <w:i w:val="false"/>
          <w:color w:val="000000"/>
          <w:sz w:val="28"/>
        </w:rPr>
        <w:t>
      3) Қазақстан Республикасы заңнамасының талаптарына сәйкес көру және (немесе) есту қабілеттері бұзылған мүгедектігі бар адамдар үшін қолжетімді ақпараттық сигналдық құрылғылармен және байланыс құралдарымен жабдықталуы;</w:t>
      </w:r>
    </w:p>
    <w:bookmarkEnd w:id="560"/>
    <w:bookmarkStart w:name="z570" w:id="561"/>
    <w:p>
      <w:pPr>
        <w:spacing w:after="0"/>
        <w:ind w:left="0"/>
        <w:jc w:val="both"/>
      </w:pPr>
      <w:r>
        <w:rPr>
          <w:rFonts w:ascii="Times New Roman"/>
          <w:b w:val="false"/>
          <w:i w:val="false"/>
          <w:color w:val="000000"/>
          <w:sz w:val="28"/>
        </w:rPr>
        <w:t>
      4) тірек-қимыл аппараты бұзылған мүгедектігі бар адамдарға және халықтың жүріп-тұруы шектеулі басқа да топтарына қызмет көрсету үшін мүгедектігі бар адамдарға арналған кезекші кресло-арбаның болуы;</w:t>
      </w:r>
    </w:p>
    <w:bookmarkEnd w:id="561"/>
    <w:bookmarkStart w:name="z571" w:id="562"/>
    <w:p>
      <w:pPr>
        <w:spacing w:after="0"/>
        <w:ind w:left="0"/>
        <w:jc w:val="both"/>
      </w:pPr>
      <w:r>
        <w:rPr>
          <w:rFonts w:ascii="Times New Roman"/>
          <w:b w:val="false"/>
          <w:i w:val="false"/>
          <w:color w:val="000000"/>
          <w:sz w:val="28"/>
        </w:rPr>
        <w:t>
      5) күту залдарында халықтың жүріп-тұруы шектеулі топтарының қажеттіліктері ескеріле отырып жабдықталуға тиісті, мүгедектігі бар адамдарға арналған арнайы орындардың бөлінуі;</w:t>
      </w:r>
    </w:p>
    <w:bookmarkEnd w:id="562"/>
    <w:p>
      <w:pPr>
        <w:spacing w:after="0"/>
        <w:ind w:left="0"/>
        <w:jc w:val="both"/>
      </w:pPr>
      <w:bookmarkStart w:name="z572" w:id="563"/>
      <w:r>
        <w:rPr>
          <w:rFonts w:ascii="Times New Roman"/>
          <w:b w:val="false"/>
          <w:i w:val="false"/>
          <w:color w:val="000000"/>
          <w:sz w:val="28"/>
        </w:rPr>
        <w:t xml:space="preserve">
      6) қоғамдық дәретханалардың мүгедектігі бар адамдардың </w:t>
      </w:r>
    </w:p>
    <w:bookmarkEnd w:id="563"/>
    <w:p>
      <w:pPr>
        <w:spacing w:after="0"/>
        <w:ind w:left="0"/>
        <w:jc w:val="both"/>
      </w:pPr>
      <w:r>
        <w:rPr>
          <w:rFonts w:ascii="Times New Roman"/>
          <w:b w:val="false"/>
          <w:i w:val="false"/>
          <w:color w:val="000000"/>
          <w:sz w:val="28"/>
        </w:rPr>
        <w:t>кресло-арбаларымен жүріп-тұратын адамдарға арналған кабиналармен жабдықталуы;</w:t>
      </w:r>
    </w:p>
    <w:bookmarkStart w:name="z573" w:id="564"/>
    <w:p>
      <w:pPr>
        <w:spacing w:after="0"/>
        <w:ind w:left="0"/>
        <w:jc w:val="both"/>
      </w:pPr>
      <w:r>
        <w:rPr>
          <w:rFonts w:ascii="Times New Roman"/>
          <w:b w:val="false"/>
          <w:i w:val="false"/>
          <w:color w:val="000000"/>
          <w:sz w:val="28"/>
        </w:rPr>
        <w:t>
      7) мүгедектігі бар адамдардың кресло-арбаларымен жүріп-тұратын адамдарға арналған арнайы таксофондардың орнатылуы;</w:t>
      </w:r>
    </w:p>
    <w:bookmarkEnd w:id="564"/>
    <w:bookmarkStart w:name="z574" w:id="565"/>
    <w:p>
      <w:pPr>
        <w:spacing w:after="0"/>
        <w:ind w:left="0"/>
        <w:jc w:val="both"/>
      </w:pPr>
      <w:r>
        <w:rPr>
          <w:rFonts w:ascii="Times New Roman"/>
          <w:b w:val="false"/>
          <w:i w:val="false"/>
          <w:color w:val="000000"/>
          <w:sz w:val="28"/>
        </w:rPr>
        <w:t>
      8) мүгедектігі бар адамдарға қызмет көрсетуге арналған арнайы билет кассаларының жабдықталуы қамтамасыз етілуге тиіс."</w:t>
      </w:r>
    </w:p>
    <w:bookmarkEnd w:id="565"/>
    <w:bookmarkStart w:name="z575" w:id="566"/>
    <w:p>
      <w:pPr>
        <w:spacing w:after="0"/>
        <w:ind w:left="0"/>
        <w:jc w:val="both"/>
      </w:pPr>
      <w:r>
        <w:rPr>
          <w:rFonts w:ascii="Times New Roman"/>
          <w:b w:val="false"/>
          <w:i w:val="false"/>
          <w:color w:val="000000"/>
          <w:sz w:val="28"/>
        </w:rPr>
        <w:t>
      1) 52-баптың 1-тармағының 3) тармақшасы мынадай редакцияда жазылсын:</w:t>
      </w:r>
    </w:p>
    <w:bookmarkEnd w:id="566"/>
    <w:p>
      <w:pPr>
        <w:spacing w:after="0"/>
        <w:ind w:left="0"/>
        <w:jc w:val="both"/>
      </w:pPr>
      <w:bookmarkStart w:name="z576" w:id="567"/>
      <w:r>
        <w:rPr>
          <w:rFonts w:ascii="Times New Roman"/>
          <w:b w:val="false"/>
          <w:i w:val="false"/>
          <w:color w:val="000000"/>
          <w:sz w:val="28"/>
        </w:rPr>
        <w:t xml:space="preserve">
      "3) өзiмен бiрге жалпы салмағы отыз алты килограмнан аспайтын, ал жүрдек кемелерде жиырма килограмнан аспайтын қолжүгiн </w:t>
      </w:r>
    </w:p>
    <w:bookmarkEnd w:id="567"/>
    <w:p>
      <w:pPr>
        <w:spacing w:after="0"/>
        <w:ind w:left="0"/>
        <w:jc w:val="both"/>
      </w:pPr>
      <w:r>
        <w:rPr>
          <w:rFonts w:ascii="Times New Roman"/>
          <w:b w:val="false"/>
          <w:i w:val="false"/>
          <w:color w:val="000000"/>
          <w:sz w:val="28"/>
        </w:rPr>
        <w:t xml:space="preserve">(алып жүруге жеңiл, басқа жолаушылардың орнын тарылтпайтын ұзындығы </w:t>
      </w:r>
    </w:p>
    <w:p>
      <w:pPr>
        <w:spacing w:after="0"/>
        <w:ind w:left="0"/>
        <w:jc w:val="both"/>
      </w:pPr>
      <w:r>
        <w:rPr>
          <w:rFonts w:ascii="Times New Roman"/>
          <w:b w:val="false"/>
          <w:i w:val="false"/>
          <w:color w:val="000000"/>
          <w:sz w:val="28"/>
        </w:rPr>
        <w:t xml:space="preserve">1,8 метрден аспайтын немесе периметрi бойынша жалпы ұзындығы </w:t>
      </w:r>
    </w:p>
    <w:p>
      <w:pPr>
        <w:spacing w:after="0"/>
        <w:ind w:left="0"/>
        <w:jc w:val="both"/>
      </w:pPr>
      <w:r>
        <w:rPr>
          <w:rFonts w:ascii="Times New Roman"/>
          <w:b w:val="false"/>
          <w:i w:val="false"/>
          <w:color w:val="000000"/>
          <w:sz w:val="28"/>
        </w:rPr>
        <w:t>2,6 метрден аспайтын заттарды) ақысыз алып жүруге құқылы. Қолжүгiн сақтау жауапкершiлiгi оның иесiне жүктеледi;</w:t>
      </w:r>
    </w:p>
    <w:bookmarkStart w:name="z577" w:id="568"/>
    <w:p>
      <w:pPr>
        <w:spacing w:after="0"/>
        <w:ind w:left="0"/>
        <w:jc w:val="both"/>
      </w:pPr>
      <w:r>
        <w:rPr>
          <w:rFonts w:ascii="Times New Roman"/>
          <w:b w:val="false"/>
          <w:i w:val="false"/>
          <w:color w:val="000000"/>
          <w:sz w:val="28"/>
        </w:rPr>
        <w:t>
      Мүгедектігі бар адамдар мен халықтың жүріп-тұруы шектеулі топтары арасынан шыққан жолаушылардың жеке пайдалануға арналған техникалық көмекші (компенсаторлық) құралдарды және арнайы қозғалыс құралдарын өздерімен тегін алып жүруге қосымша құқығы бар;".</w:t>
      </w:r>
    </w:p>
    <w:bookmarkEnd w:id="568"/>
    <w:bookmarkStart w:name="z578" w:id="569"/>
    <w:p>
      <w:pPr>
        <w:spacing w:after="0"/>
        <w:ind w:left="0"/>
        <w:jc w:val="both"/>
      </w:pPr>
      <w:r>
        <w:rPr>
          <w:rFonts w:ascii="Times New Roman"/>
          <w:b w:val="false"/>
          <w:i w:val="false"/>
          <w:color w:val="000000"/>
          <w:sz w:val="28"/>
        </w:rPr>
        <w:t xml:space="preserve">
      35. "Қызметi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94-құжат; 2009 ж., № 24, 134-құжат; 2010 ж., № 9, 44-құжат; 2012 ж., № 13, 91-құжат; 2014 ж., № 7, 37-құжат; № 14, 84-құжат; № 19-I, 19-II, 96-құжат; 2015 ж., № 8, 45-құжат; 2018 ж., № 10, 32-құжат; № 13, 41-құжат; 2019 ж., № 15-16, 67-құжат):</w:t>
      </w:r>
    </w:p>
    <w:bookmarkEnd w:id="569"/>
    <w:bookmarkStart w:name="z579" w:id="570"/>
    <w:p>
      <w:pPr>
        <w:spacing w:after="0"/>
        <w:ind w:left="0"/>
        <w:jc w:val="both"/>
      </w:pPr>
      <w:r>
        <w:rPr>
          <w:rFonts w:ascii="Times New Roman"/>
          <w:b w:val="false"/>
          <w:i w:val="false"/>
          <w:color w:val="000000"/>
          <w:sz w:val="28"/>
        </w:rPr>
        <w:t>
      18-баптың 2-тармағы 2) тармақшасының бесінші абзацы мынадай редакцияда жазылсын:</w:t>
      </w:r>
    </w:p>
    <w:bookmarkEnd w:id="570"/>
    <w:bookmarkStart w:name="z580" w:id="571"/>
    <w:p>
      <w:pPr>
        <w:spacing w:after="0"/>
        <w:ind w:left="0"/>
        <w:jc w:val="both"/>
      </w:pPr>
      <w:r>
        <w:rPr>
          <w:rFonts w:ascii="Times New Roman"/>
          <w:b w:val="false"/>
          <w:i w:val="false"/>
          <w:color w:val="000000"/>
          <w:sz w:val="28"/>
        </w:rPr>
        <w:t>
      "мүгедектігі бар балаға – 500;".</w:t>
      </w:r>
    </w:p>
    <w:bookmarkEnd w:id="571"/>
    <w:bookmarkStart w:name="z581" w:id="572"/>
    <w:p>
      <w:pPr>
        <w:spacing w:after="0"/>
        <w:ind w:left="0"/>
        <w:jc w:val="both"/>
      </w:pPr>
      <w:r>
        <w:rPr>
          <w:rFonts w:ascii="Times New Roman"/>
          <w:b w:val="false"/>
          <w:i w:val="false"/>
          <w:color w:val="000000"/>
          <w:sz w:val="28"/>
        </w:rPr>
        <w:t xml:space="preserve">
      36.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20-IV, 113-құжат; № 22-V, 156-құжат; 2016 ж., № 6, 45-құжат; № 7-II, 53-құжат; 2017 ж., № 11, 29-құжат; № 22-III, 109-құжат; № 23-III, 111-құжат; 2018 ж., № 10, 32-құжат; № 19, 62-құжат; № 24, 94-құжат; 2019 ж., № 7 (2782), 39-құжат):</w:t>
      </w:r>
    </w:p>
    <w:bookmarkEnd w:id="572"/>
    <w:bookmarkStart w:name="z582" w:id="573"/>
    <w:p>
      <w:pPr>
        <w:spacing w:after="0"/>
        <w:ind w:left="0"/>
        <w:jc w:val="both"/>
      </w:pPr>
      <w:r>
        <w:rPr>
          <w:rFonts w:ascii="Times New Roman"/>
          <w:b w:val="false"/>
          <w:i w:val="false"/>
          <w:color w:val="000000"/>
          <w:sz w:val="28"/>
        </w:rPr>
        <w:t>
      18-баптың 6-тармағының 1) тармақшасы мынадай редакцияда жазылсын:</w:t>
      </w:r>
    </w:p>
    <w:bookmarkEnd w:id="573"/>
    <w:bookmarkStart w:name="z583" w:id="574"/>
    <w:p>
      <w:pPr>
        <w:spacing w:after="0"/>
        <w:ind w:left="0"/>
        <w:jc w:val="both"/>
      </w:pPr>
      <w:r>
        <w:rPr>
          <w:rFonts w:ascii="Times New Roman"/>
          <w:b w:val="false"/>
          <w:i w:val="false"/>
          <w:color w:val="000000"/>
          <w:sz w:val="28"/>
        </w:rPr>
        <w:t>
      "1) азаматтардың жекелеген санаттарын (кәмелетке толмағандарды, жүктi әйелдердi, бала емiзетiн аналарды, мүгедектігі бар адамдарды) қорғауды қамтамасыз ететiн;".</w:t>
      </w:r>
    </w:p>
    <w:bookmarkEnd w:id="574"/>
    <w:bookmarkStart w:name="z584" w:id="575"/>
    <w:p>
      <w:pPr>
        <w:spacing w:after="0"/>
        <w:ind w:left="0"/>
        <w:jc w:val="both"/>
      </w:pPr>
      <w:r>
        <w:rPr>
          <w:rFonts w:ascii="Times New Roman"/>
          <w:b w:val="false"/>
          <w:i w:val="false"/>
          <w:color w:val="000000"/>
          <w:sz w:val="28"/>
        </w:rPr>
        <w:t xml:space="preserve">
      37.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 2014 ж., № 19-I, 19-II, 96-құжат; № 23, 143-құжат; 2015 ж., № 8, 45-құжат; № 22-V, 152-құжат; № 22-VI, 159-құжат; 2017 ж., № 4, 7-құжат; 2018 ж., № 10, 32-құжат; № 13, 41-құжат; 2019 ж., № 15-16, 67-құжат; 2020 жылғы 30 маусымда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2020 жылғы 29 маусымдағы Қазақстан Республикасының Заңы):</w:t>
      </w:r>
    </w:p>
    <w:bookmarkEnd w:id="575"/>
    <w:bookmarkStart w:name="z585" w:id="576"/>
    <w:p>
      <w:pPr>
        <w:spacing w:after="0"/>
        <w:ind w:left="0"/>
        <w:jc w:val="both"/>
      </w:pPr>
      <w:r>
        <w:rPr>
          <w:rFonts w:ascii="Times New Roman"/>
          <w:b w:val="false"/>
          <w:i w:val="false"/>
          <w:color w:val="000000"/>
          <w:sz w:val="28"/>
        </w:rPr>
        <w:t>
      24-баптың 2-тармағының екінші абзацы мынадай редакцияда жазылсын:</w:t>
      </w:r>
    </w:p>
    <w:bookmarkEnd w:id="576"/>
    <w:bookmarkStart w:name="z586" w:id="577"/>
    <w:p>
      <w:pPr>
        <w:spacing w:after="0"/>
        <w:ind w:left="0"/>
        <w:jc w:val="both"/>
      </w:pPr>
      <w:r>
        <w:rPr>
          <w:rFonts w:ascii="Times New Roman"/>
          <w:b w:val="false"/>
          <w:i w:val="false"/>
          <w:color w:val="000000"/>
          <w:sz w:val="28"/>
        </w:rPr>
        <w:t>
      "Қызметкердi жазатайым оқиға немесе кәсiптiк ауру салдарынан еңбекке қабiлеттiлiгiнен айырылу дәрежесiн айқындауға куәландыру, сондай-ақ қосымша көмек пен күтiм түрлерiне мұқтаждықты айқындау Қазақстан Республикасының мүгедектігі бар адамдарды әлеуметтік қорғау туралы заңнамасына сәйкес медициналық-әлеуметтік сараптама жүргізу арқылы жүзеге асырылады.".</w:t>
      </w:r>
    </w:p>
    <w:bookmarkEnd w:id="577"/>
    <w:bookmarkStart w:name="z587" w:id="578"/>
    <w:p>
      <w:pPr>
        <w:spacing w:after="0"/>
        <w:ind w:left="0"/>
        <w:jc w:val="both"/>
      </w:pPr>
      <w:r>
        <w:rPr>
          <w:rFonts w:ascii="Times New Roman"/>
          <w:b w:val="false"/>
          <w:i w:val="false"/>
          <w:color w:val="000000"/>
          <w:sz w:val="28"/>
        </w:rPr>
        <w:t xml:space="preserve">
      38. "Қазақстан Республикасында мүгедектердi әлеуметтiк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19-І, 19-II, 96-құжат; № 23, 143-құжат; 2015 ж., № 20-IV, 113-құжат; № 22-І, 140-құжат; № 22-V, 152-құжаттар, 158; № 23-II, 170-құжат; 2018 ж., № 10, 32-құжат; № 14, 42-құжат; № 19, 62-құжат; № 24, 93-құжат; 2019 ж., № 23, 99, 106-құжаттар; 2020 жылғы 30 маусымда "Егемен Қазақстан" және "Казахстанская правда" газеттерінде жарияланған "Қазақстан Республикасының кейбір заңнамалық актілеріне бизнес-ахуалды жақсарту мәселелері бойынша өзгерістер мен толықтырулар енгізу туралы" 2020 жылғы 29 маусымдағы Қазақстан Республикасының Заңы):</w:t>
      </w:r>
    </w:p>
    <w:bookmarkEnd w:id="578"/>
    <w:bookmarkStart w:name="z588" w:id="579"/>
    <w:p>
      <w:pPr>
        <w:spacing w:after="0"/>
        <w:ind w:left="0"/>
        <w:jc w:val="both"/>
      </w:pPr>
      <w:r>
        <w:rPr>
          <w:rFonts w:ascii="Times New Roman"/>
          <w:b w:val="false"/>
          <w:i w:val="false"/>
          <w:color w:val="000000"/>
          <w:sz w:val="28"/>
        </w:rPr>
        <w:t>
      1) тақырып мынадай редакцияда жазылсын:</w:t>
      </w:r>
    </w:p>
    <w:bookmarkEnd w:id="579"/>
    <w:bookmarkStart w:name="z589" w:id="580"/>
    <w:p>
      <w:pPr>
        <w:spacing w:after="0"/>
        <w:ind w:left="0"/>
        <w:jc w:val="both"/>
      </w:pPr>
      <w:r>
        <w:rPr>
          <w:rFonts w:ascii="Times New Roman"/>
          <w:b w:val="false"/>
          <w:i w:val="false"/>
          <w:color w:val="000000"/>
          <w:sz w:val="28"/>
        </w:rPr>
        <w:t>
      "Қазақстан Республикасында мүгедектігі бар адамдарды әлеуметтік қорғау туралы";</w:t>
      </w:r>
    </w:p>
    <w:bookmarkEnd w:id="580"/>
    <w:bookmarkStart w:name="z590" w:id="581"/>
    <w:p>
      <w:pPr>
        <w:spacing w:after="0"/>
        <w:ind w:left="0"/>
        <w:jc w:val="both"/>
      </w:pPr>
      <w:r>
        <w:rPr>
          <w:rFonts w:ascii="Times New Roman"/>
          <w:b w:val="false"/>
          <w:i w:val="false"/>
          <w:color w:val="000000"/>
          <w:sz w:val="28"/>
        </w:rPr>
        <w:t>
      2) кіріспе мынадай редакцияда жазылсын:</w:t>
      </w:r>
    </w:p>
    <w:bookmarkEnd w:id="581"/>
    <w:bookmarkStart w:name="z591" w:id="582"/>
    <w:p>
      <w:pPr>
        <w:spacing w:after="0"/>
        <w:ind w:left="0"/>
        <w:jc w:val="both"/>
      </w:pPr>
      <w:r>
        <w:rPr>
          <w:rFonts w:ascii="Times New Roman"/>
          <w:b w:val="false"/>
          <w:i w:val="false"/>
          <w:color w:val="000000"/>
          <w:sz w:val="28"/>
        </w:rPr>
        <w:t>
      "Осы Заң Қазақстан Республикасында мүгедектігі бар адамдарды әлеуметтiк қорғау саласындағы қоғамдық қатынастарды реттейдi және мүгедектігі бар адамдарды әлеуметтiк қорғауды қамтамасыз етудiң, олардың тiршiлiк-тынысы мен қоғамға интеграциялануы үшiн тең мүмкiндiктер жасаудың құқықтық, экономикалық және ұйымдастырушылық шарттарын айқындайды.";</w:t>
      </w:r>
    </w:p>
    <w:bookmarkEnd w:id="582"/>
    <w:bookmarkStart w:name="z592" w:id="583"/>
    <w:p>
      <w:pPr>
        <w:spacing w:after="0"/>
        <w:ind w:left="0"/>
        <w:jc w:val="both"/>
      </w:pPr>
      <w:r>
        <w:rPr>
          <w:rFonts w:ascii="Times New Roman"/>
          <w:b w:val="false"/>
          <w:i w:val="false"/>
          <w:color w:val="000000"/>
          <w:sz w:val="28"/>
        </w:rPr>
        <w:t>
      3) 1-бап мынадай редакцияда жазылсын:</w:t>
      </w:r>
    </w:p>
    <w:bookmarkEnd w:id="583"/>
    <w:bookmarkStart w:name="z593" w:id="584"/>
    <w:p>
      <w:pPr>
        <w:spacing w:after="0"/>
        <w:ind w:left="0"/>
        <w:jc w:val="both"/>
      </w:pPr>
      <w:r>
        <w:rPr>
          <w:rFonts w:ascii="Times New Roman"/>
          <w:b w:val="false"/>
          <w:i w:val="false"/>
          <w:color w:val="000000"/>
          <w:sz w:val="28"/>
        </w:rPr>
        <w:t>
      "1-бап. Осы Заңда пайдаланылатын негiзгi ұғымдар</w:t>
      </w:r>
    </w:p>
    <w:bookmarkEnd w:id="584"/>
    <w:bookmarkStart w:name="z594" w:id="585"/>
    <w:p>
      <w:pPr>
        <w:spacing w:after="0"/>
        <w:ind w:left="0"/>
        <w:jc w:val="both"/>
      </w:pPr>
      <w:r>
        <w:rPr>
          <w:rFonts w:ascii="Times New Roman"/>
          <w:b w:val="false"/>
          <w:i w:val="false"/>
          <w:color w:val="000000"/>
          <w:sz w:val="28"/>
        </w:rPr>
        <w:t>
      Осы Заңда мынадай негiзгi ұғымдар пайдаланылады:</w:t>
      </w:r>
    </w:p>
    <w:bookmarkEnd w:id="585"/>
    <w:bookmarkStart w:name="z595" w:id="586"/>
    <w:p>
      <w:pPr>
        <w:spacing w:after="0"/>
        <w:ind w:left="0"/>
        <w:jc w:val="both"/>
      </w:pPr>
      <w:r>
        <w:rPr>
          <w:rFonts w:ascii="Times New Roman"/>
          <w:b w:val="false"/>
          <w:i w:val="false"/>
          <w:color w:val="000000"/>
          <w:sz w:val="28"/>
        </w:rPr>
        <w:t>
      1) мүгедектігі бар адамдарды абилитациялау – мүгедектігі бар адамдардың болмаған тұрмыстық, қоғамдық және кәсіби қызметке қабілетін қалыптастыруға және дамытуға бағытталған шаралар кешені;</w:t>
      </w:r>
    </w:p>
    <w:bookmarkEnd w:id="586"/>
    <w:bookmarkStart w:name="z596" w:id="587"/>
    <w:p>
      <w:pPr>
        <w:spacing w:after="0"/>
        <w:ind w:left="0"/>
        <w:jc w:val="both"/>
      </w:pPr>
      <w:r>
        <w:rPr>
          <w:rFonts w:ascii="Times New Roman"/>
          <w:b w:val="false"/>
          <w:i w:val="false"/>
          <w:color w:val="000000"/>
          <w:sz w:val="28"/>
        </w:rPr>
        <w:t>
      2) арнаулы жүрiп-тұру құралдары – мүгедектігі бар адамдардың белсендi және баяу жүрiп-тұруына арналған техникалық көмек түрi;</w:t>
      </w:r>
    </w:p>
    <w:bookmarkEnd w:id="587"/>
    <w:bookmarkStart w:name="z597" w:id="588"/>
    <w:p>
      <w:pPr>
        <w:spacing w:after="0"/>
        <w:ind w:left="0"/>
        <w:jc w:val="both"/>
      </w:pPr>
      <w:r>
        <w:rPr>
          <w:rFonts w:ascii="Times New Roman"/>
          <w:b w:val="false"/>
          <w:i w:val="false"/>
          <w:color w:val="000000"/>
          <w:sz w:val="28"/>
        </w:rPr>
        <w:t>
      3) жеке көмекші – жүріп-тұруы қиын бірінші топтағы мүгедектігі бар адамға ілесіп жүру бойынша әлеуметтік қызметтерді көрсететін адам;</w:t>
      </w:r>
    </w:p>
    <w:bookmarkEnd w:id="588"/>
    <w:bookmarkStart w:name="z598" w:id="589"/>
    <w:p>
      <w:pPr>
        <w:spacing w:after="0"/>
        <w:ind w:left="0"/>
        <w:jc w:val="both"/>
      </w:pPr>
      <w:r>
        <w:rPr>
          <w:rFonts w:ascii="Times New Roman"/>
          <w:b w:val="false"/>
          <w:i w:val="false"/>
          <w:color w:val="000000"/>
          <w:sz w:val="28"/>
        </w:rPr>
        <w:t>
      4) инватакси – мүгедектігі бар адамдарды автомобиль көлігімен тасымалдау бойынша әлеуметтік қызмет;</w:t>
      </w:r>
    </w:p>
    <w:bookmarkEnd w:id="589"/>
    <w:bookmarkStart w:name="z599" w:id="590"/>
    <w:p>
      <w:pPr>
        <w:spacing w:after="0"/>
        <w:ind w:left="0"/>
        <w:jc w:val="both"/>
      </w:pPr>
      <w:r>
        <w:rPr>
          <w:rFonts w:ascii="Times New Roman"/>
          <w:b w:val="false"/>
          <w:i w:val="false"/>
          <w:color w:val="000000"/>
          <w:sz w:val="28"/>
        </w:rPr>
        <w:t>
      5) кәсiптiк бағдарлау – мүгедектігі бар адамның еңбек қызметi түрлерiн таңдауына көмек көрсетуге бағытталған шаралар жүйесi;</w:t>
      </w:r>
    </w:p>
    <w:bookmarkEnd w:id="590"/>
    <w:bookmarkStart w:name="z600" w:id="591"/>
    <w:p>
      <w:pPr>
        <w:spacing w:after="0"/>
        <w:ind w:left="0"/>
        <w:jc w:val="both"/>
      </w:pPr>
      <w:r>
        <w:rPr>
          <w:rFonts w:ascii="Times New Roman"/>
          <w:b w:val="false"/>
          <w:i w:val="false"/>
          <w:color w:val="000000"/>
          <w:sz w:val="28"/>
        </w:rPr>
        <w:t>
      6) медициналық-әлеуметтiк сараптама – организм функциясының тұрақты бұзылуынан туындаған шектеулі тіршілік-тынысты мүгедектік және/немесе еңбек ету қабілетінен айырылу дәрежесін белгілеу мәніне бағалау, сондай-ақ әлеуметтiк қорғау шараларына қажеттiлiкті айқындау;</w:t>
      </w:r>
    </w:p>
    <w:bookmarkEnd w:id="591"/>
    <w:bookmarkStart w:name="z601" w:id="592"/>
    <w:p>
      <w:pPr>
        <w:spacing w:after="0"/>
        <w:ind w:left="0"/>
        <w:jc w:val="both"/>
      </w:pPr>
      <w:r>
        <w:rPr>
          <w:rFonts w:ascii="Times New Roman"/>
          <w:b w:val="false"/>
          <w:i w:val="false"/>
          <w:color w:val="000000"/>
          <w:sz w:val="28"/>
        </w:rPr>
        <w:t>
      7) медициналық-әлеуметтік мекеме (ұйым) – көмек пен күтімге, медициналық қызмет көрсетуге мұқтаж қарттардың, мүгедектігі бар адамдардың, оның ішінде психоневрологиялық науқастар қатарындағы мүгедектігі бар адамдардың, мүгедектігі бар балалардың стационар, жартылай стационар немесе күндіз болу жағдайында тұрақты немесе уақытша тұруына арналған ұйым;</w:t>
      </w:r>
    </w:p>
    <w:bookmarkEnd w:id="592"/>
    <w:bookmarkStart w:name="z602" w:id="593"/>
    <w:p>
      <w:pPr>
        <w:spacing w:after="0"/>
        <w:ind w:left="0"/>
        <w:jc w:val="both"/>
      </w:pPr>
      <w:r>
        <w:rPr>
          <w:rFonts w:ascii="Times New Roman"/>
          <w:b w:val="false"/>
          <w:i w:val="false"/>
          <w:color w:val="000000"/>
          <w:sz w:val="28"/>
        </w:rPr>
        <w:t xml:space="preserve">
      8) медициналық оңалту – организмнiң бұзылған және (немесе) жоғалтылған функцияларын сақтауға, iшiнара немесе толық қалпына келтiруге бағытталған медициналық қызметтер кешенi; </w:t>
      </w:r>
    </w:p>
    <w:bookmarkEnd w:id="593"/>
    <w:bookmarkStart w:name="z603" w:id="594"/>
    <w:p>
      <w:pPr>
        <w:spacing w:after="0"/>
        <w:ind w:left="0"/>
        <w:jc w:val="both"/>
      </w:pPr>
      <w:r>
        <w:rPr>
          <w:rFonts w:ascii="Times New Roman"/>
          <w:b w:val="false"/>
          <w:i w:val="false"/>
          <w:color w:val="000000"/>
          <w:sz w:val="28"/>
        </w:rPr>
        <w:t>
      9) мүгедектiк – организм функциялары тұрақты бұзылып, денсаулықтың бұзылуы салдарынан адамның тiршiлiк-тынысының шектелу дәрежесi;</w:t>
      </w:r>
    </w:p>
    <w:bookmarkEnd w:id="594"/>
    <w:bookmarkStart w:name="z604" w:id="595"/>
    <w:p>
      <w:pPr>
        <w:spacing w:after="0"/>
        <w:ind w:left="0"/>
        <w:jc w:val="both"/>
      </w:pPr>
      <w:r>
        <w:rPr>
          <w:rFonts w:ascii="Times New Roman"/>
          <w:b w:val="false"/>
          <w:i w:val="false"/>
          <w:color w:val="000000"/>
          <w:sz w:val="28"/>
        </w:rPr>
        <w:t>
      10) мүгедектігі бар адам – тiршiлiк-тынысының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адам;</w:t>
      </w:r>
    </w:p>
    <w:bookmarkEnd w:id="595"/>
    <w:bookmarkStart w:name="z605" w:id="596"/>
    <w:p>
      <w:pPr>
        <w:spacing w:after="0"/>
        <w:ind w:left="0"/>
        <w:jc w:val="both"/>
      </w:pPr>
      <w:r>
        <w:rPr>
          <w:rFonts w:ascii="Times New Roman"/>
          <w:b w:val="false"/>
          <w:i w:val="false"/>
          <w:color w:val="000000"/>
          <w:sz w:val="28"/>
        </w:rPr>
        <w:t>
      11) мүгедектігі бар адамдарды әлеуметтiк қорғау – мүгедектігі бар адамдарға әлеуметтiк көмек көрсету, оңалту, сондай-ақ олардың қоғамға интеграциялануы жөнiндегi шаралар кешенi;</w:t>
      </w:r>
    </w:p>
    <w:bookmarkEnd w:id="596"/>
    <w:bookmarkStart w:name="z606" w:id="597"/>
    <w:p>
      <w:pPr>
        <w:spacing w:after="0"/>
        <w:ind w:left="0"/>
        <w:jc w:val="both"/>
      </w:pPr>
      <w:r>
        <w:rPr>
          <w:rFonts w:ascii="Times New Roman"/>
          <w:b w:val="false"/>
          <w:i w:val="false"/>
          <w:color w:val="000000"/>
          <w:sz w:val="28"/>
        </w:rPr>
        <w:t>
      12) мүгедектігі бар адамдарды әлеуметтiк оңалту – мүгедектігі бар адамдардың тiршiлiк-тынысының шектелуiн жеңiп шығуы үшiн жағдай туғызуға, олардың әлеуметтiк мәртебесiн қалпына келтiруге, әлеуметтiк-тұрмыстық және ортаға бейiмделуiне бағытталған шаралар кешенi;</w:t>
      </w:r>
    </w:p>
    <w:bookmarkEnd w:id="597"/>
    <w:bookmarkStart w:name="z607" w:id="598"/>
    <w:p>
      <w:pPr>
        <w:spacing w:after="0"/>
        <w:ind w:left="0"/>
        <w:jc w:val="both"/>
      </w:pPr>
      <w:r>
        <w:rPr>
          <w:rFonts w:ascii="Times New Roman"/>
          <w:b w:val="false"/>
          <w:i w:val="false"/>
          <w:color w:val="000000"/>
          <w:sz w:val="28"/>
        </w:rPr>
        <w:t>
      13) мүгедектігі бар адамдардың әлеуметтiк-тұрмыстық және ортаға бейiмделуi – мүгедектігі бар адамдардың өзiне-өзi қызмет көрсету, өз бетiмен өмiр сүру мүмкiндiгiне қол жеткiзу немесе олардың отбасылық және қоғамдық өмiрдiң үйреншiктi жағдайларына қайта оралу процесi;</w:t>
      </w:r>
    </w:p>
    <w:bookmarkEnd w:id="598"/>
    <w:bookmarkStart w:name="z608" w:id="599"/>
    <w:p>
      <w:pPr>
        <w:spacing w:after="0"/>
        <w:ind w:left="0"/>
        <w:jc w:val="both"/>
      </w:pPr>
      <w:r>
        <w:rPr>
          <w:rFonts w:ascii="Times New Roman"/>
          <w:b w:val="false"/>
          <w:i w:val="false"/>
          <w:color w:val="000000"/>
          <w:sz w:val="28"/>
        </w:rPr>
        <w:t>
      14) мүгедектігі бар адамдарды жұмысқа орналастыруға арналған арнайы жұмыс орындары – мүгедектігі бар адамдардың жеке мүмкiндiктерi ескерiле отырып жабдықталған жұмыс орындары;</w:t>
      </w:r>
    </w:p>
    <w:bookmarkEnd w:id="599"/>
    <w:bookmarkStart w:name="z609" w:id="600"/>
    <w:p>
      <w:pPr>
        <w:spacing w:after="0"/>
        <w:ind w:left="0"/>
        <w:jc w:val="both"/>
      </w:pPr>
      <w:r>
        <w:rPr>
          <w:rFonts w:ascii="Times New Roman"/>
          <w:b w:val="false"/>
          <w:i w:val="false"/>
          <w:color w:val="000000"/>
          <w:sz w:val="28"/>
        </w:rPr>
        <w:t>
      15) мүгедектігі бар адамдарды жұмыспен қамтуға жәрдемдесу операторы (бұдан әрі – оператор) – асыраушысынан айырылған жағдайда асырауындағы отбасы мүшелерін қоса алғанда, өздеріне қатысты әлеуметтік қатер жағдайы орын алған міндетті әлеуметтік сақтандыру жүйесіне қатысушыларға осы Заңда көзделген әлеуметтік аударымдарды шоғырландыруды, әлеуметтік төлемдер тағайындауды және жүзеге асыруды жүргізетін заңды тұлға;</w:t>
      </w:r>
    </w:p>
    <w:bookmarkEnd w:id="600"/>
    <w:bookmarkStart w:name="z610" w:id="601"/>
    <w:p>
      <w:pPr>
        <w:spacing w:after="0"/>
        <w:ind w:left="0"/>
        <w:jc w:val="both"/>
      </w:pPr>
      <w:r>
        <w:rPr>
          <w:rFonts w:ascii="Times New Roman"/>
          <w:b w:val="false"/>
          <w:i w:val="false"/>
          <w:color w:val="000000"/>
          <w:sz w:val="28"/>
        </w:rPr>
        <w:t>
      16) мүгедектігі бар адамдарды кәсiптiк оңалту – мүгедектігі бар адамдардың бұзылған не жоғалтқан кәсiптiк дағдыларын, бiлiмi мен машықтарын алуына немесе қалпына келтiруiне және оларды бейiмдеу мен жұмысқа орналастыруға бағытталған шаралар кешенi;</w:t>
      </w:r>
    </w:p>
    <w:bookmarkEnd w:id="601"/>
    <w:bookmarkStart w:name="z611" w:id="602"/>
    <w:p>
      <w:pPr>
        <w:spacing w:after="0"/>
        <w:ind w:left="0"/>
        <w:jc w:val="both"/>
      </w:pPr>
      <w:r>
        <w:rPr>
          <w:rFonts w:ascii="Times New Roman"/>
          <w:b w:val="false"/>
          <w:i w:val="false"/>
          <w:color w:val="000000"/>
          <w:sz w:val="28"/>
        </w:rPr>
        <w:t>
      17) мүгедектігі бар адамды оңалту мен абилитациялаудың жеке бағдарламасы – мүгедектігі бар адамды оңалтудан өткiзудiң нақты көлемiн, түрлерi мен мерзiмдерiн белгiлейтiн құжат;</w:t>
      </w:r>
    </w:p>
    <w:bookmarkEnd w:id="602"/>
    <w:bookmarkStart w:name="z612" w:id="603"/>
    <w:p>
      <w:pPr>
        <w:spacing w:after="0"/>
        <w:ind w:left="0"/>
        <w:jc w:val="both"/>
      </w:pPr>
      <w:r>
        <w:rPr>
          <w:rFonts w:ascii="Times New Roman"/>
          <w:b w:val="false"/>
          <w:i w:val="false"/>
          <w:color w:val="000000"/>
          <w:sz w:val="28"/>
        </w:rPr>
        <w:t>
      18) мүгедектігі бар адамдардың мамандандырылған ұйымдары – мүгедектігі бар адамдардың қоғамдық бірлестіктері, сондай-ақ ондағы қатысу үлестерінің жүз пайызы мүгедектігі бар адамдардың қоғамдық бірлестіктеріне тиесілі ұйымдар мына талаптарға сай келсе:</w:t>
      </w:r>
    </w:p>
    <w:bookmarkEnd w:id="603"/>
    <w:bookmarkStart w:name="z613" w:id="604"/>
    <w:p>
      <w:pPr>
        <w:spacing w:after="0"/>
        <w:ind w:left="0"/>
        <w:jc w:val="both"/>
      </w:pPr>
      <w:r>
        <w:rPr>
          <w:rFonts w:ascii="Times New Roman"/>
          <w:b w:val="false"/>
          <w:i w:val="false"/>
          <w:color w:val="000000"/>
          <w:sz w:val="28"/>
        </w:rPr>
        <w:t>
      мүгедектігі бар адамдардың орташа жылдық саны қызметкерлердің жалпы санының кемінде 51 пайызын құраса;</w:t>
      </w:r>
    </w:p>
    <w:bookmarkEnd w:id="604"/>
    <w:p>
      <w:pPr>
        <w:spacing w:after="0"/>
        <w:ind w:left="0"/>
        <w:jc w:val="both"/>
      </w:pPr>
      <w:bookmarkStart w:name="z614" w:id="605"/>
      <w:r>
        <w:rPr>
          <w:rFonts w:ascii="Times New Roman"/>
          <w:b w:val="false"/>
          <w:i w:val="false"/>
          <w:color w:val="000000"/>
          <w:sz w:val="28"/>
        </w:rPr>
        <w:t xml:space="preserve">
      бір жылда мүгедектігі бар адамдардың еңбегіне ақы төлеу жөніндегі шығыстар еңбекке ақы төлеу жөніндегі жалпы шығыстардың кемінде </w:t>
      </w:r>
    </w:p>
    <w:bookmarkEnd w:id="605"/>
    <w:p>
      <w:pPr>
        <w:spacing w:after="0"/>
        <w:ind w:left="0"/>
        <w:jc w:val="both"/>
      </w:pPr>
      <w:r>
        <w:rPr>
          <w:rFonts w:ascii="Times New Roman"/>
          <w:b w:val="false"/>
          <w:i w:val="false"/>
          <w:color w:val="000000"/>
          <w:sz w:val="28"/>
        </w:rPr>
        <w:t>35 пайызын құраса, осындай бірлестіктер мен ұйымдар;</w:t>
      </w:r>
    </w:p>
    <w:bookmarkStart w:name="z615" w:id="606"/>
    <w:p>
      <w:pPr>
        <w:spacing w:after="0"/>
        <w:ind w:left="0"/>
        <w:jc w:val="both"/>
      </w:pPr>
      <w:r>
        <w:rPr>
          <w:rFonts w:ascii="Times New Roman"/>
          <w:b w:val="false"/>
          <w:i w:val="false"/>
          <w:color w:val="000000"/>
          <w:sz w:val="28"/>
        </w:rPr>
        <w:t>
      19) мүгедектігі бар бала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он сегiз жасқа дейінгі адам;</w:t>
      </w:r>
    </w:p>
    <w:bookmarkEnd w:id="606"/>
    <w:bookmarkStart w:name="z616" w:id="607"/>
    <w:p>
      <w:pPr>
        <w:spacing w:after="0"/>
        <w:ind w:left="0"/>
        <w:jc w:val="both"/>
      </w:pPr>
      <w:r>
        <w:rPr>
          <w:rFonts w:ascii="Times New Roman"/>
          <w:b w:val="false"/>
          <w:i w:val="false"/>
          <w:color w:val="000000"/>
          <w:sz w:val="28"/>
        </w:rPr>
        <w:t>
      20) мiндеттi гигиеналық құралдар – табиғи физиологиялық мұқтаждықтарды және қажеттiлiктердi қанағаттандыруға арналған құралдар;</w:t>
      </w:r>
    </w:p>
    <w:bookmarkEnd w:id="607"/>
    <w:p>
      <w:pPr>
        <w:spacing w:after="0"/>
        <w:ind w:left="0"/>
        <w:jc w:val="both"/>
      </w:pPr>
      <w:bookmarkStart w:name="z617" w:id="608"/>
      <w:r>
        <w:rPr>
          <w:rFonts w:ascii="Times New Roman"/>
          <w:b w:val="false"/>
          <w:i w:val="false"/>
          <w:color w:val="000000"/>
          <w:sz w:val="28"/>
        </w:rPr>
        <w:t xml:space="preserve">
      21) қайта жасау хирургиясы – организмнiң бұзылған </w:t>
      </w:r>
    </w:p>
    <w:bookmarkEnd w:id="608"/>
    <w:p>
      <w:pPr>
        <w:spacing w:after="0"/>
        <w:ind w:left="0"/>
        <w:jc w:val="both"/>
      </w:pPr>
      <w:r>
        <w:rPr>
          <w:rFonts w:ascii="Times New Roman"/>
          <w:b w:val="false"/>
          <w:i w:val="false"/>
          <w:color w:val="000000"/>
          <w:sz w:val="28"/>
        </w:rPr>
        <w:t>функцияларын қалпына келтiруге немесе олардың орнын толтыруға бағытталған хирургиялық емдеу әдiсi;</w:t>
      </w:r>
    </w:p>
    <w:bookmarkStart w:name="z618" w:id="609"/>
    <w:p>
      <w:pPr>
        <w:spacing w:after="0"/>
        <w:ind w:left="0"/>
        <w:jc w:val="both"/>
      </w:pPr>
      <w:r>
        <w:rPr>
          <w:rFonts w:ascii="Times New Roman"/>
          <w:b w:val="false"/>
          <w:i w:val="false"/>
          <w:color w:val="000000"/>
          <w:sz w:val="28"/>
        </w:rPr>
        <w:t>
      22) оңалту – мүгедектігі бар адамдардың тұрмыстық, қоғамдық және кәсіби және өзге де қызметке қабілетін толық немесе ішінара қалпына келтіруге бағытталған шаралар кешені;</w:t>
      </w:r>
    </w:p>
    <w:bookmarkEnd w:id="609"/>
    <w:bookmarkStart w:name="z619" w:id="610"/>
    <w:p>
      <w:pPr>
        <w:spacing w:after="0"/>
        <w:ind w:left="0"/>
        <w:jc w:val="both"/>
      </w:pPr>
      <w:r>
        <w:rPr>
          <w:rFonts w:ascii="Times New Roman"/>
          <w:b w:val="false"/>
          <w:i w:val="false"/>
          <w:color w:val="000000"/>
          <w:sz w:val="28"/>
        </w:rPr>
        <w:t xml:space="preserve">
      23) протездiк-ортопедиялық көмек – мүгедектігі бар адамдарды протездiк-ортопедиялық құралдармен қамтамасыз ету жөнiндегi медициналық-техникалық көмектiң мамандандырылған түрi және оларды пайдалануды үйрету; </w:t>
      </w:r>
    </w:p>
    <w:bookmarkEnd w:id="610"/>
    <w:bookmarkStart w:name="z620" w:id="611"/>
    <w:p>
      <w:pPr>
        <w:spacing w:after="0"/>
        <w:ind w:left="0"/>
        <w:jc w:val="both"/>
      </w:pPr>
      <w:r>
        <w:rPr>
          <w:rFonts w:ascii="Times New Roman"/>
          <w:b w:val="false"/>
          <w:i w:val="false"/>
          <w:color w:val="000000"/>
          <w:sz w:val="28"/>
        </w:rPr>
        <w:t>
      24) протездiк-ортопедиялық құралдар – кем аяқ-қолды немесе дененiң басқа да мүшелерiн алмастыратын, аурудың немесе денсаулыққа зақым келудiң салдарынан организмнiң бұзылған немесе жоғалтылған функцияларының орнын толтыратын құралдар;</w:t>
      </w:r>
    </w:p>
    <w:bookmarkEnd w:id="611"/>
    <w:bookmarkStart w:name="z621" w:id="612"/>
    <w:p>
      <w:pPr>
        <w:spacing w:after="0"/>
        <w:ind w:left="0"/>
        <w:jc w:val="both"/>
      </w:pPr>
      <w:r>
        <w:rPr>
          <w:rFonts w:ascii="Times New Roman"/>
          <w:b w:val="false"/>
          <w:i w:val="false"/>
          <w:color w:val="000000"/>
          <w:sz w:val="28"/>
        </w:rPr>
        <w:t>
      25) сурдоаударма – қандай да бір тілден дактильді әліпби және (немесе) ымдау тілі көмегімен аудару;</w:t>
      </w:r>
    </w:p>
    <w:bookmarkEnd w:id="612"/>
    <w:bookmarkStart w:name="z622" w:id="613"/>
    <w:p>
      <w:pPr>
        <w:spacing w:after="0"/>
        <w:ind w:left="0"/>
        <w:jc w:val="both"/>
      </w:pPr>
      <w:r>
        <w:rPr>
          <w:rFonts w:ascii="Times New Roman"/>
          <w:b w:val="false"/>
          <w:i w:val="false"/>
          <w:color w:val="000000"/>
          <w:sz w:val="28"/>
        </w:rPr>
        <w:t>
      26) сурдотехникалық құралдар – есту кемiстiктерiн түзеуге және олардың орнын толтыруға арналған, оның iшiнде байланыс құралдары мен ақпарат берудi күшейтетiн техникалық құралдар;</w:t>
      </w:r>
    </w:p>
    <w:bookmarkEnd w:id="613"/>
    <w:bookmarkStart w:name="z623" w:id="614"/>
    <w:p>
      <w:pPr>
        <w:spacing w:after="0"/>
        <w:ind w:left="0"/>
        <w:jc w:val="both"/>
      </w:pPr>
      <w:r>
        <w:rPr>
          <w:rFonts w:ascii="Times New Roman"/>
          <w:b w:val="false"/>
          <w:i w:val="false"/>
          <w:color w:val="000000"/>
          <w:sz w:val="28"/>
        </w:rPr>
        <w:t>
      27) техникалық көмекшi (орнын толтырушы) құралдар - протездiк-ортопедиялық және сурдо-тифлотехникалық құралдар мен мiндеттi гигиеналық құралдар;</w:t>
      </w:r>
    </w:p>
    <w:bookmarkEnd w:id="614"/>
    <w:bookmarkStart w:name="z624" w:id="615"/>
    <w:p>
      <w:pPr>
        <w:spacing w:after="0"/>
        <w:ind w:left="0"/>
        <w:jc w:val="both"/>
      </w:pPr>
      <w:r>
        <w:rPr>
          <w:rFonts w:ascii="Times New Roman"/>
          <w:b w:val="false"/>
          <w:i w:val="false"/>
          <w:color w:val="000000"/>
          <w:sz w:val="28"/>
        </w:rPr>
        <w:t xml:space="preserve">
      28) тифлотехникалық құралдар - мүгедектігі бар адамдардың көру кемiстiгi салдарынан жоғалтқан мүмкiндiктерiн түзеуге және олардың орнын толтыруға бағытталған құралдар; </w:t>
      </w:r>
    </w:p>
    <w:bookmarkEnd w:id="615"/>
    <w:bookmarkStart w:name="z625" w:id="616"/>
    <w:p>
      <w:pPr>
        <w:spacing w:after="0"/>
        <w:ind w:left="0"/>
        <w:jc w:val="both"/>
      </w:pPr>
      <w:r>
        <w:rPr>
          <w:rFonts w:ascii="Times New Roman"/>
          <w:b w:val="false"/>
          <w:i w:val="false"/>
          <w:color w:val="000000"/>
          <w:sz w:val="28"/>
        </w:rPr>
        <w:t>
      29) тiршiлiк-тынысының шектелуi – адамның өзiне-өзi қызмет көрсету, өздiгiнен жүрiп-тұру, бағдарлай алу, қарым-қатынас жасау, өзiнiң мiнез-құлқын бақылау, оқу және еңбекпен айналысу қабiлетiнен немесе мүмкiндiгінен толық немесе ішінapa айрылуы;</w:t>
      </w:r>
    </w:p>
    <w:bookmarkEnd w:id="616"/>
    <w:bookmarkStart w:name="z626" w:id="617"/>
    <w:p>
      <w:pPr>
        <w:spacing w:after="0"/>
        <w:ind w:left="0"/>
        <w:jc w:val="both"/>
      </w:pPr>
      <w:r>
        <w:rPr>
          <w:rFonts w:ascii="Times New Roman"/>
          <w:b w:val="false"/>
          <w:i w:val="false"/>
          <w:color w:val="000000"/>
          <w:sz w:val="28"/>
        </w:rPr>
        <w:t>
      30) халықты әлеуметтік қорғау саласындағы арнаулы әлеуметтік қызметтер көрсету стандарттары – мүгедектігі бар адамдарға және мүгедектігі бар балаларға арнаулы әлеуметтік қызметтер көрсету сапасын, көлемін және шарттарын белгілейтін нормативтік құқықтық актілер;</w:t>
      </w:r>
    </w:p>
    <w:bookmarkEnd w:id="617"/>
    <w:bookmarkStart w:name="z627" w:id="618"/>
    <w:p>
      <w:pPr>
        <w:spacing w:after="0"/>
        <w:ind w:left="0"/>
        <w:jc w:val="both"/>
      </w:pPr>
      <w:r>
        <w:rPr>
          <w:rFonts w:ascii="Times New Roman"/>
          <w:b w:val="false"/>
          <w:i w:val="false"/>
          <w:color w:val="000000"/>
          <w:sz w:val="28"/>
        </w:rPr>
        <w:t>
      31) ымдау тілі маманы – мүгедектігі бар адамдарға еститін және естімейтін адамдар арасында делдалдық қызмет көрсетумен байланысты әлеуметтік қызмет көрсететін маман.":</w:t>
      </w:r>
    </w:p>
    <w:bookmarkEnd w:id="618"/>
    <w:bookmarkStart w:name="z628" w:id="619"/>
    <w:p>
      <w:pPr>
        <w:spacing w:after="0"/>
        <w:ind w:left="0"/>
        <w:jc w:val="both"/>
      </w:pPr>
      <w:r>
        <w:rPr>
          <w:rFonts w:ascii="Times New Roman"/>
          <w:b w:val="false"/>
          <w:i w:val="false"/>
          <w:color w:val="000000"/>
          <w:sz w:val="28"/>
        </w:rPr>
        <w:t>
      4) 2-бапта тақырып мынадай редакцияда жазылсын:</w:t>
      </w:r>
    </w:p>
    <w:bookmarkEnd w:id="619"/>
    <w:bookmarkStart w:name="z629" w:id="620"/>
    <w:p>
      <w:pPr>
        <w:spacing w:after="0"/>
        <w:ind w:left="0"/>
        <w:jc w:val="both"/>
      </w:pPr>
      <w:r>
        <w:rPr>
          <w:rFonts w:ascii="Times New Roman"/>
          <w:b w:val="false"/>
          <w:i w:val="false"/>
          <w:color w:val="000000"/>
          <w:sz w:val="28"/>
        </w:rPr>
        <w:t>
      "2-бап. Қазақстан Республикасының мүгедектігі бар адамдарды әлеуметтік қорғау туралы заңнамасы"</w:t>
      </w:r>
    </w:p>
    <w:bookmarkEnd w:id="620"/>
    <w:bookmarkStart w:name="z630" w:id="621"/>
    <w:p>
      <w:pPr>
        <w:spacing w:after="0"/>
        <w:ind w:left="0"/>
        <w:jc w:val="both"/>
      </w:pPr>
      <w:r>
        <w:rPr>
          <w:rFonts w:ascii="Times New Roman"/>
          <w:b w:val="false"/>
          <w:i w:val="false"/>
          <w:color w:val="000000"/>
          <w:sz w:val="28"/>
        </w:rPr>
        <w:t>
      1-тармақ мынадай редакцияда жазылсын:</w:t>
      </w:r>
    </w:p>
    <w:bookmarkEnd w:id="621"/>
    <w:bookmarkStart w:name="z631" w:id="622"/>
    <w:p>
      <w:pPr>
        <w:spacing w:after="0"/>
        <w:ind w:left="0"/>
        <w:jc w:val="both"/>
      </w:pPr>
      <w:r>
        <w:rPr>
          <w:rFonts w:ascii="Times New Roman"/>
          <w:b w:val="false"/>
          <w:i w:val="false"/>
          <w:color w:val="000000"/>
          <w:sz w:val="28"/>
        </w:rPr>
        <w:t>
      "1. Қазақстан Республикасының мүгедектігі бар адамдарды әлеуметтiк қорғау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End w:id="622"/>
    <w:bookmarkStart w:name="z632" w:id="623"/>
    <w:p>
      <w:pPr>
        <w:spacing w:after="0"/>
        <w:ind w:left="0"/>
        <w:jc w:val="both"/>
      </w:pPr>
      <w:r>
        <w:rPr>
          <w:rFonts w:ascii="Times New Roman"/>
          <w:b w:val="false"/>
          <w:i w:val="false"/>
          <w:color w:val="000000"/>
          <w:sz w:val="28"/>
        </w:rPr>
        <w:t>
      5) 3-баптың екінші бөлігі мынадай редакцияда жазылсын:</w:t>
      </w:r>
    </w:p>
    <w:bookmarkEnd w:id="623"/>
    <w:bookmarkStart w:name="z633" w:id="624"/>
    <w:p>
      <w:pPr>
        <w:spacing w:after="0"/>
        <w:ind w:left="0"/>
        <w:jc w:val="both"/>
      </w:pPr>
      <w:r>
        <w:rPr>
          <w:rFonts w:ascii="Times New Roman"/>
          <w:b w:val="false"/>
          <w:i w:val="false"/>
          <w:color w:val="000000"/>
          <w:sz w:val="28"/>
        </w:rPr>
        <w:t>
      "Жеке және заңды тұлғалар, сондай-ақ мемлекеттiк органдар мүгедектігі бар адамдарды әлеуметтiк қорғау саласындағы қатынастардың субъектiлерi болып табылады.";</w:t>
      </w:r>
    </w:p>
    <w:bookmarkEnd w:id="624"/>
    <w:bookmarkStart w:name="z634" w:id="625"/>
    <w:p>
      <w:pPr>
        <w:spacing w:after="0"/>
        <w:ind w:left="0"/>
        <w:jc w:val="both"/>
      </w:pPr>
      <w:r>
        <w:rPr>
          <w:rFonts w:ascii="Times New Roman"/>
          <w:b w:val="false"/>
          <w:i w:val="false"/>
          <w:color w:val="000000"/>
          <w:sz w:val="28"/>
        </w:rPr>
        <w:t>
      6) 2-тараудың тақырыбы мынадай редакцияда жазылсын:</w:t>
      </w:r>
    </w:p>
    <w:bookmarkEnd w:id="625"/>
    <w:bookmarkStart w:name="z635" w:id="626"/>
    <w:p>
      <w:pPr>
        <w:spacing w:after="0"/>
        <w:ind w:left="0"/>
        <w:jc w:val="both"/>
      </w:pPr>
      <w:r>
        <w:rPr>
          <w:rFonts w:ascii="Times New Roman"/>
          <w:b w:val="false"/>
          <w:i w:val="false"/>
          <w:color w:val="000000"/>
          <w:sz w:val="28"/>
        </w:rPr>
        <w:t>
      "2-тарау. Мүгедектігі бар адамдарды әлеуметтік қорғауды мемлекеттік реттеу"</w:t>
      </w:r>
    </w:p>
    <w:bookmarkEnd w:id="626"/>
    <w:bookmarkStart w:name="z636" w:id="627"/>
    <w:p>
      <w:pPr>
        <w:spacing w:after="0"/>
        <w:ind w:left="0"/>
        <w:jc w:val="both"/>
      </w:pPr>
      <w:r>
        <w:rPr>
          <w:rFonts w:ascii="Times New Roman"/>
          <w:b w:val="false"/>
          <w:i w:val="false"/>
          <w:color w:val="000000"/>
          <w:sz w:val="28"/>
        </w:rPr>
        <w:t>
      7) 4-бап мынадай редакцияда жазылсын:</w:t>
      </w:r>
    </w:p>
    <w:bookmarkEnd w:id="627"/>
    <w:bookmarkStart w:name="z637" w:id="628"/>
    <w:p>
      <w:pPr>
        <w:spacing w:after="0"/>
        <w:ind w:left="0"/>
        <w:jc w:val="both"/>
      </w:pPr>
      <w:r>
        <w:rPr>
          <w:rFonts w:ascii="Times New Roman"/>
          <w:b w:val="false"/>
          <w:i w:val="false"/>
          <w:color w:val="000000"/>
          <w:sz w:val="28"/>
        </w:rPr>
        <w:t>
      "4-бап. Қазақстан Республикасының мүгедектігі бар адамдарды әлеуметтiк қорғау саласындағы мемлекеттiк саясаты</w:t>
      </w:r>
    </w:p>
    <w:bookmarkEnd w:id="628"/>
    <w:bookmarkStart w:name="z638" w:id="629"/>
    <w:p>
      <w:pPr>
        <w:spacing w:after="0"/>
        <w:ind w:left="0"/>
        <w:jc w:val="both"/>
      </w:pPr>
      <w:r>
        <w:rPr>
          <w:rFonts w:ascii="Times New Roman"/>
          <w:b w:val="false"/>
          <w:i w:val="false"/>
          <w:color w:val="000000"/>
          <w:sz w:val="28"/>
        </w:rPr>
        <w:t>
      Қазақстан Республикасының мүгедектігі бар адамдарды әлеуметтiк қорғау саласындағы мемлекеттiк саясаты:</w:t>
      </w:r>
    </w:p>
    <w:bookmarkEnd w:id="629"/>
    <w:bookmarkStart w:name="z639" w:id="630"/>
    <w:p>
      <w:pPr>
        <w:spacing w:after="0"/>
        <w:ind w:left="0"/>
        <w:jc w:val="both"/>
      </w:pPr>
      <w:r>
        <w:rPr>
          <w:rFonts w:ascii="Times New Roman"/>
          <w:b w:val="false"/>
          <w:i w:val="false"/>
          <w:color w:val="000000"/>
          <w:sz w:val="28"/>
        </w:rPr>
        <w:t>
      1) мүгедектіктің профилактикасына;</w:t>
      </w:r>
    </w:p>
    <w:bookmarkEnd w:id="630"/>
    <w:bookmarkStart w:name="z640" w:id="631"/>
    <w:p>
      <w:pPr>
        <w:spacing w:after="0"/>
        <w:ind w:left="0"/>
        <w:jc w:val="both"/>
      </w:pPr>
      <w:r>
        <w:rPr>
          <w:rFonts w:ascii="Times New Roman"/>
          <w:b w:val="false"/>
          <w:i w:val="false"/>
          <w:color w:val="000000"/>
          <w:sz w:val="28"/>
        </w:rPr>
        <w:t>
      2) мүгедектігі бар адамдарды әлеуметтiк қорғауға, оның iшiнде оңалтуға;</w:t>
      </w:r>
    </w:p>
    <w:bookmarkEnd w:id="631"/>
    <w:bookmarkStart w:name="z641" w:id="632"/>
    <w:p>
      <w:pPr>
        <w:spacing w:after="0"/>
        <w:ind w:left="0"/>
        <w:jc w:val="both"/>
      </w:pPr>
      <w:r>
        <w:rPr>
          <w:rFonts w:ascii="Times New Roman"/>
          <w:b w:val="false"/>
          <w:i w:val="false"/>
          <w:color w:val="000000"/>
          <w:sz w:val="28"/>
        </w:rPr>
        <w:t>
      3) мүгедектігі бар адамдардың қоғамға интеграциялануына бағытталған.";</w:t>
      </w:r>
    </w:p>
    <w:bookmarkEnd w:id="632"/>
    <w:bookmarkStart w:name="z642" w:id="633"/>
    <w:p>
      <w:pPr>
        <w:spacing w:after="0"/>
        <w:ind w:left="0"/>
        <w:jc w:val="both"/>
      </w:pPr>
      <w:r>
        <w:rPr>
          <w:rFonts w:ascii="Times New Roman"/>
          <w:b w:val="false"/>
          <w:i w:val="false"/>
          <w:color w:val="000000"/>
          <w:sz w:val="28"/>
        </w:rPr>
        <w:t>
      8) 5-бап мынадай редакцияда жазылсын:</w:t>
      </w:r>
    </w:p>
    <w:bookmarkEnd w:id="633"/>
    <w:bookmarkStart w:name="z643" w:id="634"/>
    <w:p>
      <w:pPr>
        <w:spacing w:after="0"/>
        <w:ind w:left="0"/>
        <w:jc w:val="both"/>
      </w:pPr>
      <w:r>
        <w:rPr>
          <w:rFonts w:ascii="Times New Roman"/>
          <w:b w:val="false"/>
          <w:i w:val="false"/>
          <w:color w:val="000000"/>
          <w:sz w:val="28"/>
        </w:rPr>
        <w:t>
      "5-бап. Мүгедектігі бар адамдарды әлеуметтiк қорғау принциптерi</w:t>
      </w:r>
    </w:p>
    <w:bookmarkEnd w:id="634"/>
    <w:bookmarkStart w:name="z644" w:id="635"/>
    <w:p>
      <w:pPr>
        <w:spacing w:after="0"/>
        <w:ind w:left="0"/>
        <w:jc w:val="both"/>
      </w:pPr>
      <w:r>
        <w:rPr>
          <w:rFonts w:ascii="Times New Roman"/>
          <w:b w:val="false"/>
          <w:i w:val="false"/>
          <w:color w:val="000000"/>
          <w:sz w:val="28"/>
        </w:rPr>
        <w:t>
      Қазақстан Республикасының мүгедектігі бар адамдарды әлеуметтiк қорғау саласындағы мемлекеттiк саясаты:</w:t>
      </w:r>
    </w:p>
    <w:bookmarkEnd w:id="635"/>
    <w:bookmarkStart w:name="z645" w:id="636"/>
    <w:p>
      <w:pPr>
        <w:spacing w:after="0"/>
        <w:ind w:left="0"/>
        <w:jc w:val="both"/>
      </w:pPr>
      <w:r>
        <w:rPr>
          <w:rFonts w:ascii="Times New Roman"/>
          <w:b w:val="false"/>
          <w:i w:val="false"/>
          <w:color w:val="000000"/>
          <w:sz w:val="28"/>
        </w:rPr>
        <w:t>
      1) заңдылық, iзгiлiк, адам құқықтарының сақталуы;</w:t>
      </w:r>
    </w:p>
    <w:bookmarkEnd w:id="636"/>
    <w:bookmarkStart w:name="z646" w:id="637"/>
    <w:p>
      <w:pPr>
        <w:spacing w:after="0"/>
        <w:ind w:left="0"/>
        <w:jc w:val="both"/>
      </w:pPr>
      <w:r>
        <w:rPr>
          <w:rFonts w:ascii="Times New Roman"/>
          <w:b w:val="false"/>
          <w:i w:val="false"/>
          <w:color w:val="000000"/>
          <w:sz w:val="28"/>
        </w:rPr>
        <w:t>
      2) әлеуметтiк қорғауға кепiлдiк берiлу, медициналық, әлеуметтiк және кәсiптiк оңалтуға қолжетiмдiлiктi қамтамасыз ету;</w:t>
      </w:r>
    </w:p>
    <w:bookmarkEnd w:id="637"/>
    <w:bookmarkStart w:name="z647" w:id="638"/>
    <w:p>
      <w:pPr>
        <w:spacing w:after="0"/>
        <w:ind w:left="0"/>
        <w:jc w:val="both"/>
      </w:pPr>
      <w:r>
        <w:rPr>
          <w:rFonts w:ascii="Times New Roman"/>
          <w:b w:val="false"/>
          <w:i w:val="false"/>
          <w:color w:val="000000"/>
          <w:sz w:val="28"/>
        </w:rPr>
        <w:t>
      3) мүгедектігі бар адамдардың денсаулық сақтауға, бiлiм алуға және қызмет түрiн, оның iшiнде еңбек қызметi түрiн еркiн таңдауға басқа азаматтармен қатар қол жеткiзуi мен тең құқылы болуы;</w:t>
      </w:r>
    </w:p>
    <w:bookmarkEnd w:id="638"/>
    <w:bookmarkStart w:name="z648" w:id="639"/>
    <w:p>
      <w:pPr>
        <w:spacing w:after="0"/>
        <w:ind w:left="0"/>
        <w:jc w:val="both"/>
      </w:pPr>
      <w:r>
        <w:rPr>
          <w:rFonts w:ascii="Times New Roman"/>
          <w:b w:val="false"/>
          <w:i w:val="false"/>
          <w:color w:val="000000"/>
          <w:sz w:val="28"/>
        </w:rPr>
        <w:t>
      4) мемлекеттiк органдардың мүгедектігі бар адамдардың құқықтары мен заңды мүдделерiн қорғау жөнiндегi функцияларды жүзеге асыратын қоғамдық бiрлестiктермен және өзге де ұйымдармен өзара iс-қимыл жасауы;</w:t>
      </w:r>
    </w:p>
    <w:bookmarkEnd w:id="639"/>
    <w:bookmarkStart w:name="z649" w:id="640"/>
    <w:p>
      <w:pPr>
        <w:spacing w:after="0"/>
        <w:ind w:left="0"/>
        <w:jc w:val="both"/>
      </w:pPr>
      <w:r>
        <w:rPr>
          <w:rFonts w:ascii="Times New Roman"/>
          <w:b w:val="false"/>
          <w:i w:val="false"/>
          <w:color w:val="000000"/>
          <w:sz w:val="28"/>
        </w:rPr>
        <w:t>
      5) мүгедектiк белгiсi бойынша кемсiтуге тыйым салу принциптерi негiзiнде жүргiзiледi.";</w:t>
      </w:r>
    </w:p>
    <w:bookmarkEnd w:id="640"/>
    <w:bookmarkStart w:name="z650" w:id="641"/>
    <w:p>
      <w:pPr>
        <w:spacing w:after="0"/>
        <w:ind w:left="0"/>
        <w:jc w:val="both"/>
      </w:pPr>
      <w:r>
        <w:rPr>
          <w:rFonts w:ascii="Times New Roman"/>
          <w:b w:val="false"/>
          <w:i w:val="false"/>
          <w:color w:val="000000"/>
          <w:sz w:val="28"/>
        </w:rPr>
        <w:t>
      9) 6-бап мынадай редакцияда жазылсын:</w:t>
      </w:r>
    </w:p>
    <w:bookmarkEnd w:id="641"/>
    <w:bookmarkStart w:name="z651" w:id="642"/>
    <w:p>
      <w:pPr>
        <w:spacing w:after="0"/>
        <w:ind w:left="0"/>
        <w:jc w:val="both"/>
      </w:pPr>
      <w:r>
        <w:rPr>
          <w:rFonts w:ascii="Times New Roman"/>
          <w:b w:val="false"/>
          <w:i w:val="false"/>
          <w:color w:val="000000"/>
          <w:sz w:val="28"/>
        </w:rPr>
        <w:t>
      "6-бап. Қазақстан Республикасы Үкiметiнiң мүгедектігі бар адамдарды әлеуметтiк қорғау саласындағы құзыретi</w:t>
      </w:r>
    </w:p>
    <w:bookmarkEnd w:id="642"/>
    <w:bookmarkStart w:name="z652" w:id="643"/>
    <w:p>
      <w:pPr>
        <w:spacing w:after="0"/>
        <w:ind w:left="0"/>
        <w:jc w:val="both"/>
      </w:pPr>
      <w:r>
        <w:rPr>
          <w:rFonts w:ascii="Times New Roman"/>
          <w:b w:val="false"/>
          <w:i w:val="false"/>
          <w:color w:val="000000"/>
          <w:sz w:val="28"/>
        </w:rPr>
        <w:t>
      Қазақстан Республикасының Үкiметi:</w:t>
      </w:r>
    </w:p>
    <w:bookmarkEnd w:id="643"/>
    <w:bookmarkStart w:name="z653" w:id="644"/>
    <w:p>
      <w:pPr>
        <w:spacing w:after="0"/>
        <w:ind w:left="0"/>
        <w:jc w:val="both"/>
      </w:pPr>
      <w:r>
        <w:rPr>
          <w:rFonts w:ascii="Times New Roman"/>
          <w:b w:val="false"/>
          <w:i w:val="false"/>
          <w:color w:val="000000"/>
          <w:sz w:val="28"/>
        </w:rPr>
        <w:t>
      1) мүгедектігі бар адамдарды әлеуметтiк қорғау саласындағы мемлекеттiк саясаттың негiзгi бағыттарын әзiрлейдi;</w:t>
      </w:r>
    </w:p>
    <w:bookmarkEnd w:id="644"/>
    <w:bookmarkStart w:name="z654" w:id="645"/>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 және тұрмыс сапасын жақсарту жөніндегі ұлттық жоспарды бекітеді;</w:t>
      </w:r>
    </w:p>
    <w:bookmarkEnd w:id="645"/>
    <w:bookmarkStart w:name="z655" w:id="646"/>
    <w:p>
      <w:pPr>
        <w:spacing w:after="0"/>
        <w:ind w:left="0"/>
        <w:jc w:val="both"/>
      </w:pPr>
      <w:r>
        <w:rPr>
          <w:rFonts w:ascii="Times New Roman"/>
          <w:b w:val="false"/>
          <w:i w:val="false"/>
          <w:color w:val="000000"/>
          <w:sz w:val="28"/>
        </w:rPr>
        <w:t>
      3) мемлекеттік тапсырыс немесе грант бойынша оқитын мүгедектігі бар адамдарға Қазақстан Республикасының заңнамасына сәйкес стипендиялар тағайындау және төлеу тәртібін бекітеді;</w:t>
      </w:r>
    </w:p>
    <w:bookmarkEnd w:id="646"/>
    <w:bookmarkStart w:name="z656" w:id="647"/>
    <w:p>
      <w:pPr>
        <w:spacing w:after="0"/>
        <w:ind w:left="0"/>
        <w:jc w:val="both"/>
      </w:pPr>
      <w:r>
        <w:rPr>
          <w:rFonts w:ascii="Times New Roman"/>
          <w:b w:val="false"/>
          <w:i w:val="false"/>
          <w:color w:val="000000"/>
          <w:sz w:val="28"/>
        </w:rPr>
        <w:t>
      4) мүгедектігі бар адамдарды әлеуметтік қорғау саласындағы үйлестіру кеңесін құрады;</w:t>
      </w:r>
    </w:p>
    <w:bookmarkEnd w:id="647"/>
    <w:bookmarkStart w:name="z657" w:id="648"/>
    <w:p>
      <w:pPr>
        <w:spacing w:after="0"/>
        <w:ind w:left="0"/>
        <w:jc w:val="both"/>
      </w:pPr>
      <w:r>
        <w:rPr>
          <w:rFonts w:ascii="Times New Roman"/>
          <w:b w:val="false"/>
          <w:i w:val="false"/>
          <w:color w:val="000000"/>
          <w:sz w:val="28"/>
        </w:rPr>
        <w:t xml:space="preserve">
      5) мүгедектігі бар адамдарға ұсынылатын техникалық көмекші (компенсаторлық) құралдар мен арнаулы жүріп-тұру құралдарының тізбесін бекітеді; </w:t>
      </w:r>
    </w:p>
    <w:bookmarkEnd w:id="648"/>
    <w:bookmarkStart w:name="z658" w:id="649"/>
    <w:p>
      <w:pPr>
        <w:spacing w:after="0"/>
        <w:ind w:left="0"/>
        <w:jc w:val="both"/>
      </w:pP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649"/>
    <w:bookmarkStart w:name="z659" w:id="650"/>
    <w:p>
      <w:pPr>
        <w:spacing w:after="0"/>
        <w:ind w:left="0"/>
        <w:jc w:val="both"/>
      </w:pPr>
      <w:r>
        <w:rPr>
          <w:rFonts w:ascii="Times New Roman"/>
          <w:b w:val="false"/>
          <w:i w:val="false"/>
          <w:color w:val="000000"/>
          <w:sz w:val="28"/>
        </w:rPr>
        <w:t>
      10) 7-бапта:</w:t>
      </w:r>
    </w:p>
    <w:bookmarkEnd w:id="650"/>
    <w:bookmarkStart w:name="z660" w:id="651"/>
    <w:p>
      <w:pPr>
        <w:spacing w:after="0"/>
        <w:ind w:left="0"/>
        <w:jc w:val="both"/>
      </w:pPr>
      <w:r>
        <w:rPr>
          <w:rFonts w:ascii="Times New Roman"/>
          <w:b w:val="false"/>
          <w:i w:val="false"/>
          <w:color w:val="000000"/>
          <w:sz w:val="28"/>
        </w:rPr>
        <w:t>
      1-тармақ мынадай редакцияда жазылсын:</w:t>
      </w:r>
    </w:p>
    <w:bookmarkEnd w:id="651"/>
    <w:bookmarkStart w:name="z661" w:id="652"/>
    <w:p>
      <w:pPr>
        <w:spacing w:after="0"/>
        <w:ind w:left="0"/>
        <w:jc w:val="both"/>
      </w:pPr>
      <w:r>
        <w:rPr>
          <w:rFonts w:ascii="Times New Roman"/>
          <w:b w:val="false"/>
          <w:i w:val="false"/>
          <w:color w:val="000000"/>
          <w:sz w:val="28"/>
        </w:rPr>
        <w:t>
      "1. Халықты әлеуметтiк қорғау саласындағы уәкiлеттi орган:</w:t>
      </w:r>
    </w:p>
    <w:bookmarkEnd w:id="652"/>
    <w:bookmarkStart w:name="z662" w:id="653"/>
    <w:p>
      <w:pPr>
        <w:spacing w:after="0"/>
        <w:ind w:left="0"/>
        <w:jc w:val="both"/>
      </w:pPr>
      <w:r>
        <w:rPr>
          <w:rFonts w:ascii="Times New Roman"/>
          <w:b w:val="false"/>
          <w:i w:val="false"/>
          <w:color w:val="000000"/>
          <w:sz w:val="28"/>
        </w:rPr>
        <w:t>
      1) Қазақстан Республикасының мүгедектігі бар адамдарды әлеуметтiк қорғау саласындағы, сондай-ақ медициналық-әлеуметтiк сараптама саласындағы нормативтiк құқықтық актiлерiн әзiрлейдi және бекiтедi;</w:t>
      </w:r>
    </w:p>
    <w:bookmarkEnd w:id="653"/>
    <w:bookmarkStart w:name="z663" w:id="654"/>
    <w:p>
      <w:pPr>
        <w:spacing w:after="0"/>
        <w:ind w:left="0"/>
        <w:jc w:val="both"/>
      </w:pPr>
      <w:r>
        <w:rPr>
          <w:rFonts w:ascii="Times New Roman"/>
          <w:b w:val="false"/>
          <w:i w:val="false"/>
          <w:color w:val="000000"/>
          <w:sz w:val="28"/>
        </w:rPr>
        <w:t>
      2) мүгедектігі бар адамдарды әлеуметтік қорғау саласындағы әдістемелік ұсынымдарды әзірлейді және бекітеді;</w:t>
      </w:r>
    </w:p>
    <w:bookmarkEnd w:id="654"/>
    <w:bookmarkStart w:name="z664" w:id="655"/>
    <w:p>
      <w:pPr>
        <w:spacing w:after="0"/>
        <w:ind w:left="0"/>
        <w:jc w:val="both"/>
      </w:pPr>
      <w:r>
        <w:rPr>
          <w:rFonts w:ascii="Times New Roman"/>
          <w:b w:val="false"/>
          <w:i w:val="false"/>
          <w:color w:val="000000"/>
          <w:sz w:val="28"/>
        </w:rPr>
        <w:t>
      3) медициналық-әлеуметтiк сараптаманы және мүгедектігі бар адамдарды оңалтуды ұйымдастыру мен жүзеге асырудың жалпы принциптерiн белгiлейдi;</w:t>
      </w:r>
    </w:p>
    <w:bookmarkEnd w:id="655"/>
    <w:bookmarkStart w:name="z665" w:id="656"/>
    <w:p>
      <w:pPr>
        <w:spacing w:after="0"/>
        <w:ind w:left="0"/>
        <w:jc w:val="both"/>
      </w:pPr>
      <w:r>
        <w:rPr>
          <w:rFonts w:ascii="Times New Roman"/>
          <w:b w:val="false"/>
          <w:i w:val="false"/>
          <w:color w:val="000000"/>
          <w:sz w:val="28"/>
        </w:rPr>
        <w:t>
      4) медициналық-әлеуметтік сараптама жүргізу қағидаларын әзiрлейдi және бекітеді;</w:t>
      </w:r>
    </w:p>
    <w:bookmarkEnd w:id="656"/>
    <w:bookmarkStart w:name="z666" w:id="657"/>
    <w:p>
      <w:pPr>
        <w:spacing w:after="0"/>
        <w:ind w:left="0"/>
        <w:jc w:val="both"/>
      </w:pPr>
      <w:r>
        <w:rPr>
          <w:rFonts w:ascii="Times New Roman"/>
          <w:b w:val="false"/>
          <w:i w:val="false"/>
          <w:color w:val="000000"/>
          <w:sz w:val="28"/>
        </w:rPr>
        <w:t>
      5) медициналық-әлеуметтік сараптама жүргізу кезінде қалыптастырылатын құжаттардың нысандарын әзірлейді және бекітеді;</w:t>
      </w:r>
    </w:p>
    <w:bookmarkEnd w:id="657"/>
    <w:bookmarkStart w:name="z667" w:id="658"/>
    <w:p>
      <w:pPr>
        <w:spacing w:after="0"/>
        <w:ind w:left="0"/>
        <w:jc w:val="both"/>
      </w:pPr>
      <w:r>
        <w:rPr>
          <w:rFonts w:ascii="Times New Roman"/>
          <w:b w:val="false"/>
          <w:i w:val="false"/>
          <w:color w:val="000000"/>
          <w:sz w:val="28"/>
        </w:rPr>
        <w:t>
      6) мүгедектігі бар адамдарды есепке алу жүйесiнiң орталықтандырылған деректер банкiн қалыптастырады, мүгедектiк себептерiнiң, құрылымының және жай-күйiнiң мониторингiн жүргiзедi;</w:t>
      </w:r>
    </w:p>
    <w:bookmarkEnd w:id="658"/>
    <w:bookmarkStart w:name="z668" w:id="659"/>
    <w:p>
      <w:pPr>
        <w:spacing w:after="0"/>
        <w:ind w:left="0"/>
        <w:jc w:val="both"/>
      </w:pPr>
      <w:r>
        <w:rPr>
          <w:rFonts w:ascii="Times New Roman"/>
          <w:b w:val="false"/>
          <w:i w:val="false"/>
          <w:color w:val="000000"/>
          <w:sz w:val="28"/>
        </w:rPr>
        <w:t>
      7) мүгедектігі бар адамдарды әлеуметтік қорғау саласындағы мемлекеттік бақылауды жүзеге асырады;</w:t>
      </w:r>
    </w:p>
    <w:bookmarkEnd w:id="659"/>
    <w:bookmarkStart w:name="z669" w:id="660"/>
    <w:p>
      <w:pPr>
        <w:spacing w:after="0"/>
        <w:ind w:left="0"/>
        <w:jc w:val="both"/>
      </w:pPr>
      <w:r>
        <w:rPr>
          <w:rFonts w:ascii="Times New Roman"/>
          <w:b w:val="false"/>
          <w:i w:val="false"/>
          <w:color w:val="000000"/>
          <w:sz w:val="28"/>
        </w:rPr>
        <w:t>
      8) мүгедектігі бар адамдарға әлеуметтік қызметтер порталы арқылы өткізу кезінде тауарлардың, жұмыстардың және көрсетілетін қызметтердің құнын мемлекеттік бюджет қаражатынан өтеу қағидаларын бекітеді;</w:t>
      </w:r>
    </w:p>
    <w:bookmarkEnd w:id="660"/>
    <w:bookmarkStart w:name="z670" w:id="661"/>
    <w:p>
      <w:pPr>
        <w:spacing w:after="0"/>
        <w:ind w:left="0"/>
        <w:jc w:val="both"/>
      </w:pPr>
      <w:r>
        <w:rPr>
          <w:rFonts w:ascii="Times New Roman"/>
          <w:b w:val="false"/>
          <w:i w:val="false"/>
          <w:color w:val="000000"/>
          <w:sz w:val="28"/>
        </w:rPr>
        <w:t>
      9) оңалту мен абилитациялаудың жеке бағдарламасына сәйкес жүріп-тұруы қиын бірінші топтағы мүгедектігі бар адамдарға жеке көмекшінің қызметтерін ұсыну қағидаларын әзірлейді және бекітеді;</w:t>
      </w:r>
    </w:p>
    <w:bookmarkEnd w:id="661"/>
    <w:bookmarkStart w:name="z671" w:id="662"/>
    <w:p>
      <w:pPr>
        <w:spacing w:after="0"/>
        <w:ind w:left="0"/>
        <w:jc w:val="both"/>
      </w:pPr>
      <w:r>
        <w:rPr>
          <w:rFonts w:ascii="Times New Roman"/>
          <w:b w:val="false"/>
          <w:i w:val="false"/>
          <w:color w:val="000000"/>
          <w:sz w:val="28"/>
        </w:rPr>
        <w:t>
      10) медициналық-әлеуметтік көрсеткіштердің негізінде қажеттілік дәрежесін ескере отырып жүріп-тұруы қиын бірінші топтағы мүгедектігі бар адамдарға жеке көмекшінің қызметтерін ұсыну уақытын айқындау қағидаларын әзірлейді және бекітеді;</w:t>
      </w:r>
    </w:p>
    <w:bookmarkEnd w:id="662"/>
    <w:bookmarkStart w:name="z672" w:id="663"/>
    <w:p>
      <w:pPr>
        <w:spacing w:after="0"/>
        <w:ind w:left="0"/>
        <w:jc w:val="both"/>
      </w:pPr>
      <w:r>
        <w:rPr>
          <w:rFonts w:ascii="Times New Roman"/>
          <w:b w:val="false"/>
          <w:i w:val="false"/>
          <w:color w:val="000000"/>
          <w:sz w:val="28"/>
        </w:rPr>
        <w:t>
      11) оңалту мен абилитациялаудың жеке бағдарламасына сәйкес мүгедектігі бар адамдарға ымдау тілі маманының қызметтерін ұсыну қағидаларын әзірлейді және бекітеді;</w:t>
      </w:r>
    </w:p>
    <w:bookmarkEnd w:id="663"/>
    <w:bookmarkStart w:name="z673" w:id="664"/>
    <w:p>
      <w:pPr>
        <w:spacing w:after="0"/>
        <w:ind w:left="0"/>
        <w:jc w:val="both"/>
      </w:pPr>
      <w:r>
        <w:rPr>
          <w:rFonts w:ascii="Times New Roman"/>
          <w:b w:val="false"/>
          <w:i w:val="false"/>
          <w:color w:val="000000"/>
          <w:sz w:val="28"/>
        </w:rPr>
        <w:t>
      12) оңалту мен абилитациялаудың жеке бағдарламасына сәйкес мүгедектігі бар адамдарға санаторий-курорттық емдеуді ұсыну қағидаларын әзірлейді және бекітеді;</w:t>
      </w:r>
    </w:p>
    <w:bookmarkEnd w:id="664"/>
    <w:bookmarkStart w:name="z674" w:id="665"/>
    <w:p>
      <w:pPr>
        <w:spacing w:after="0"/>
        <w:ind w:left="0"/>
        <w:jc w:val="both"/>
      </w:pPr>
      <w:r>
        <w:rPr>
          <w:rFonts w:ascii="Times New Roman"/>
          <w:b w:val="false"/>
          <w:i w:val="false"/>
          <w:color w:val="000000"/>
          <w:sz w:val="28"/>
        </w:rPr>
        <w:t>
      13) оңалту мен абилитациялаудың жеке бағдарламасына сәйкес естуі бойынша мүгедектігі бар адамдарды протездік-ортопедиялық көмекпен және техникалық көмекші (компенсаторлық) құралдармен қамтамасыз ету қағидаларын әзірлейді және бекітеді;</w:t>
      </w:r>
    </w:p>
    <w:bookmarkEnd w:id="665"/>
    <w:bookmarkStart w:name="z675" w:id="666"/>
    <w:p>
      <w:pPr>
        <w:spacing w:after="0"/>
        <w:ind w:left="0"/>
        <w:jc w:val="both"/>
      </w:pPr>
      <w:r>
        <w:rPr>
          <w:rFonts w:ascii="Times New Roman"/>
          <w:b w:val="false"/>
          <w:i w:val="false"/>
          <w:color w:val="000000"/>
          <w:sz w:val="28"/>
        </w:rPr>
        <w:t>
      14) оңалту және абилитациялаудың жеке бағдарламасына сәйкес мүгедектігі бар адамдарды арнаулы жүріп-тұру құралдарымен қамтамасыз ету қағидаларын әзірлейді және бекітеді;</w:t>
      </w:r>
    </w:p>
    <w:bookmarkEnd w:id="666"/>
    <w:bookmarkStart w:name="z676" w:id="667"/>
    <w:p>
      <w:pPr>
        <w:spacing w:after="0"/>
        <w:ind w:left="0"/>
        <w:jc w:val="both"/>
      </w:pPr>
      <w:r>
        <w:rPr>
          <w:rFonts w:ascii="Times New Roman"/>
          <w:b w:val="false"/>
          <w:i w:val="false"/>
          <w:color w:val="000000"/>
          <w:sz w:val="28"/>
        </w:rPr>
        <w:t>
      15) мүгедектігі бар адамдарды жұмысқа орналастыру сақталмағандығы үшін өтемақы төлемдерінің мөлшерін анықтау қағидаларын, сондай-ақ жұмыс берушінің оны төлеу тәртібін әзірлейді;</w:t>
      </w:r>
    </w:p>
    <w:bookmarkEnd w:id="667"/>
    <w:bookmarkStart w:name="z677" w:id="668"/>
    <w:p>
      <w:pPr>
        <w:spacing w:after="0"/>
        <w:ind w:left="0"/>
        <w:jc w:val="both"/>
      </w:pPr>
      <w:r>
        <w:rPr>
          <w:rFonts w:ascii="Times New Roman"/>
          <w:b w:val="false"/>
          <w:i w:val="false"/>
          <w:color w:val="000000"/>
          <w:sz w:val="28"/>
        </w:rPr>
        <w:t xml:space="preserve">
      16) оператордың мүгедектігі бар адамдарды жұмыспен қамту шараларын жүзеге асыруы қағидаларын әзірлейді және бекітеді; </w:t>
      </w:r>
    </w:p>
    <w:bookmarkEnd w:id="668"/>
    <w:bookmarkStart w:name="z678" w:id="669"/>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69"/>
    <w:bookmarkStart w:name="z679" w:id="670"/>
    <w:p>
      <w:pPr>
        <w:spacing w:after="0"/>
        <w:ind w:left="0"/>
        <w:jc w:val="both"/>
      </w:pPr>
      <w:r>
        <w:rPr>
          <w:rFonts w:ascii="Times New Roman"/>
          <w:b w:val="false"/>
          <w:i w:val="false"/>
          <w:color w:val="000000"/>
          <w:sz w:val="28"/>
        </w:rPr>
        <w:t>
      2-тармақтың 3), 5) және 7) тармақшалары мынадай редакцияда жазылсын:</w:t>
      </w:r>
    </w:p>
    <w:bookmarkEnd w:id="670"/>
    <w:bookmarkStart w:name="z680" w:id="671"/>
    <w:p>
      <w:pPr>
        <w:spacing w:after="0"/>
        <w:ind w:left="0"/>
        <w:jc w:val="both"/>
      </w:pPr>
      <w:r>
        <w:rPr>
          <w:rFonts w:ascii="Times New Roman"/>
          <w:b w:val="false"/>
          <w:i w:val="false"/>
          <w:color w:val="000000"/>
          <w:sz w:val="28"/>
        </w:rPr>
        <w:t xml:space="preserve">
      "3) мүгедектігі бар адамдарды оңалту мен абилитациялаудың жеке бағдарламасының әлеуметтік және кәсіптік бөліктерін әзірлеу, өзінің еңбек (қызметтік) міндеттерін орындауына байланысты мертіккен немесе өзге де денсаулық зақымын алған жұмыскердің Қазақстан Республикасының азаматтық заңнамасында көзделген көмек пен күтімнің қосымша түрлеріне мұқтаждығын айқындау;";      </w:t>
      </w:r>
    </w:p>
    <w:bookmarkEnd w:id="671"/>
    <w:bookmarkStart w:name="z681" w:id="672"/>
    <w:p>
      <w:pPr>
        <w:spacing w:after="0"/>
        <w:ind w:left="0"/>
        <w:jc w:val="both"/>
      </w:pPr>
      <w:r>
        <w:rPr>
          <w:rFonts w:ascii="Times New Roman"/>
          <w:b w:val="false"/>
          <w:i w:val="false"/>
          <w:color w:val="000000"/>
          <w:sz w:val="28"/>
        </w:rPr>
        <w:t>
      "5) мүгедектігі бар адамдарды оңалту мен абилитациялаудың жеке бағдарламаларының iске асырылуын бақылау және мониторингтеу;";</w:t>
      </w:r>
    </w:p>
    <w:bookmarkEnd w:id="672"/>
    <w:bookmarkStart w:name="z682" w:id="673"/>
    <w:p>
      <w:pPr>
        <w:spacing w:after="0"/>
        <w:ind w:left="0"/>
        <w:jc w:val="both"/>
      </w:pPr>
      <w:r>
        <w:rPr>
          <w:rFonts w:ascii="Times New Roman"/>
          <w:b w:val="false"/>
          <w:i w:val="false"/>
          <w:color w:val="000000"/>
          <w:sz w:val="28"/>
        </w:rPr>
        <w:t>
      "7) өз құзыретi шегiнде мүгедектігі бар адамдарды әлеуметтік қорғау саласындағы мемлекеттік бақылау.";</w:t>
      </w:r>
    </w:p>
    <w:bookmarkEnd w:id="673"/>
    <w:bookmarkStart w:name="z683" w:id="674"/>
    <w:p>
      <w:pPr>
        <w:spacing w:after="0"/>
        <w:ind w:left="0"/>
        <w:jc w:val="both"/>
      </w:pPr>
      <w:r>
        <w:rPr>
          <w:rFonts w:ascii="Times New Roman"/>
          <w:b w:val="false"/>
          <w:i w:val="false"/>
          <w:color w:val="000000"/>
          <w:sz w:val="28"/>
        </w:rPr>
        <w:t>
      11) 8-баптың 3) тармақшасы мынадай редакцияда жазылсын:</w:t>
      </w:r>
    </w:p>
    <w:bookmarkEnd w:id="674"/>
    <w:bookmarkStart w:name="z684" w:id="675"/>
    <w:p>
      <w:pPr>
        <w:spacing w:after="0"/>
        <w:ind w:left="0"/>
        <w:jc w:val="both"/>
      </w:pPr>
      <w:r>
        <w:rPr>
          <w:rFonts w:ascii="Times New Roman"/>
          <w:b w:val="false"/>
          <w:i w:val="false"/>
          <w:color w:val="000000"/>
          <w:sz w:val="28"/>
        </w:rPr>
        <w:t>
      "3) мүгедектігі бар науқасты/адамды оңалтудың жеке бағдарламасының медициналық бөлігін әзірлейді және оны орындауды жүзеге асырады;";</w:t>
      </w:r>
    </w:p>
    <w:bookmarkEnd w:id="675"/>
    <w:bookmarkStart w:name="z685" w:id="676"/>
    <w:p>
      <w:pPr>
        <w:spacing w:after="0"/>
        <w:ind w:left="0"/>
        <w:jc w:val="both"/>
      </w:pPr>
      <w:r>
        <w:rPr>
          <w:rFonts w:ascii="Times New Roman"/>
          <w:b w:val="false"/>
          <w:i w:val="false"/>
          <w:color w:val="000000"/>
          <w:sz w:val="28"/>
        </w:rPr>
        <w:t>
      12) 9-бап мынадай редакцияда жазылсын:</w:t>
      </w:r>
    </w:p>
    <w:bookmarkEnd w:id="676"/>
    <w:bookmarkStart w:name="z686" w:id="677"/>
    <w:p>
      <w:pPr>
        <w:spacing w:after="0"/>
        <w:ind w:left="0"/>
        <w:jc w:val="both"/>
      </w:pPr>
      <w:r>
        <w:rPr>
          <w:rFonts w:ascii="Times New Roman"/>
          <w:b w:val="false"/>
          <w:i w:val="false"/>
          <w:color w:val="000000"/>
          <w:sz w:val="28"/>
        </w:rPr>
        <w:t>
      "9-бап. Бiлiм беру саласындағы уәкiлеттi органның құзыретi</w:t>
      </w:r>
    </w:p>
    <w:bookmarkEnd w:id="677"/>
    <w:bookmarkStart w:name="z687" w:id="678"/>
    <w:p>
      <w:pPr>
        <w:spacing w:after="0"/>
        <w:ind w:left="0"/>
        <w:jc w:val="both"/>
      </w:pPr>
      <w:r>
        <w:rPr>
          <w:rFonts w:ascii="Times New Roman"/>
          <w:b w:val="false"/>
          <w:i w:val="false"/>
          <w:color w:val="000000"/>
          <w:sz w:val="28"/>
        </w:rPr>
        <w:t>
      Бiлiм беру саласындағы уәкiлеттi орган:</w:t>
      </w:r>
    </w:p>
    <w:bookmarkEnd w:id="678"/>
    <w:bookmarkStart w:name="z688" w:id="679"/>
    <w:p>
      <w:pPr>
        <w:spacing w:after="0"/>
        <w:ind w:left="0"/>
        <w:jc w:val="both"/>
      </w:pPr>
      <w:r>
        <w:rPr>
          <w:rFonts w:ascii="Times New Roman"/>
          <w:b w:val="false"/>
          <w:i w:val="false"/>
          <w:color w:val="000000"/>
          <w:sz w:val="28"/>
        </w:rPr>
        <w:t>
      1) Қазақстан Республикасының заңнамасына сәйкес мүгедектігі бар адамдардың бiлiм алуын қамтамасыз етедi;</w:t>
      </w:r>
    </w:p>
    <w:bookmarkEnd w:id="679"/>
    <w:bookmarkStart w:name="z689" w:id="680"/>
    <w:p>
      <w:pPr>
        <w:spacing w:after="0"/>
        <w:ind w:left="0"/>
        <w:jc w:val="both"/>
      </w:pPr>
      <w:r>
        <w:rPr>
          <w:rFonts w:ascii="Times New Roman"/>
          <w:b w:val="false"/>
          <w:i w:val="false"/>
          <w:color w:val="000000"/>
          <w:sz w:val="28"/>
        </w:rPr>
        <w:t>
      2) мемлекеттiк тапсырыс немесе грант бойынша оқып жүрген мүгедектігі бар адамдарға Қазақстан Республикасының заңнамасына сәйкес стипендиялар тағайындау мен төлеудiң тәртiбiн әзiрлейдi;</w:t>
      </w:r>
    </w:p>
    <w:bookmarkEnd w:id="680"/>
    <w:bookmarkStart w:name="z690" w:id="681"/>
    <w:p>
      <w:pPr>
        <w:spacing w:after="0"/>
        <w:ind w:left="0"/>
        <w:jc w:val="both"/>
      </w:pPr>
      <w:r>
        <w:rPr>
          <w:rFonts w:ascii="Times New Roman"/>
          <w:b w:val="false"/>
          <w:i w:val="false"/>
          <w:color w:val="000000"/>
          <w:sz w:val="28"/>
        </w:rPr>
        <w:t>
      3) мүгедектігі бар адамдарды оқытуды жүзеге асыратын арнаулы бiлiм беру ұйымдарының бiлiм беру қызметiн регламенттейтiн Қазақстан Республикасының нормативтiк құқықтық актiлерiн әзiрлейдi және бекiтедi;</w:t>
      </w:r>
    </w:p>
    <w:bookmarkEnd w:id="681"/>
    <w:bookmarkStart w:name="z691" w:id="682"/>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82"/>
    <w:bookmarkStart w:name="z692" w:id="683"/>
    <w:p>
      <w:pPr>
        <w:spacing w:after="0"/>
        <w:ind w:left="0"/>
        <w:jc w:val="both"/>
      </w:pPr>
      <w:r>
        <w:rPr>
          <w:rFonts w:ascii="Times New Roman"/>
          <w:b w:val="false"/>
          <w:i w:val="false"/>
          <w:color w:val="000000"/>
          <w:sz w:val="28"/>
        </w:rPr>
        <w:t>
      13) 10-баптың 2-тармағы мынадай редакцияда жазылсын:</w:t>
      </w:r>
    </w:p>
    <w:bookmarkEnd w:id="683"/>
    <w:bookmarkStart w:name="z693" w:id="684"/>
    <w:p>
      <w:pPr>
        <w:spacing w:after="0"/>
        <w:ind w:left="0"/>
        <w:jc w:val="both"/>
      </w:pPr>
      <w:r>
        <w:rPr>
          <w:rFonts w:ascii="Times New Roman"/>
          <w:b w:val="false"/>
          <w:i w:val="false"/>
          <w:color w:val="000000"/>
          <w:sz w:val="28"/>
        </w:rPr>
        <w:t>
      "2. Облыстың, республикалық маңызы бар қаланың және астананың жергiлiктi атқарушы органдары:</w:t>
      </w:r>
    </w:p>
    <w:bookmarkEnd w:id="684"/>
    <w:bookmarkStart w:name="z694" w:id="685"/>
    <w:p>
      <w:pPr>
        <w:spacing w:after="0"/>
        <w:ind w:left="0"/>
        <w:jc w:val="both"/>
      </w:pPr>
      <w:r>
        <w:rPr>
          <w:rFonts w:ascii="Times New Roman"/>
          <w:b w:val="false"/>
          <w:i w:val="false"/>
          <w:color w:val="000000"/>
          <w:sz w:val="28"/>
        </w:rPr>
        <w:t>
      1) мүгедектігі бар адамдарды оңалтуды жүзеге асыратын мемлекеттiк мекемелер мен кәсiпорындарды құрады;</w:t>
      </w:r>
    </w:p>
    <w:bookmarkEnd w:id="685"/>
    <w:bookmarkStart w:name="z695" w:id="686"/>
    <w:p>
      <w:pPr>
        <w:spacing w:after="0"/>
        <w:ind w:left="0"/>
        <w:jc w:val="both"/>
      </w:pPr>
      <w:r>
        <w:rPr>
          <w:rFonts w:ascii="Times New Roman"/>
          <w:b w:val="false"/>
          <w:i w:val="false"/>
          <w:color w:val="000000"/>
          <w:sz w:val="28"/>
        </w:rPr>
        <w:t>
      2) мүгедектігі бар адамдарға Қазақстан Республикасының заңнамасында көзделген қосымша әлеуметтік қолдау шараларын ұсынады;</w:t>
      </w:r>
    </w:p>
    <w:bookmarkEnd w:id="686"/>
    <w:bookmarkStart w:name="z696" w:id="687"/>
    <w:p>
      <w:pPr>
        <w:spacing w:after="0"/>
        <w:ind w:left="0"/>
        <w:jc w:val="both"/>
      </w:pPr>
      <w:r>
        <w:rPr>
          <w:rFonts w:ascii="Times New Roman"/>
          <w:b w:val="false"/>
          <w:i w:val="false"/>
          <w:color w:val="000000"/>
          <w:sz w:val="28"/>
        </w:rPr>
        <w:t>
      3) мүгедектігі бар адамдарды оңалтуды жүзеге асыратын ұйымдарды құруға ықпал етедi;</w:t>
      </w:r>
    </w:p>
    <w:bookmarkEnd w:id="687"/>
    <w:bookmarkStart w:name="z697" w:id="688"/>
    <w:p>
      <w:pPr>
        <w:spacing w:after="0"/>
        <w:ind w:left="0"/>
        <w:jc w:val="both"/>
      </w:pPr>
      <w:r>
        <w:rPr>
          <w:rFonts w:ascii="Times New Roman"/>
          <w:b w:val="false"/>
          <w:i w:val="false"/>
          <w:color w:val="000000"/>
          <w:sz w:val="28"/>
        </w:rPr>
        <w:t>
      4) Қазақстан Республикасының халықты жұмыспен қамту туралы заңнамасына сәйкес мүгедектігі бар адамдарды кәсiптiк оқытуды (қайта оқытуды) ұйымдастырады;</w:t>
      </w:r>
    </w:p>
    <w:bookmarkEnd w:id="688"/>
    <w:bookmarkStart w:name="z698" w:id="689"/>
    <w:p>
      <w:pPr>
        <w:spacing w:after="0"/>
        <w:ind w:left="0"/>
        <w:jc w:val="both"/>
      </w:pPr>
      <w:r>
        <w:rPr>
          <w:rFonts w:ascii="Times New Roman"/>
          <w:b w:val="false"/>
          <w:i w:val="false"/>
          <w:color w:val="000000"/>
          <w:sz w:val="28"/>
        </w:rPr>
        <w:t>
      5) мүгедектігі бар адамдарды оңалту жөнiндегi мамандарды, оның iшiнде ымдау тiлiнiң мамандарын, Брайльдiң бедерлi-нүктелiк қарпі бойынша оқу және жазу жөніндегі мамандарды даярлауды, қайта даярлауды және олардың бiлiктiлiгiн арттыруды ұйымдастырады;</w:t>
      </w:r>
    </w:p>
    <w:bookmarkEnd w:id="689"/>
    <w:bookmarkStart w:name="z699" w:id="690"/>
    <w:p>
      <w:pPr>
        <w:spacing w:after="0"/>
        <w:ind w:left="0"/>
        <w:jc w:val="both"/>
      </w:pPr>
      <w:r>
        <w:rPr>
          <w:rFonts w:ascii="Times New Roman"/>
          <w:b w:val="false"/>
          <w:i w:val="false"/>
          <w:color w:val="000000"/>
          <w:sz w:val="28"/>
        </w:rPr>
        <w:t>
      6) осы Заңға сәйкес тиiстi аумақта медициналық, әлеуметтiк, кәсiптiк оңалтудың және абилитацияның орындалуын ұйымдастырады;</w:t>
      </w:r>
    </w:p>
    <w:bookmarkEnd w:id="690"/>
    <w:bookmarkStart w:name="z700" w:id="691"/>
    <w:p>
      <w:pPr>
        <w:spacing w:after="0"/>
        <w:ind w:left="0"/>
        <w:jc w:val="both"/>
      </w:pPr>
      <w:r>
        <w:rPr>
          <w:rFonts w:ascii="Times New Roman"/>
          <w:b w:val="false"/>
          <w:i w:val="false"/>
          <w:color w:val="000000"/>
          <w:sz w:val="28"/>
        </w:rPr>
        <w:t>
      7) мүгедектiгі бар адамды оңалту мен абилитациялаудың жеке бағдарламасына сәйкес мүгедектігі бар адамдардың санаторий-курорттық емделуiн қамтамасыз етедi;</w:t>
      </w:r>
    </w:p>
    <w:bookmarkEnd w:id="691"/>
    <w:bookmarkStart w:name="z701" w:id="692"/>
    <w:p>
      <w:pPr>
        <w:spacing w:after="0"/>
        <w:ind w:left="0"/>
        <w:jc w:val="both"/>
      </w:pPr>
      <w:r>
        <w:rPr>
          <w:rFonts w:ascii="Times New Roman"/>
          <w:b w:val="false"/>
          <w:i w:val="false"/>
          <w:color w:val="000000"/>
          <w:sz w:val="28"/>
        </w:rPr>
        <w:t>
      8) мүгедектiгі бар адамды оңалту мен абилитациялаудың жеке бағдарламасына сәйкес мүгедектiгі бар адамдарды техникалық көмекшi (компенсаторлық) құралдармен және (немесе) арнаулы жүрiп-тұру құралдарымен қамтамасыз етуді ұйымдастырады;</w:t>
      </w:r>
    </w:p>
    <w:bookmarkEnd w:id="692"/>
    <w:p>
      <w:pPr>
        <w:spacing w:after="0"/>
        <w:ind w:left="0"/>
        <w:jc w:val="both"/>
      </w:pPr>
      <w:bookmarkStart w:name="z702" w:id="693"/>
      <w:r>
        <w:rPr>
          <w:rFonts w:ascii="Times New Roman"/>
          <w:b w:val="false"/>
          <w:i w:val="false"/>
          <w:color w:val="000000"/>
          <w:sz w:val="28"/>
        </w:rPr>
        <w:t>
      9) дене шынықтыру және спорт саласындағы уәкiлеттi органмен және мүгедектігі бар адамдардың қоғамдық бiрлестiктерiмен бiрлесiп</w:t>
      </w:r>
    </w:p>
    <w:bookmarkEnd w:id="693"/>
    <w:p>
      <w:pPr>
        <w:spacing w:after="0"/>
        <w:ind w:left="0"/>
        <w:jc w:val="both"/>
      </w:pPr>
      <w:r>
        <w:rPr>
          <w:rFonts w:ascii="Times New Roman"/>
          <w:b w:val="false"/>
          <w:i w:val="false"/>
          <w:color w:val="000000"/>
          <w:sz w:val="28"/>
        </w:rPr>
        <w:t>мүгедектігі бар адамдар арасында сауықтыру және спорттық iс-шараларды өткiзудi ұйымдастырады;</w:t>
      </w:r>
    </w:p>
    <w:bookmarkStart w:name="z703" w:id="694"/>
    <w:p>
      <w:pPr>
        <w:spacing w:after="0"/>
        <w:ind w:left="0"/>
        <w:jc w:val="both"/>
      </w:pPr>
      <w:r>
        <w:rPr>
          <w:rFonts w:ascii="Times New Roman"/>
          <w:b w:val="false"/>
          <w:i w:val="false"/>
          <w:color w:val="000000"/>
          <w:sz w:val="28"/>
        </w:rPr>
        <w:t>
      10) мүгедектігі бар адамдардың қоғамдық бiрлестiктерiмен бiрлесiп мәдени-көпшілік және ағарту iс-шараларын ұйымдастырады;</w:t>
      </w:r>
    </w:p>
    <w:bookmarkEnd w:id="694"/>
    <w:bookmarkStart w:name="z704" w:id="695"/>
    <w:p>
      <w:pPr>
        <w:spacing w:after="0"/>
        <w:ind w:left="0"/>
        <w:jc w:val="both"/>
      </w:pPr>
      <w:r>
        <w:rPr>
          <w:rFonts w:ascii="Times New Roman"/>
          <w:b w:val="false"/>
          <w:i w:val="false"/>
          <w:color w:val="000000"/>
          <w:sz w:val="28"/>
        </w:rPr>
        <w:t>
      11) мүгедектігі бар адамдарға қайырымдылық және әлеуметтiк көмектiң көрсетiлуiн үйлестiредi;</w:t>
      </w:r>
    </w:p>
    <w:bookmarkEnd w:id="695"/>
    <w:bookmarkStart w:name="z705" w:id="696"/>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696"/>
    <w:bookmarkStart w:name="z706" w:id="697"/>
    <w:p>
      <w:pPr>
        <w:spacing w:after="0"/>
        <w:ind w:left="0"/>
        <w:jc w:val="both"/>
      </w:pPr>
      <w:r>
        <w:rPr>
          <w:rFonts w:ascii="Times New Roman"/>
          <w:b w:val="false"/>
          <w:i w:val="false"/>
          <w:color w:val="000000"/>
          <w:sz w:val="28"/>
        </w:rPr>
        <w:t>
      14) 11-баптың 2-тармағы мынадай редакцияда жазылсын:</w:t>
      </w:r>
    </w:p>
    <w:bookmarkEnd w:id="697"/>
    <w:bookmarkStart w:name="z707" w:id="698"/>
    <w:p>
      <w:pPr>
        <w:spacing w:after="0"/>
        <w:ind w:left="0"/>
        <w:jc w:val="both"/>
      </w:pPr>
      <w:r>
        <w:rPr>
          <w:rFonts w:ascii="Times New Roman"/>
          <w:b w:val="false"/>
          <w:i w:val="false"/>
          <w:color w:val="000000"/>
          <w:sz w:val="28"/>
        </w:rPr>
        <w:t>
      "2. Ауданның (облыстық маңызы бар қаланың) жергілікті атқарушы органдары:</w:t>
      </w:r>
    </w:p>
    <w:bookmarkEnd w:id="698"/>
    <w:bookmarkStart w:name="z708" w:id="699"/>
    <w:p>
      <w:pPr>
        <w:spacing w:after="0"/>
        <w:ind w:left="0"/>
        <w:jc w:val="both"/>
      </w:pPr>
      <w:r>
        <w:rPr>
          <w:rFonts w:ascii="Times New Roman"/>
          <w:b w:val="false"/>
          <w:i w:val="false"/>
          <w:color w:val="000000"/>
          <w:sz w:val="28"/>
        </w:rPr>
        <w:t>
      1) мүгедектігі бар адамдарға әлеуметтiк көмек көрсетудi ұйымдастырады және қайырымдылық көмек көрсетуді үйлестіреді;</w:t>
      </w:r>
    </w:p>
    <w:bookmarkEnd w:id="699"/>
    <w:bookmarkStart w:name="z709" w:id="700"/>
    <w:p>
      <w:pPr>
        <w:spacing w:after="0"/>
        <w:ind w:left="0"/>
        <w:jc w:val="both"/>
      </w:pPr>
      <w:r>
        <w:rPr>
          <w:rFonts w:ascii="Times New Roman"/>
          <w:b w:val="false"/>
          <w:i w:val="false"/>
          <w:color w:val="000000"/>
          <w:sz w:val="28"/>
        </w:rPr>
        <w:t>
      2) мүгедектігі бар адамдарға Қазақстан Республикасының заңнамасында көзделген қосымша әлеуметтік қолдау шараларын ұсынады;</w:t>
      </w:r>
    </w:p>
    <w:bookmarkEnd w:id="700"/>
    <w:bookmarkStart w:name="z710" w:id="701"/>
    <w:p>
      <w:pPr>
        <w:spacing w:after="0"/>
        <w:ind w:left="0"/>
        <w:jc w:val="both"/>
      </w:pPr>
      <w:r>
        <w:rPr>
          <w:rFonts w:ascii="Times New Roman"/>
          <w:b w:val="false"/>
          <w:i w:val="false"/>
          <w:color w:val="000000"/>
          <w:sz w:val="28"/>
        </w:rPr>
        <w:t>
      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701"/>
    <w:bookmarkStart w:name="z711" w:id="702"/>
    <w:p>
      <w:pPr>
        <w:spacing w:after="0"/>
        <w:ind w:left="0"/>
        <w:jc w:val="both"/>
      </w:pPr>
      <w:r>
        <w:rPr>
          <w:rFonts w:ascii="Times New Roman"/>
          <w:b w:val="false"/>
          <w:i w:val="false"/>
          <w:color w:val="000000"/>
          <w:sz w:val="28"/>
        </w:rPr>
        <w:t>
      15) 3-тараудың тақырыбы мынадай редакцияда жазылсын:</w:t>
      </w:r>
    </w:p>
    <w:bookmarkEnd w:id="702"/>
    <w:bookmarkStart w:name="z712" w:id="703"/>
    <w:p>
      <w:pPr>
        <w:spacing w:after="0"/>
        <w:ind w:left="0"/>
        <w:jc w:val="both"/>
      </w:pPr>
      <w:r>
        <w:rPr>
          <w:rFonts w:ascii="Times New Roman"/>
          <w:b w:val="false"/>
          <w:i w:val="false"/>
          <w:color w:val="000000"/>
          <w:sz w:val="28"/>
        </w:rPr>
        <w:t>
      "3-тарау. Мүгедектігі бар адамдардың құқықтары және оларды әлеуметтік қорғау";</w:t>
      </w:r>
    </w:p>
    <w:bookmarkEnd w:id="703"/>
    <w:bookmarkStart w:name="z713" w:id="704"/>
    <w:p>
      <w:pPr>
        <w:spacing w:after="0"/>
        <w:ind w:left="0"/>
        <w:jc w:val="both"/>
      </w:pPr>
      <w:r>
        <w:rPr>
          <w:rFonts w:ascii="Times New Roman"/>
          <w:b w:val="false"/>
          <w:i w:val="false"/>
          <w:color w:val="000000"/>
          <w:sz w:val="28"/>
        </w:rPr>
        <w:t>
      16) 13-баптың 3 және 4-тармақтары мынадай редакцияда жазылсын:</w:t>
      </w:r>
    </w:p>
    <w:bookmarkEnd w:id="704"/>
    <w:bookmarkStart w:name="z714" w:id="705"/>
    <w:p>
      <w:pPr>
        <w:spacing w:after="0"/>
        <w:ind w:left="0"/>
        <w:jc w:val="both"/>
      </w:pPr>
      <w:r>
        <w:rPr>
          <w:rFonts w:ascii="Times New Roman"/>
          <w:b w:val="false"/>
          <w:i w:val="false"/>
          <w:color w:val="000000"/>
          <w:sz w:val="28"/>
        </w:rPr>
        <w:t>
      "3. Адамға мүгедектік белгіленген және (немесе) еңбек ету қабілетінен айырылу дәрежесі белгіленген кезде әлеуметтік қорғау шараларының себептері, мерзімдері, қажеттіліктері айқындалады, сондай-ақ мүгедектігі бар адамды оңалту мен абилитациялаудың жеке бағдарламасының әлеуметтік және кәсіптік бөліктері әзірленеді.</w:t>
      </w:r>
    </w:p>
    <w:bookmarkEnd w:id="705"/>
    <w:bookmarkStart w:name="z715" w:id="706"/>
    <w:p>
      <w:pPr>
        <w:spacing w:after="0"/>
        <w:ind w:left="0"/>
        <w:jc w:val="both"/>
      </w:pPr>
      <w:r>
        <w:rPr>
          <w:rFonts w:ascii="Times New Roman"/>
          <w:b w:val="false"/>
          <w:i w:val="false"/>
          <w:color w:val="000000"/>
          <w:sz w:val="28"/>
        </w:rPr>
        <w:t>
      4. Мүгедектік тобы жеті жастан бастап белгіленеді.";</w:t>
      </w:r>
    </w:p>
    <w:bookmarkEnd w:id="706"/>
    <w:bookmarkStart w:name="z716" w:id="707"/>
    <w:p>
      <w:pPr>
        <w:spacing w:after="0"/>
        <w:ind w:left="0"/>
        <w:jc w:val="both"/>
      </w:pPr>
      <w:r>
        <w:rPr>
          <w:rFonts w:ascii="Times New Roman"/>
          <w:b w:val="false"/>
          <w:i w:val="false"/>
          <w:color w:val="000000"/>
          <w:sz w:val="28"/>
        </w:rPr>
        <w:t>
      17) 14-бапта:</w:t>
      </w:r>
    </w:p>
    <w:bookmarkEnd w:id="707"/>
    <w:bookmarkStart w:name="z717" w:id="708"/>
    <w:p>
      <w:pPr>
        <w:spacing w:after="0"/>
        <w:ind w:left="0"/>
        <w:jc w:val="both"/>
      </w:pPr>
      <w:r>
        <w:rPr>
          <w:rFonts w:ascii="Times New Roman"/>
          <w:b w:val="false"/>
          <w:i w:val="false"/>
          <w:color w:val="000000"/>
          <w:sz w:val="28"/>
        </w:rPr>
        <w:t>
      тақырып мынадай редакцияда жазылсын:</w:t>
      </w:r>
    </w:p>
    <w:bookmarkEnd w:id="708"/>
    <w:bookmarkStart w:name="z718" w:id="709"/>
    <w:p>
      <w:pPr>
        <w:spacing w:after="0"/>
        <w:ind w:left="0"/>
        <w:jc w:val="both"/>
      </w:pPr>
      <w:r>
        <w:rPr>
          <w:rFonts w:ascii="Times New Roman"/>
          <w:b w:val="false"/>
          <w:i w:val="false"/>
          <w:color w:val="000000"/>
          <w:sz w:val="28"/>
        </w:rPr>
        <w:t>
      "14-бап. Мүгедектігі бар адамдардың құқықтары";</w:t>
      </w:r>
    </w:p>
    <w:bookmarkEnd w:id="709"/>
    <w:bookmarkStart w:name="z719" w:id="710"/>
    <w:p>
      <w:pPr>
        <w:spacing w:after="0"/>
        <w:ind w:left="0"/>
        <w:jc w:val="both"/>
      </w:pPr>
      <w:r>
        <w:rPr>
          <w:rFonts w:ascii="Times New Roman"/>
          <w:b w:val="false"/>
          <w:i w:val="false"/>
          <w:color w:val="000000"/>
          <w:sz w:val="28"/>
        </w:rPr>
        <w:t>
      бірінші, екінші, алтыншы және оныншы абзацтар мынадай редакцияда жазылсын:</w:t>
      </w:r>
    </w:p>
    <w:bookmarkEnd w:id="710"/>
    <w:bookmarkStart w:name="z720" w:id="711"/>
    <w:p>
      <w:pPr>
        <w:spacing w:after="0"/>
        <w:ind w:left="0"/>
        <w:jc w:val="both"/>
      </w:pPr>
      <w:r>
        <w:rPr>
          <w:rFonts w:ascii="Times New Roman"/>
          <w:b w:val="false"/>
          <w:i w:val="false"/>
          <w:color w:val="000000"/>
          <w:sz w:val="28"/>
        </w:rPr>
        <w:t>
      "Қазақстан Республикасында мүгедектігі бар адамдар:</w:t>
      </w:r>
    </w:p>
    <w:bookmarkEnd w:id="711"/>
    <w:bookmarkStart w:name="z721" w:id="712"/>
    <w:p>
      <w:pPr>
        <w:spacing w:after="0"/>
        <w:ind w:left="0"/>
        <w:jc w:val="both"/>
      </w:pPr>
      <w:r>
        <w:rPr>
          <w:rFonts w:ascii="Times New Roman"/>
          <w:b w:val="false"/>
          <w:i w:val="false"/>
          <w:color w:val="000000"/>
          <w:sz w:val="28"/>
        </w:rPr>
        <w:t>
      1) әлеуметтік қорғауға, оның ішінде оңалтуға және абилитациялауға, қоғамға етене араласуға;";</w:t>
      </w:r>
    </w:p>
    <w:bookmarkEnd w:id="712"/>
    <w:bookmarkStart w:name="z722" w:id="713"/>
    <w:p>
      <w:pPr>
        <w:spacing w:after="0"/>
        <w:ind w:left="0"/>
        <w:jc w:val="both"/>
      </w:pPr>
      <w:r>
        <w:rPr>
          <w:rFonts w:ascii="Times New Roman"/>
          <w:b w:val="false"/>
          <w:i w:val="false"/>
          <w:color w:val="000000"/>
          <w:sz w:val="28"/>
        </w:rPr>
        <w:t>
      "5) Қазақстан Республикасының заңнамасында белгіленген тәртіппен тегін медициналық көмектің кепілдік берілген көмегін алуға;";</w:t>
      </w:r>
    </w:p>
    <w:bookmarkEnd w:id="713"/>
    <w:bookmarkStart w:name="z723" w:id="714"/>
    <w:p>
      <w:pPr>
        <w:spacing w:after="0"/>
        <w:ind w:left="0"/>
        <w:jc w:val="both"/>
      </w:pPr>
      <w:r>
        <w:rPr>
          <w:rFonts w:ascii="Times New Roman"/>
          <w:b w:val="false"/>
          <w:i w:val="false"/>
          <w:color w:val="000000"/>
          <w:sz w:val="28"/>
        </w:rPr>
        <w:t>
      "9) мүгедектігі бар адамдардың шығармашылық қабілеттерін қолдауға арналған құқықтарын қоспағанда, Қазақстан Республикасының Конституциясымен, Қазақстан Республикасының басқа да заңнамалық актiлерiмен бекiтiлген әлеуметтiк-экономикалық және жеке басының құқықтары мен бостандықтарына толығымен ие болады.";</w:t>
      </w:r>
    </w:p>
    <w:bookmarkEnd w:id="714"/>
    <w:bookmarkStart w:name="z724" w:id="715"/>
    <w:p>
      <w:pPr>
        <w:spacing w:after="0"/>
        <w:ind w:left="0"/>
        <w:jc w:val="both"/>
      </w:pPr>
      <w:r>
        <w:rPr>
          <w:rFonts w:ascii="Times New Roman"/>
          <w:b w:val="false"/>
          <w:i w:val="false"/>
          <w:color w:val="000000"/>
          <w:sz w:val="28"/>
        </w:rPr>
        <w:t>
      18) 15-бап мынадай редакцияда жазылсын:</w:t>
      </w:r>
    </w:p>
    <w:bookmarkEnd w:id="715"/>
    <w:bookmarkStart w:name="z725" w:id="716"/>
    <w:p>
      <w:pPr>
        <w:spacing w:after="0"/>
        <w:ind w:left="0"/>
        <w:jc w:val="both"/>
      </w:pPr>
      <w:r>
        <w:rPr>
          <w:rFonts w:ascii="Times New Roman"/>
          <w:b w:val="false"/>
          <w:i w:val="false"/>
          <w:color w:val="000000"/>
          <w:sz w:val="28"/>
        </w:rPr>
        <w:t>
      "15-бап. Мүгедектігі бар адамдарды әлеуметтiк қорғау</w:t>
      </w:r>
    </w:p>
    <w:bookmarkEnd w:id="716"/>
    <w:bookmarkStart w:name="z726" w:id="717"/>
    <w:p>
      <w:pPr>
        <w:spacing w:after="0"/>
        <w:ind w:left="0"/>
        <w:jc w:val="both"/>
      </w:pPr>
      <w:r>
        <w:rPr>
          <w:rFonts w:ascii="Times New Roman"/>
          <w:b w:val="false"/>
          <w:i w:val="false"/>
          <w:color w:val="000000"/>
          <w:sz w:val="28"/>
        </w:rPr>
        <w:t>
      Мүгедектігі бар адамдарды әлеуметтiк қорғау әлеуметтiк, қайырымдылық көмекті, медициналық, әлеуметтiк және кәсiптiк оңалтуды және абилитацияны, бiлiм алуға қолжетімділікті және мүгедектігі бар адамдардың қоғам өмiрiне басқа азаматтармен бірдей қатысуына мүмкiндiктер жасауға бағытталған өзге де шараларды ұсыну арқылы қамтамасыз етiледi.";</w:t>
      </w:r>
    </w:p>
    <w:bookmarkEnd w:id="717"/>
    <w:bookmarkStart w:name="z727" w:id="718"/>
    <w:p>
      <w:pPr>
        <w:spacing w:after="0"/>
        <w:ind w:left="0"/>
        <w:jc w:val="both"/>
      </w:pPr>
      <w:r>
        <w:rPr>
          <w:rFonts w:ascii="Times New Roman"/>
          <w:b w:val="false"/>
          <w:i w:val="false"/>
          <w:color w:val="000000"/>
          <w:sz w:val="28"/>
        </w:rPr>
        <w:t>
      19) 16-бап мынадай редакцияда жазылсын:</w:t>
      </w:r>
    </w:p>
    <w:bookmarkEnd w:id="718"/>
    <w:bookmarkStart w:name="z728" w:id="719"/>
    <w:p>
      <w:pPr>
        <w:spacing w:after="0"/>
        <w:ind w:left="0"/>
        <w:jc w:val="both"/>
      </w:pPr>
      <w:r>
        <w:rPr>
          <w:rFonts w:ascii="Times New Roman"/>
          <w:b w:val="false"/>
          <w:i w:val="false"/>
          <w:color w:val="000000"/>
          <w:sz w:val="28"/>
        </w:rPr>
        <w:t>
      "16-бап. Мүгедектігі бар адамдарға көрсетiлетiн әлеуметтiк көмек</w:t>
      </w:r>
    </w:p>
    <w:bookmarkEnd w:id="719"/>
    <w:bookmarkStart w:name="z729" w:id="720"/>
    <w:p>
      <w:pPr>
        <w:spacing w:after="0"/>
        <w:ind w:left="0"/>
        <w:jc w:val="both"/>
      </w:pPr>
      <w:r>
        <w:rPr>
          <w:rFonts w:ascii="Times New Roman"/>
          <w:b w:val="false"/>
          <w:i w:val="false"/>
          <w:color w:val="000000"/>
          <w:sz w:val="28"/>
        </w:rPr>
        <w:t>
      Мүгедектігі бар адамдарға көрсетiлетiн әлеуметтiк көмек мемлекеттiк жәрдемақылар, өтемақылар түрiндегi төлемдерді және Қазақстан Республикасының заңнамасында көзделген өзге де, оның ішінде қайырымдылық есебінен берілетін төлемдердi де қамтиды.</w:t>
      </w:r>
    </w:p>
    <w:bookmarkEnd w:id="720"/>
    <w:bookmarkStart w:name="z730" w:id="721"/>
    <w:p>
      <w:pPr>
        <w:spacing w:after="0"/>
        <w:ind w:left="0"/>
        <w:jc w:val="both"/>
      </w:pPr>
      <w:r>
        <w:rPr>
          <w:rFonts w:ascii="Times New Roman"/>
          <w:b w:val="false"/>
          <w:i w:val="false"/>
          <w:color w:val="000000"/>
          <w:sz w:val="28"/>
        </w:rPr>
        <w:t>
      Әлеуметтік көмектің қосымша түрлерін жергілікті атқарушы органдар, жұмыс беруші және өзге де ұйымдар көрсетуге құқылы.";</w:t>
      </w:r>
    </w:p>
    <w:bookmarkEnd w:id="721"/>
    <w:bookmarkStart w:name="z731" w:id="722"/>
    <w:p>
      <w:pPr>
        <w:spacing w:after="0"/>
        <w:ind w:left="0"/>
        <w:jc w:val="both"/>
      </w:pPr>
      <w:r>
        <w:rPr>
          <w:rFonts w:ascii="Times New Roman"/>
          <w:b w:val="false"/>
          <w:i w:val="false"/>
          <w:color w:val="000000"/>
          <w:sz w:val="28"/>
        </w:rPr>
        <w:t>
      20) 16-1-бап мынадай редакцияда жазылсын:</w:t>
      </w:r>
    </w:p>
    <w:bookmarkEnd w:id="722"/>
    <w:bookmarkStart w:name="z732" w:id="723"/>
    <w:p>
      <w:pPr>
        <w:spacing w:after="0"/>
        <w:ind w:left="0"/>
        <w:jc w:val="both"/>
      </w:pPr>
      <w:r>
        <w:rPr>
          <w:rFonts w:ascii="Times New Roman"/>
          <w:b w:val="false"/>
          <w:i w:val="false"/>
          <w:color w:val="000000"/>
          <w:sz w:val="28"/>
        </w:rPr>
        <w:t>
      "16-1-бап. Мемлекеттік медициналық-әлеуметтік мекемелерде тұратын психоневрологиялық аурулар қатарындағы мүгедектігі бар адамдарға және мүгедектігі бар балаларға әлеуметтік көмек</w:t>
      </w:r>
    </w:p>
    <w:bookmarkEnd w:id="723"/>
    <w:bookmarkStart w:name="z733" w:id="724"/>
    <w:p>
      <w:pPr>
        <w:spacing w:after="0"/>
        <w:ind w:left="0"/>
        <w:jc w:val="both"/>
      </w:pPr>
      <w:r>
        <w:rPr>
          <w:rFonts w:ascii="Times New Roman"/>
          <w:b w:val="false"/>
          <w:i w:val="false"/>
          <w:color w:val="000000"/>
          <w:sz w:val="28"/>
        </w:rPr>
        <w:t>
      1. Мемлекеттік медициналық-әлеуметтік мекемелерде тұрып жатқан, сот шешімімен әрекетке қабілетсіз және қамқорлыққа мұқтаж деп танылған мүгедектігі бар адамдардың (бұдан әрі – қамқорлыққа алынғандар) зейнетақы төлемдері және мемлекеттік әлеуметтік жәрдемақылары "Қазақстан Республикасында мүгедектігі бойынша және асыраушысынан айырылу жағдайы бойынша берілетін мемлекеттік әлеуметтік жәрдемақылар туралы" және "Қазақстан Республикасында зейнетақымен қамсыздандыру туралы" Қазақстан Республикасының заңдарында көзделген тәртіппен есепке жазылады.</w:t>
      </w:r>
    </w:p>
    <w:bookmarkEnd w:id="724"/>
    <w:bookmarkStart w:name="z734" w:id="725"/>
    <w:p>
      <w:pPr>
        <w:spacing w:after="0"/>
        <w:ind w:left="0"/>
        <w:jc w:val="both"/>
      </w:pPr>
      <w:r>
        <w:rPr>
          <w:rFonts w:ascii="Times New Roman"/>
          <w:b w:val="false"/>
          <w:i w:val="false"/>
          <w:color w:val="000000"/>
          <w:sz w:val="28"/>
        </w:rPr>
        <w:t>
      2. Медициналық-әлеуметтік мекеменің әкімшілігі қамқорлыққа алынғандар алған жасына байланысты зейнетақы төлемдерінің және еңбек сіңірген жылдары үшін зейнетақы төлемдерінің және мемлекеттік әлеуметтік жәрдемақыларының пайдаланылуы туралы есепті облыстың (республикалық маңызы бар қаланың, астананың) жергілікті атқарушы органына тоқсан сайын ұсынуға міндетті.</w:t>
      </w:r>
    </w:p>
    <w:bookmarkEnd w:id="725"/>
    <w:bookmarkStart w:name="z735" w:id="726"/>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қамқорлыққа алынғандардың жасына байланысты зейнетақы төлемдерін және еңбек сіңірген жылдары үшін зейнетақы төлемдерін және мемлекеттік әлеуметтік жәрдемақыларын медициналық-әлеуметтік мекеме әкімшілігінің дұрыс жұмсауын бақылауды жүзеге асырады.";</w:t>
      </w:r>
    </w:p>
    <w:bookmarkEnd w:id="726"/>
    <w:bookmarkStart w:name="z736" w:id="727"/>
    <w:p>
      <w:pPr>
        <w:spacing w:after="0"/>
        <w:ind w:left="0"/>
        <w:jc w:val="both"/>
      </w:pPr>
      <w:r>
        <w:rPr>
          <w:rFonts w:ascii="Times New Roman"/>
          <w:b w:val="false"/>
          <w:i w:val="false"/>
          <w:color w:val="000000"/>
          <w:sz w:val="28"/>
        </w:rPr>
        <w:t>
      21) 17-бап мынадай редакцияда жазылсын:</w:t>
      </w:r>
    </w:p>
    <w:bookmarkEnd w:id="727"/>
    <w:bookmarkStart w:name="z737" w:id="728"/>
    <w:p>
      <w:pPr>
        <w:spacing w:after="0"/>
        <w:ind w:left="0"/>
        <w:jc w:val="both"/>
      </w:pPr>
      <w:r>
        <w:rPr>
          <w:rFonts w:ascii="Times New Roman"/>
          <w:b w:val="false"/>
          <w:i w:val="false"/>
          <w:color w:val="000000"/>
          <w:sz w:val="28"/>
        </w:rPr>
        <w:t>
      "17-бап. Мүгедектігі бар адамдарды оңалту және абилитациялау</w:t>
      </w:r>
    </w:p>
    <w:bookmarkEnd w:id="728"/>
    <w:bookmarkStart w:name="z738" w:id="729"/>
    <w:p>
      <w:pPr>
        <w:spacing w:after="0"/>
        <w:ind w:left="0"/>
        <w:jc w:val="both"/>
      </w:pPr>
      <w:r>
        <w:rPr>
          <w:rFonts w:ascii="Times New Roman"/>
          <w:b w:val="false"/>
          <w:i w:val="false"/>
          <w:color w:val="000000"/>
          <w:sz w:val="28"/>
        </w:rPr>
        <w:t xml:space="preserve">
      "1. Мүгедектігі бар адамдарды оңалту және абилитациялау организм функциялары тұрақты бұзылып, денсаулықтың бұзылуынан тiршiлiк әрекетінің шектелуiн жоюға немесе оның орнын мүмкiндiгiнше толықтай толтыруға, сондай-ақ қалыптастырылмаған функциялар мен дағдыларды алуға және дамытуға бағытталған медициналық, әлеуметтiк және кәсiптiк iс-шаралар кешенiн қамтиды. </w:t>
      </w:r>
    </w:p>
    <w:bookmarkEnd w:id="729"/>
    <w:bookmarkStart w:name="z739" w:id="730"/>
    <w:p>
      <w:pPr>
        <w:spacing w:after="0"/>
        <w:ind w:left="0"/>
        <w:jc w:val="both"/>
      </w:pPr>
      <w:r>
        <w:rPr>
          <w:rFonts w:ascii="Times New Roman"/>
          <w:b w:val="false"/>
          <w:i w:val="false"/>
          <w:color w:val="000000"/>
          <w:sz w:val="28"/>
        </w:rPr>
        <w:t>
      2. Мүгедектігі бар адамдарды оңалту және абилитациялау мүгедектігі бар адамды оңалту мен абилитациялаудың жеке бағдарламасына сәйкес жүзеге асырылады.";</w:t>
      </w:r>
    </w:p>
    <w:bookmarkEnd w:id="730"/>
    <w:bookmarkStart w:name="z740" w:id="731"/>
    <w:p>
      <w:pPr>
        <w:spacing w:after="0"/>
        <w:ind w:left="0"/>
        <w:jc w:val="both"/>
      </w:pPr>
      <w:r>
        <w:rPr>
          <w:rFonts w:ascii="Times New Roman"/>
          <w:b w:val="false"/>
          <w:i w:val="false"/>
          <w:color w:val="000000"/>
          <w:sz w:val="28"/>
        </w:rPr>
        <w:t>
      22) 19-бап мынадай редакцияда жазылсын:</w:t>
      </w:r>
    </w:p>
    <w:bookmarkEnd w:id="731"/>
    <w:bookmarkStart w:name="z741" w:id="732"/>
    <w:p>
      <w:pPr>
        <w:spacing w:after="0"/>
        <w:ind w:left="0"/>
        <w:jc w:val="both"/>
      </w:pPr>
      <w:r>
        <w:rPr>
          <w:rFonts w:ascii="Times New Roman"/>
          <w:b w:val="false"/>
          <w:i w:val="false"/>
          <w:color w:val="000000"/>
          <w:sz w:val="28"/>
        </w:rPr>
        <w:t>
      "19-бап. Мүгедектігі бар адамдарды оңалту мен абилитациялаудың жеке бағдарламасы</w:t>
      </w:r>
    </w:p>
    <w:bookmarkEnd w:id="732"/>
    <w:bookmarkStart w:name="z742" w:id="733"/>
    <w:p>
      <w:pPr>
        <w:spacing w:after="0"/>
        <w:ind w:left="0"/>
        <w:jc w:val="both"/>
      </w:pPr>
      <w:r>
        <w:rPr>
          <w:rFonts w:ascii="Times New Roman"/>
          <w:b w:val="false"/>
          <w:i w:val="false"/>
          <w:color w:val="000000"/>
          <w:sz w:val="28"/>
        </w:rPr>
        <w:t>
      1. Оңалту мен абилитациялаудың жеке бағдарламасы организмнің бұзылған және жоғалтқан функцияларын қалпына келтіруге және (немесе) олардың орнын толтыруға, сондай-ақ қалыптастырылмаған функциялар мен дағдыларға ие болуға және дамытуға бағытталған медициналық, әлеуметтік, кәсіптік оңалту шараларын қамтитын оңалту іс-шараларының кешенін айқындайды.</w:t>
      </w:r>
    </w:p>
    <w:bookmarkEnd w:id="733"/>
    <w:bookmarkStart w:name="z743" w:id="734"/>
    <w:p>
      <w:pPr>
        <w:spacing w:after="0"/>
        <w:ind w:left="0"/>
        <w:jc w:val="both"/>
      </w:pPr>
      <w:r>
        <w:rPr>
          <w:rFonts w:ascii="Times New Roman"/>
          <w:b w:val="false"/>
          <w:i w:val="false"/>
          <w:color w:val="000000"/>
          <w:sz w:val="28"/>
        </w:rPr>
        <w:t>
      2. Оңалту мен абилитациялаудың жеке бағдарламасы Қазақстан Республикасының заңнамасына сәйкес мүгедектігі бар адамға тегiн көрсетiлетiн оңалту мен абилитациялау iс-шараларын, сол сияқты ақысын төлеуге мүгедектiгі бар адамның өзi немесе оның жұмыста мертiгуiне немесе кәсiптiк ауруға шалдығуына кiнәлi жұмыс берушi қатысатын оңалту мен абилитациялау iс-шараларын да қамтиды.";</w:t>
      </w:r>
    </w:p>
    <w:bookmarkEnd w:id="734"/>
    <w:bookmarkStart w:name="z744" w:id="735"/>
    <w:p>
      <w:pPr>
        <w:spacing w:after="0"/>
        <w:ind w:left="0"/>
        <w:jc w:val="both"/>
      </w:pPr>
      <w:r>
        <w:rPr>
          <w:rFonts w:ascii="Times New Roman"/>
          <w:b w:val="false"/>
          <w:i w:val="false"/>
          <w:color w:val="000000"/>
          <w:sz w:val="28"/>
        </w:rPr>
        <w:t>
      23) 20-бап мынадай редакцияда жазылсын:</w:t>
      </w:r>
    </w:p>
    <w:bookmarkEnd w:id="735"/>
    <w:bookmarkStart w:name="z745" w:id="736"/>
    <w:p>
      <w:pPr>
        <w:spacing w:after="0"/>
        <w:ind w:left="0"/>
        <w:jc w:val="both"/>
      </w:pPr>
      <w:r>
        <w:rPr>
          <w:rFonts w:ascii="Times New Roman"/>
          <w:b w:val="false"/>
          <w:i w:val="false"/>
          <w:color w:val="000000"/>
          <w:sz w:val="28"/>
        </w:rPr>
        <w:t>
      "20-бап. Мүгедектігі бар адамдарды медициналық оңалту</w:t>
      </w:r>
    </w:p>
    <w:bookmarkEnd w:id="736"/>
    <w:bookmarkStart w:name="z746" w:id="737"/>
    <w:p>
      <w:pPr>
        <w:spacing w:after="0"/>
        <w:ind w:left="0"/>
        <w:jc w:val="both"/>
      </w:pPr>
      <w:r>
        <w:rPr>
          <w:rFonts w:ascii="Times New Roman"/>
          <w:b w:val="false"/>
          <w:i w:val="false"/>
          <w:color w:val="000000"/>
          <w:sz w:val="28"/>
        </w:rPr>
        <w:t>
      1. Мүгедектігі бар адамдарды медициналық оңалту:</w:t>
      </w:r>
    </w:p>
    <w:bookmarkEnd w:id="737"/>
    <w:bookmarkStart w:name="z747" w:id="738"/>
    <w:p>
      <w:pPr>
        <w:spacing w:after="0"/>
        <w:ind w:left="0"/>
        <w:jc w:val="both"/>
      </w:pPr>
      <w:r>
        <w:rPr>
          <w:rFonts w:ascii="Times New Roman"/>
          <w:b w:val="false"/>
          <w:i w:val="false"/>
          <w:color w:val="000000"/>
          <w:sz w:val="28"/>
        </w:rPr>
        <w:t>
      1) қалпына келтiру терапиясын (дәрi-дәрмекпен, физикалық, санаторийлік-курорттық емдеудi және организмнiң бұзылған немесе жоғалтқан функциялары мен денсаулықты қалпына келтiруге бағытталған басқа да емдеу әдiстерiн);</w:t>
      </w:r>
    </w:p>
    <w:bookmarkEnd w:id="738"/>
    <w:bookmarkStart w:name="z748" w:id="739"/>
    <w:p>
      <w:pPr>
        <w:spacing w:after="0"/>
        <w:ind w:left="0"/>
        <w:jc w:val="both"/>
      </w:pPr>
      <w:r>
        <w:rPr>
          <w:rFonts w:ascii="Times New Roman"/>
          <w:b w:val="false"/>
          <w:i w:val="false"/>
          <w:color w:val="000000"/>
          <w:sz w:val="28"/>
        </w:rPr>
        <w:t>
      2) қайта жасау хирургиясын;</w:t>
      </w:r>
    </w:p>
    <w:bookmarkEnd w:id="739"/>
    <w:bookmarkStart w:name="z749" w:id="740"/>
    <w:p>
      <w:pPr>
        <w:spacing w:after="0"/>
        <w:ind w:left="0"/>
        <w:jc w:val="both"/>
      </w:pPr>
      <w:r>
        <w:rPr>
          <w:rFonts w:ascii="Times New Roman"/>
          <w:b w:val="false"/>
          <w:i w:val="false"/>
          <w:color w:val="000000"/>
          <w:sz w:val="28"/>
        </w:rPr>
        <w:t>
      3) протездiк-ортопедиялық көмектi қамтиды.</w:t>
      </w:r>
    </w:p>
    <w:bookmarkEnd w:id="740"/>
    <w:bookmarkStart w:name="z750" w:id="741"/>
    <w:p>
      <w:pPr>
        <w:spacing w:after="0"/>
        <w:ind w:left="0"/>
        <w:jc w:val="both"/>
      </w:pPr>
      <w:r>
        <w:rPr>
          <w:rFonts w:ascii="Times New Roman"/>
          <w:b w:val="false"/>
          <w:i w:val="false"/>
          <w:color w:val="000000"/>
          <w:sz w:val="28"/>
        </w:rPr>
        <w:t>
      2. Медициналық оңалту жөнiндегi iс-шараларды денсаулық сақтау ұйымдары мен меншiк нысанына қарамастан басқа да мамандандырылған ұйымдар жүргiзедi.</w:t>
      </w:r>
    </w:p>
    <w:bookmarkEnd w:id="741"/>
    <w:bookmarkStart w:name="z751" w:id="742"/>
    <w:p>
      <w:pPr>
        <w:spacing w:after="0"/>
        <w:ind w:left="0"/>
        <w:jc w:val="both"/>
      </w:pPr>
      <w:r>
        <w:rPr>
          <w:rFonts w:ascii="Times New Roman"/>
          <w:b w:val="false"/>
          <w:i w:val="false"/>
          <w:color w:val="000000"/>
          <w:sz w:val="28"/>
        </w:rPr>
        <w:t xml:space="preserve">
      Мүгедектігі бар адамдарды жеке оңалтудың бағдарламаларына сәйкес санаторийлік-курорттық емдеумен қамтамасыз ету осы Заңның 32-1-бабына сәйкес оның құнын жергілікті атқарушы органдардың толық немесе ішінара өтеуі жолымен жүзеге асырылады. </w:t>
      </w:r>
    </w:p>
    <w:bookmarkEnd w:id="742"/>
    <w:bookmarkStart w:name="z752" w:id="743"/>
    <w:p>
      <w:pPr>
        <w:spacing w:after="0"/>
        <w:ind w:left="0"/>
        <w:jc w:val="both"/>
      </w:pPr>
      <w:r>
        <w:rPr>
          <w:rFonts w:ascii="Times New Roman"/>
          <w:b w:val="false"/>
          <w:i w:val="false"/>
          <w:color w:val="000000"/>
          <w:sz w:val="28"/>
        </w:rPr>
        <w:t>
      3. Осы баптың 5 және 6-тармақтарында көзделген жағдайларды қоспағанда, жұмыс берушінің кінәсінен еңбек үстінде мертіккен немесе кәсіптік ауруға шалдыққан мүгедектігі бар адамға санаторийлік-курорттық емделуге жолдама Қазақстан Республикасының заңнамасына сәйкес жұмыс берушінің есебінен беріледі.</w:t>
      </w:r>
    </w:p>
    <w:bookmarkEnd w:id="743"/>
    <w:bookmarkStart w:name="z753" w:id="744"/>
    <w:p>
      <w:pPr>
        <w:spacing w:after="0"/>
        <w:ind w:left="0"/>
        <w:jc w:val="both"/>
      </w:pPr>
      <w:r>
        <w:rPr>
          <w:rFonts w:ascii="Times New Roman"/>
          <w:b w:val="false"/>
          <w:i w:val="false"/>
          <w:color w:val="000000"/>
          <w:sz w:val="28"/>
        </w:rPr>
        <w:t xml:space="preserve">
      4. Жұмыс берушіге қатысты соттың оны банкрот деп тану туралы шешімі заңды күшіне енген жағдайда жұмыс берушiнiң кiнәсiнен еңбек үстінде мертіккен немесе кәсiптiк ауруға шалдыққан мүгедектігі бар адамға санаторийлік-курорттық емдеу осы баптың 3-тармағына сәйкес беріледі. </w:t>
      </w:r>
    </w:p>
    <w:bookmarkEnd w:id="744"/>
    <w:bookmarkStart w:name="z754" w:id="745"/>
    <w:p>
      <w:pPr>
        <w:spacing w:after="0"/>
        <w:ind w:left="0"/>
        <w:jc w:val="both"/>
      </w:pPr>
      <w:r>
        <w:rPr>
          <w:rFonts w:ascii="Times New Roman"/>
          <w:b w:val="false"/>
          <w:i w:val="false"/>
          <w:color w:val="000000"/>
          <w:sz w:val="28"/>
        </w:rPr>
        <w:t>
      5. Жұмыс берушi - дара кәсiпкердiң қызметi тоқтатылған немесе заңды тұлға таратылған жағдайда жұмыс берушiнiң кiнәсiнен еңбек үстінде мертіккен немесе кәсiптiк ауруға шалдыққан мүгедектігі бар адамға санаторийлік-курорттық емдеу осы баптың 3-тармағына сәйкес берiледi.";</w:t>
      </w:r>
    </w:p>
    <w:bookmarkEnd w:id="745"/>
    <w:bookmarkStart w:name="z755" w:id="746"/>
    <w:p>
      <w:pPr>
        <w:spacing w:after="0"/>
        <w:ind w:left="0"/>
        <w:jc w:val="both"/>
      </w:pPr>
      <w:r>
        <w:rPr>
          <w:rFonts w:ascii="Times New Roman"/>
          <w:b w:val="false"/>
          <w:i w:val="false"/>
          <w:color w:val="000000"/>
          <w:sz w:val="28"/>
        </w:rPr>
        <w:t>
      24) 21-бап мынадай редакцияда жазылсын:</w:t>
      </w:r>
    </w:p>
    <w:bookmarkEnd w:id="746"/>
    <w:bookmarkStart w:name="z756" w:id="747"/>
    <w:p>
      <w:pPr>
        <w:spacing w:after="0"/>
        <w:ind w:left="0"/>
        <w:jc w:val="both"/>
      </w:pPr>
      <w:r>
        <w:rPr>
          <w:rFonts w:ascii="Times New Roman"/>
          <w:b w:val="false"/>
          <w:i w:val="false"/>
          <w:color w:val="000000"/>
          <w:sz w:val="28"/>
        </w:rPr>
        <w:t>
      "21-бап. Мүгедектігі бар адамдарды әлеуметтiк оңалту және абилитациялау</w:t>
      </w:r>
    </w:p>
    <w:bookmarkEnd w:id="747"/>
    <w:bookmarkStart w:name="z757" w:id="748"/>
    <w:p>
      <w:pPr>
        <w:spacing w:after="0"/>
        <w:ind w:left="0"/>
        <w:jc w:val="both"/>
      </w:pPr>
      <w:r>
        <w:rPr>
          <w:rFonts w:ascii="Times New Roman"/>
          <w:b w:val="false"/>
          <w:i w:val="false"/>
          <w:color w:val="000000"/>
          <w:sz w:val="28"/>
        </w:rPr>
        <w:t>
      1. Мүгедектігі бар адамдарды әлеуметтiк оңалту және абилитациялау:</w:t>
      </w:r>
    </w:p>
    <w:bookmarkEnd w:id="748"/>
    <w:bookmarkStart w:name="z758" w:id="749"/>
    <w:p>
      <w:pPr>
        <w:spacing w:after="0"/>
        <w:ind w:left="0"/>
        <w:jc w:val="both"/>
      </w:pPr>
      <w:r>
        <w:rPr>
          <w:rFonts w:ascii="Times New Roman"/>
          <w:b w:val="false"/>
          <w:i w:val="false"/>
          <w:color w:val="000000"/>
          <w:sz w:val="28"/>
        </w:rPr>
        <w:t>
      1) мүгедектігі бар адамдарды жеке басы гигиенасының, өзiн-өзi қарап-күтудің, жүріп-тұрудың, қарым-қатынастың негiзгі әлеуметтік дағдыларына үйретудi;</w:t>
      </w:r>
    </w:p>
    <w:bookmarkEnd w:id="749"/>
    <w:bookmarkStart w:name="z759" w:id="750"/>
    <w:p>
      <w:pPr>
        <w:spacing w:after="0"/>
        <w:ind w:left="0"/>
        <w:jc w:val="both"/>
      </w:pPr>
      <w:r>
        <w:rPr>
          <w:rFonts w:ascii="Times New Roman"/>
          <w:b w:val="false"/>
          <w:i w:val="false"/>
          <w:color w:val="000000"/>
          <w:sz w:val="28"/>
        </w:rPr>
        <w:t>
      2) мүгедектігі бар адамдарды техникалық көмекшi (компенсаторлық) құралдармен және арнаулы жүрiп-тұру құралдарымен қамтамасыз етудi;</w:t>
      </w:r>
    </w:p>
    <w:bookmarkEnd w:id="750"/>
    <w:bookmarkStart w:name="z760" w:id="751"/>
    <w:p>
      <w:pPr>
        <w:spacing w:after="0"/>
        <w:ind w:left="0"/>
        <w:jc w:val="both"/>
      </w:pPr>
      <w:r>
        <w:rPr>
          <w:rFonts w:ascii="Times New Roman"/>
          <w:b w:val="false"/>
          <w:i w:val="false"/>
          <w:color w:val="000000"/>
          <w:sz w:val="28"/>
        </w:rPr>
        <w:t>
      3) басқа адамның күтiмi мен көмегiне мұқтаж мүгедектігі бар адамдарға, оның iшiнде мүгедектігі бар балаларға үйде көрсетілетін арнаулы әлеуметтiк қызметтер ұсынуды;</w:t>
      </w:r>
    </w:p>
    <w:bookmarkEnd w:id="751"/>
    <w:bookmarkStart w:name="z761" w:id="752"/>
    <w:p>
      <w:pPr>
        <w:spacing w:after="0"/>
        <w:ind w:left="0"/>
        <w:jc w:val="both"/>
      </w:pPr>
      <w:r>
        <w:rPr>
          <w:rFonts w:ascii="Times New Roman"/>
          <w:b w:val="false"/>
          <w:i w:val="false"/>
          <w:color w:val="000000"/>
          <w:sz w:val="28"/>
        </w:rPr>
        <w:t>
      4) жүріп-тұруы қиын бірінші топтағы мүгедектігі бар адамдар үшін оңалту мен абилитациялаудың жеке бағдарламасына сәйкес жеке көмекшінің көрсететін әлеуметтік қызметтерін ұсыну осы Заңның 32-1-бабына сәйкес олардың құнын жергілікті атқарушы органдардың толық өтеуі немесе ішінара өтеуі жолымен әлеуметтік көрсетілетін қызметтер порталы арқылы ұсынуды қамтиды.</w:t>
      </w:r>
    </w:p>
    <w:bookmarkEnd w:id="752"/>
    <w:bookmarkStart w:name="z762" w:id="753"/>
    <w:p>
      <w:pPr>
        <w:spacing w:after="0"/>
        <w:ind w:left="0"/>
        <w:jc w:val="both"/>
      </w:pPr>
      <w:r>
        <w:rPr>
          <w:rFonts w:ascii="Times New Roman"/>
          <w:b w:val="false"/>
          <w:i w:val="false"/>
          <w:color w:val="000000"/>
          <w:sz w:val="28"/>
        </w:rPr>
        <w:t>
      Жүріп-тұруы қиын бірінші топтағы мүгедектігі бар адам үшін оған күтімді жүзеге асыратын адамға "Қазақстан Республикасындағы арнаулы мемлекеттік жәрдемақы туралы" Қазақстан Республикасы Заңының 6-бабында көзделген тәртіппен арнаулы мемлекеттік жәрдемақы тағайындалған және төленген кезде жеке көмекшінің әлеуметтік қызметтер көрсетуі ұсынылмайды.";</w:t>
      </w:r>
    </w:p>
    <w:bookmarkEnd w:id="753"/>
    <w:bookmarkStart w:name="z763" w:id="754"/>
    <w:p>
      <w:pPr>
        <w:spacing w:after="0"/>
        <w:ind w:left="0"/>
        <w:jc w:val="both"/>
      </w:pPr>
      <w:r>
        <w:rPr>
          <w:rFonts w:ascii="Times New Roman"/>
          <w:b w:val="false"/>
          <w:i w:val="false"/>
          <w:color w:val="000000"/>
          <w:sz w:val="28"/>
        </w:rPr>
        <w:t>
      5) есту кемістігі бар мүгедектігі бар адамдар үшін оңалту мен абилитациялаудың жеке бағдарламасына сәйкес ымдау тiлi маманының әлеуметтік көрсетілетін қызметтерін осы Заңның 32-1-бабына сәйкес олардың құнын жергілікті атқарушы органдардың толық немесе ішінара өтеуі жолымен жылына алпыс сағат ұсынуды;</w:t>
      </w:r>
    </w:p>
    <w:bookmarkEnd w:id="754"/>
    <w:bookmarkStart w:name="z764" w:id="755"/>
    <w:p>
      <w:pPr>
        <w:spacing w:after="0"/>
        <w:ind w:left="0"/>
        <w:jc w:val="both"/>
      </w:pPr>
      <w:r>
        <w:rPr>
          <w:rFonts w:ascii="Times New Roman"/>
          <w:b w:val="false"/>
          <w:i w:val="false"/>
          <w:color w:val="000000"/>
          <w:sz w:val="28"/>
        </w:rPr>
        <w:t>
      6) медициналық-әлеуметтік мекемелерде (ұйымдарда) арнаулы әлеуметтік көрсетілетін қызметтер ұсынуды;</w:t>
      </w:r>
    </w:p>
    <w:bookmarkEnd w:id="755"/>
    <w:bookmarkStart w:name="z765" w:id="756"/>
    <w:p>
      <w:pPr>
        <w:spacing w:after="0"/>
        <w:ind w:left="0"/>
        <w:jc w:val="both"/>
      </w:pPr>
      <w:r>
        <w:rPr>
          <w:rFonts w:ascii="Times New Roman"/>
          <w:b w:val="false"/>
          <w:i w:val="false"/>
          <w:color w:val="000000"/>
          <w:sz w:val="28"/>
        </w:rPr>
        <w:t>
      7) Қазақстан Республикасының заңнамасына сәйкес құқықтық көмек көрсетуді;</w:t>
      </w:r>
    </w:p>
    <w:bookmarkEnd w:id="756"/>
    <w:bookmarkStart w:name="z766" w:id="757"/>
    <w:p>
      <w:pPr>
        <w:spacing w:after="0"/>
        <w:ind w:left="0"/>
        <w:jc w:val="both"/>
      </w:pPr>
      <w:r>
        <w:rPr>
          <w:rFonts w:ascii="Times New Roman"/>
          <w:b w:val="false"/>
          <w:i w:val="false"/>
          <w:color w:val="000000"/>
          <w:sz w:val="28"/>
        </w:rPr>
        <w:t>
      8) оңалту мен абилитациялаудың жеке бағдарламасына сәйкес әлеуметтік оңалту мен абилитацияның өзге де түрлерін қамтиды.</w:t>
      </w:r>
    </w:p>
    <w:bookmarkEnd w:id="757"/>
    <w:bookmarkStart w:name="z767" w:id="758"/>
    <w:p>
      <w:pPr>
        <w:spacing w:after="0"/>
        <w:ind w:left="0"/>
        <w:jc w:val="both"/>
      </w:pPr>
      <w:r>
        <w:rPr>
          <w:rFonts w:ascii="Times New Roman"/>
          <w:b w:val="false"/>
          <w:i w:val="false"/>
          <w:color w:val="000000"/>
          <w:sz w:val="28"/>
        </w:rPr>
        <w:t>
      2. Мүгедектігі бар адамдарды әлеуметтік оңалту мен абилитациялауды медициналық-әлеуметтік мекемелер (ұйымдар), әлеуметтік көмекті үйде көрсететін бөлімшелер, арнаулы білім беру ұйымдары (психологиялық-медициналық-педагогикалық консультациялар, оңалту орталықтары, психологиялық-педагогикалық түзету кабинеттері), денсаулық сақтау ұйымдары және басқа да мамандандырылған ұйымдар жүзеге асырады.";</w:t>
      </w:r>
    </w:p>
    <w:bookmarkEnd w:id="758"/>
    <w:bookmarkStart w:name="z768" w:id="759"/>
    <w:p>
      <w:pPr>
        <w:spacing w:after="0"/>
        <w:ind w:left="0"/>
        <w:jc w:val="both"/>
      </w:pPr>
      <w:r>
        <w:rPr>
          <w:rFonts w:ascii="Times New Roman"/>
          <w:b w:val="false"/>
          <w:i w:val="false"/>
          <w:color w:val="000000"/>
          <w:sz w:val="28"/>
        </w:rPr>
        <w:t>
      25) 22-бап мынадай редакцияда жазылсын:</w:t>
      </w:r>
    </w:p>
    <w:bookmarkEnd w:id="759"/>
    <w:bookmarkStart w:name="z769" w:id="760"/>
    <w:p>
      <w:pPr>
        <w:spacing w:after="0"/>
        <w:ind w:left="0"/>
        <w:jc w:val="both"/>
      </w:pPr>
      <w:r>
        <w:rPr>
          <w:rFonts w:ascii="Times New Roman"/>
          <w:b w:val="false"/>
          <w:i w:val="false"/>
          <w:color w:val="000000"/>
          <w:sz w:val="28"/>
        </w:rPr>
        <w:t>
      "22-бап. Мүгедектігі бар адамдарға техникалық көмекшi (компенсаторлық) құралдар мен арнаулы жүрiп-тұру құралдарын беру</w:t>
      </w:r>
    </w:p>
    <w:bookmarkEnd w:id="760"/>
    <w:bookmarkStart w:name="z770" w:id="761"/>
    <w:p>
      <w:pPr>
        <w:spacing w:after="0"/>
        <w:ind w:left="0"/>
        <w:jc w:val="both"/>
      </w:pPr>
      <w:r>
        <w:rPr>
          <w:rFonts w:ascii="Times New Roman"/>
          <w:b w:val="false"/>
          <w:i w:val="false"/>
          <w:color w:val="000000"/>
          <w:sz w:val="28"/>
        </w:rPr>
        <w:t>
      1. Оңалту мен абилитациялаудың жеке бағдарламасына сәйкес мүгедектігі бар адамдар протездiк-ортопедиялық көмекпен, техникалық көмекшi (компенсаторлық) құралдармен, арнаулы жүрiп-тұру құралдарымен қамтамасыз етiледi.</w:t>
      </w:r>
    </w:p>
    <w:bookmarkEnd w:id="761"/>
    <w:bookmarkStart w:name="z771" w:id="762"/>
    <w:p>
      <w:pPr>
        <w:spacing w:after="0"/>
        <w:ind w:left="0"/>
        <w:jc w:val="both"/>
      </w:pPr>
      <w:r>
        <w:rPr>
          <w:rFonts w:ascii="Times New Roman"/>
          <w:b w:val="false"/>
          <w:i w:val="false"/>
          <w:color w:val="000000"/>
          <w:sz w:val="28"/>
        </w:rPr>
        <w:t xml:space="preserve">
      Протездік-ортопедиялық көмекпен, техникалық көмекші (компенсаторлық) құралдармен, арнаулы жүріп-тұру құралдарымен қамтамасыз ету осы Заңның 32-1-бабына сәйкес олардың құнын жергілікті атқарушы органдардың толық немесе ішінара өтеуі жолымен жүзеге асырылады. </w:t>
      </w:r>
    </w:p>
    <w:bookmarkEnd w:id="762"/>
    <w:bookmarkStart w:name="z772" w:id="763"/>
    <w:p>
      <w:pPr>
        <w:spacing w:after="0"/>
        <w:ind w:left="0"/>
        <w:jc w:val="both"/>
      </w:pPr>
      <w:r>
        <w:rPr>
          <w:rFonts w:ascii="Times New Roman"/>
          <w:b w:val="false"/>
          <w:i w:val="false"/>
          <w:color w:val="000000"/>
          <w:sz w:val="28"/>
        </w:rPr>
        <w:t>
      2. Жұмыс берушiнiң кiнәсiнен еңбек үстінде мертіккен немесе кәсiптiк ауруға шалдыққан мүгедектігі бар адамдар оңалту мен абилитациялау жеке бағдарламасына сәйкес техникалық көмекшi (компенсаторлық) және арнаулы жүрiп-тұру құралдарымен Қазақстан Республикасының заңнамасына сәйкес жұмыс берушiнiң қаражаты есебiнен қамтамасыз етiледi.</w:t>
      </w:r>
    </w:p>
    <w:bookmarkEnd w:id="763"/>
    <w:bookmarkStart w:name="z773" w:id="764"/>
    <w:p>
      <w:pPr>
        <w:spacing w:after="0"/>
        <w:ind w:left="0"/>
        <w:jc w:val="both"/>
      </w:pPr>
      <w:r>
        <w:rPr>
          <w:rFonts w:ascii="Times New Roman"/>
          <w:b w:val="false"/>
          <w:i w:val="false"/>
          <w:color w:val="000000"/>
          <w:sz w:val="28"/>
        </w:rPr>
        <w:t>
      3. Жұмыс берушi - дара кәсiпкердiң қызметi тоқтатылған немесе заңды тұлға таратылған, сондай-ақ оған қатысты соттың банкрот деп тану туралы шешімі заңды күшіне енген жағдайда жұмыс берушiнiң кiнәсiнен еңбек үстінде мертіккен немесе кәсiптiк ауруға шалдыққан мүгедектігі бар адамға протездiк-ортопедиялық көмек, техникалық көмекшi (компенсаторлық) құралдар, арнаулы жүрiп-тұру құралдары осы баптың 1-тармағына сәйкес берiледi.</w:t>
      </w:r>
    </w:p>
    <w:bookmarkEnd w:id="764"/>
    <w:bookmarkStart w:name="z774" w:id="765"/>
    <w:p>
      <w:pPr>
        <w:spacing w:after="0"/>
        <w:ind w:left="0"/>
        <w:jc w:val="both"/>
      </w:pPr>
      <w:r>
        <w:rPr>
          <w:rFonts w:ascii="Times New Roman"/>
          <w:b w:val="false"/>
          <w:i w:val="false"/>
          <w:color w:val="000000"/>
          <w:sz w:val="28"/>
        </w:rPr>
        <w:t>
      4. Техникалық көмекшi (компенсаторлық) құралдар Қазақстан Республикасы мемлекеттiк сертификаттау жүйесiнiң талаптарына сәйкес мiндеттi түрде сертификатталуға жатады.";</w:t>
      </w:r>
    </w:p>
    <w:bookmarkEnd w:id="765"/>
    <w:bookmarkStart w:name="z775" w:id="766"/>
    <w:p>
      <w:pPr>
        <w:spacing w:after="0"/>
        <w:ind w:left="0"/>
        <w:jc w:val="both"/>
      </w:pPr>
      <w:r>
        <w:rPr>
          <w:rFonts w:ascii="Times New Roman"/>
          <w:b w:val="false"/>
          <w:i w:val="false"/>
          <w:color w:val="000000"/>
          <w:sz w:val="28"/>
        </w:rPr>
        <w:t>
      26) 23-бап мынадай редакцияда жазылсын:</w:t>
      </w:r>
    </w:p>
    <w:bookmarkEnd w:id="766"/>
    <w:bookmarkStart w:name="z776" w:id="767"/>
    <w:p>
      <w:pPr>
        <w:spacing w:after="0"/>
        <w:ind w:left="0"/>
        <w:jc w:val="both"/>
      </w:pPr>
      <w:r>
        <w:rPr>
          <w:rFonts w:ascii="Times New Roman"/>
          <w:b w:val="false"/>
          <w:i w:val="false"/>
          <w:color w:val="000000"/>
          <w:sz w:val="28"/>
        </w:rPr>
        <w:t>
      "23-бап. Үйде және аумақтық әлеуметтiк қызмет көрсету орталықтарында арнаулы әлеуметтік көрсетілетін қызметтерді ұсыну</w:t>
      </w:r>
    </w:p>
    <w:bookmarkEnd w:id="767"/>
    <w:p>
      <w:pPr>
        <w:spacing w:after="0"/>
        <w:ind w:left="0"/>
        <w:jc w:val="both"/>
      </w:pPr>
      <w:bookmarkStart w:name="z777" w:id="768"/>
      <w:r>
        <w:rPr>
          <w:rFonts w:ascii="Times New Roman"/>
          <w:b w:val="false"/>
          <w:i w:val="false"/>
          <w:color w:val="000000"/>
          <w:sz w:val="28"/>
        </w:rPr>
        <w:t xml:space="preserve">
      1. Өзiнiң негiзгi өмiрлiк қажеттiлiктерiн өз бетiнше қанағаттандыру мүмкiндiгiн, өзiн-өзi қарап-күту және (немесе) жүрiп-тұру қабiлетiн iшiнара немесе толық жоғалтуына байланысты басқа адамның </w:t>
      </w:r>
    </w:p>
    <w:bookmarkEnd w:id="768"/>
    <w:p>
      <w:pPr>
        <w:spacing w:after="0"/>
        <w:ind w:left="0"/>
        <w:jc w:val="both"/>
      </w:pPr>
      <w:r>
        <w:rPr>
          <w:rFonts w:ascii="Times New Roman"/>
          <w:b w:val="false"/>
          <w:i w:val="false"/>
          <w:color w:val="000000"/>
          <w:sz w:val="28"/>
        </w:rPr>
        <w:t>күтiмi мен көмегiне мұқтаж бірінші және екінші топтардағы жалғызбасты мүгедектігі бар адамдарға арнаулы әлеуметтік көрсетілетін қызметтер ұсынуды халықты әлеуметтік қорғау саласындағы арнаулы әлеуметтiк қызметтер көрсету стандарттарына сәйкес әлеуметтiк көмекті үйде көрсететін бөлiмшелер және қарттар мен мүгедектігі бар адамдарға әлеуметтiк қызмет көрсететін аумақтық орталықтар жүзеге асырады.</w:t>
      </w:r>
    </w:p>
    <w:bookmarkStart w:name="z778" w:id="769"/>
    <w:p>
      <w:pPr>
        <w:spacing w:after="0"/>
        <w:ind w:left="0"/>
        <w:jc w:val="both"/>
      </w:pPr>
      <w:r>
        <w:rPr>
          <w:rFonts w:ascii="Times New Roman"/>
          <w:b w:val="false"/>
          <w:i w:val="false"/>
          <w:color w:val="000000"/>
          <w:sz w:val="28"/>
        </w:rPr>
        <w:t>
      2. Өзiнiң негiзгi өмiрлiк қажеттіліктерін өз бетiнше қанағаттандыру мүмкiндiгiн, өзiн-өзi қарап-күту және (немесе) жүрiп-тұру қабiлетiн iшiнара немесе толық жоғалтуына байланысты басқа адамның күтiмi мен көмегiне мұқтаж мүгедектігі бар балаларға арнаулы әлеуметтік көрсетілетін қызметтер ұсынуды халықты әлеуметтік қорғау саласындағы арнаулы әлеуметтiк қызметтер көрсету стандарттарына сәйкес әлеуметтiк көмекті үйде көрсететін бөлiмшелер және қарттар мен мүгедектігі бар адамдарға әлеуметтiк қызмет көрсететін аумақтық орталықтар жүзеге асырады.</w:t>
      </w:r>
    </w:p>
    <w:bookmarkEnd w:id="769"/>
    <w:bookmarkStart w:name="z779" w:id="770"/>
    <w:p>
      <w:pPr>
        <w:spacing w:after="0"/>
        <w:ind w:left="0"/>
        <w:jc w:val="both"/>
      </w:pPr>
      <w:r>
        <w:rPr>
          <w:rFonts w:ascii="Times New Roman"/>
          <w:b w:val="false"/>
          <w:i w:val="false"/>
          <w:color w:val="000000"/>
          <w:sz w:val="28"/>
        </w:rPr>
        <w:t>
      3. Үйде және қарттар мен мүгедектігі бар адамдарға әлеуметтiк қызметтер көрсететiн аумақтық орталықтарда арнаулы әлеуметтік көрсетілетін қызметтер ұсыну бюджет қаражаты есебiнен жүзеге асырылады.";</w:t>
      </w:r>
    </w:p>
    <w:bookmarkEnd w:id="770"/>
    <w:bookmarkStart w:name="z780" w:id="771"/>
    <w:p>
      <w:pPr>
        <w:spacing w:after="0"/>
        <w:ind w:left="0"/>
        <w:jc w:val="both"/>
      </w:pPr>
      <w:r>
        <w:rPr>
          <w:rFonts w:ascii="Times New Roman"/>
          <w:b w:val="false"/>
          <w:i w:val="false"/>
          <w:color w:val="000000"/>
          <w:sz w:val="28"/>
        </w:rPr>
        <w:t>
      27) 24-баптың 1-тармағы мынадай редакцияда жазылсын:</w:t>
      </w:r>
    </w:p>
    <w:bookmarkEnd w:id="771"/>
    <w:bookmarkStart w:name="z781" w:id="772"/>
    <w:p>
      <w:pPr>
        <w:spacing w:after="0"/>
        <w:ind w:left="0"/>
        <w:jc w:val="both"/>
      </w:pPr>
      <w:r>
        <w:rPr>
          <w:rFonts w:ascii="Times New Roman"/>
          <w:b w:val="false"/>
          <w:i w:val="false"/>
          <w:color w:val="000000"/>
          <w:sz w:val="28"/>
        </w:rPr>
        <w:t>
      "1. Денсаулық жағдайына байланысты басқа адамның тұрақты күтiміне және медициналық қызмет көрсетуге мұқтаж бірінші және екінші топтардағы жалғызбасты мүгедектігі бар адамдарға, психоневрологиялық науқастар қатарындағы бірінші және екінші топтардағы мүгедектігі бар адамдарға, мүгедектігі бар балаларға арнаулы әлеуметтік көрсетілетін қызметтер ұсыну мүгедектігі бар адамдардың жасына, денсаулық жағдайына сәйкес бейiнделген қарттар мен мүгедектігі бар адамдарға арналған интернат-үйлерде жүзеге асырылады және тіршілік әрекеті жағдайларын жасауды, күтiммен қамтамасыз етудi, медициналық қызмет көрсетудi, оңалтуды, әлеуметтiк-еңбектiк бейiмдеудi, демалыс пен бос уақытты ұйымдастыруды қамтиды.";</w:t>
      </w:r>
    </w:p>
    <w:bookmarkEnd w:id="772"/>
    <w:bookmarkStart w:name="z782" w:id="773"/>
    <w:p>
      <w:pPr>
        <w:spacing w:after="0"/>
        <w:ind w:left="0"/>
        <w:jc w:val="both"/>
      </w:pPr>
      <w:r>
        <w:rPr>
          <w:rFonts w:ascii="Times New Roman"/>
          <w:b w:val="false"/>
          <w:i w:val="false"/>
          <w:color w:val="000000"/>
          <w:sz w:val="28"/>
        </w:rPr>
        <w:t>
      28) 25-бап мынадай редакцияда жазылсын:</w:t>
      </w:r>
    </w:p>
    <w:bookmarkEnd w:id="773"/>
    <w:bookmarkStart w:name="z783" w:id="774"/>
    <w:p>
      <w:pPr>
        <w:spacing w:after="0"/>
        <w:ind w:left="0"/>
        <w:jc w:val="both"/>
      </w:pPr>
      <w:r>
        <w:rPr>
          <w:rFonts w:ascii="Times New Roman"/>
          <w:b w:val="false"/>
          <w:i w:val="false"/>
          <w:color w:val="000000"/>
          <w:sz w:val="28"/>
        </w:rPr>
        <w:t>
      "25-бап. Мүгедектігі бар адамдардың әлеуметтiк инфрақұрылым объектiлерiне кiрiп-шығуын қамтамасыз ету</w:t>
      </w:r>
    </w:p>
    <w:bookmarkEnd w:id="774"/>
    <w:bookmarkStart w:name="z784" w:id="775"/>
    <w:p>
      <w:pPr>
        <w:spacing w:after="0"/>
        <w:ind w:left="0"/>
        <w:jc w:val="both"/>
      </w:pPr>
      <w:r>
        <w:rPr>
          <w:rFonts w:ascii="Times New Roman"/>
          <w:b w:val="false"/>
          <w:i w:val="false"/>
          <w:color w:val="000000"/>
          <w:sz w:val="28"/>
        </w:rPr>
        <w:t>
      1. Жергiлiктi атқарушы органдар:</w:t>
      </w:r>
    </w:p>
    <w:bookmarkEnd w:id="775"/>
    <w:bookmarkStart w:name="z785" w:id="776"/>
    <w:p>
      <w:pPr>
        <w:spacing w:after="0"/>
        <w:ind w:left="0"/>
        <w:jc w:val="both"/>
      </w:pPr>
      <w:r>
        <w:rPr>
          <w:rFonts w:ascii="Times New Roman"/>
          <w:b w:val="false"/>
          <w:i w:val="false"/>
          <w:color w:val="000000"/>
          <w:sz w:val="28"/>
        </w:rPr>
        <w:t>
      1) ұлттық стандарттарға сәйкес елдi мекендердi жобалау, салу және оларда құрылыс жүргізу, тұрғын аудандарды қалыптастыру, жаңадан игерiлетiн және реконструкцияланатын аумақтар мен басқа да елдi мекендердi абаттандыру кезiнде мүгедектігі бар адамдардың тұрғын, қоғамдық және өндiрiстiк ғимараттарға, құрылыстарға және үй-жайларға кiрiп-шығуын;</w:t>
      </w:r>
    </w:p>
    <w:bookmarkEnd w:id="776"/>
    <w:bookmarkStart w:name="z786" w:id="777"/>
    <w:p>
      <w:pPr>
        <w:spacing w:after="0"/>
        <w:ind w:left="0"/>
        <w:jc w:val="both"/>
      </w:pPr>
      <w:r>
        <w:rPr>
          <w:rFonts w:ascii="Times New Roman"/>
          <w:b w:val="false"/>
          <w:i w:val="false"/>
          <w:color w:val="000000"/>
          <w:sz w:val="28"/>
        </w:rPr>
        <w:t>
      2) тұрғын үй құрылыстары шегiнде, сондай-ақ қызмет көрсету мекемелерi мен еңбек ету объектiлерi жанында орналасатын жеңiл автомобильдердi уақытша сақтауға арналған ашық тұрақтарды жобалау және салу кезiнде мүгедектігі бар адамдардың жеке автокөлiк құралдарына арналған орындарды;</w:t>
      </w:r>
    </w:p>
    <w:bookmarkEnd w:id="777"/>
    <w:bookmarkStart w:name="z787" w:id="778"/>
    <w:p>
      <w:pPr>
        <w:spacing w:after="0"/>
        <w:ind w:left="0"/>
        <w:jc w:val="both"/>
      </w:pPr>
      <w:r>
        <w:rPr>
          <w:rFonts w:ascii="Times New Roman"/>
          <w:b w:val="false"/>
          <w:i w:val="false"/>
          <w:color w:val="000000"/>
          <w:sz w:val="28"/>
        </w:rPr>
        <w:t>
      3) сәулет, қала құрылысы және құрылыс саласындағы мемлекеттiк нормативтердi ескере отырып, автомобильдердi қоса алғанда, арнаулы жүрiп-тұру құралдарына apналған гараждар немесе тұрақтар салу үшiн мүгедектігі бар адамдарға кезектен тыс орын берудi;</w:t>
      </w:r>
    </w:p>
    <w:bookmarkEnd w:id="778"/>
    <w:bookmarkStart w:name="z788" w:id="779"/>
    <w:p>
      <w:pPr>
        <w:spacing w:after="0"/>
        <w:ind w:left="0"/>
        <w:jc w:val="both"/>
      </w:pPr>
      <w:r>
        <w:rPr>
          <w:rFonts w:ascii="Times New Roman"/>
          <w:b w:val="false"/>
          <w:i w:val="false"/>
          <w:color w:val="000000"/>
          <w:sz w:val="28"/>
        </w:rPr>
        <w:t>
      4) мүгедектігі бар адамдарға қызмет көрсетуге бағдарланған мекемелер орналасқан жерлерде, сондай-ақ халық көп жүретiн жерлерде iлесе дыбыстайтын және жарық беретiн арнаулы бағдаршамдар, жол белгiлерiн және көрсеткiштер орнатуды, дыбыстайтын және жарық түсiретiн құрылғылармен жарақталған жаяу жүргiншiлер өтетiн жерлердi белгiлеудi қамтамасыз етуге тиiс.</w:t>
      </w:r>
    </w:p>
    <w:bookmarkEnd w:id="779"/>
    <w:bookmarkStart w:name="z789" w:id="780"/>
    <w:p>
      <w:pPr>
        <w:spacing w:after="0"/>
        <w:ind w:left="0"/>
        <w:jc w:val="both"/>
      </w:pPr>
      <w:r>
        <w:rPr>
          <w:rFonts w:ascii="Times New Roman"/>
          <w:b w:val="false"/>
          <w:i w:val="false"/>
          <w:color w:val="000000"/>
          <w:sz w:val="28"/>
        </w:rPr>
        <w:t>
      2. Сәулет, қала құрылысы, құрылыс және мемлекеттік сәулет-құрылыс бақылау істері жөніндегі жергілікті атқарушы органдар салынып жатқан (салынуы болжанып отырған) объектілер мен кешендердің мониторингіне қатысуға мүгедектігі бар адамдар қоғамдық бірлестіктерінің өкілдерін тартуға тиіс.</w:t>
      </w:r>
    </w:p>
    <w:bookmarkEnd w:id="780"/>
    <w:bookmarkStart w:name="z790" w:id="781"/>
    <w:p>
      <w:pPr>
        <w:spacing w:after="0"/>
        <w:ind w:left="0"/>
        <w:jc w:val="both"/>
      </w:pPr>
      <w:r>
        <w:rPr>
          <w:rFonts w:ascii="Times New Roman"/>
          <w:b w:val="false"/>
          <w:i w:val="false"/>
          <w:color w:val="000000"/>
          <w:sz w:val="28"/>
        </w:rPr>
        <w:t>
      3. Кәсiпкерлiк қызметтi жүзеге асыратын жеке тұлғалар, сондай-ақ заңды тұлғалар мүгедектігі бар адамдарға ортақ пайдаланылатын көлiк құралдарына, тұрғын, қоғамдық және өндірістiк ғимараттарға, құрылыстар мен үй-жайларға кедергiсiз кiрiп-шығуына, әуежайларда, темiржол вокзалдарында, автовокзалдарда, автостанцияларда, теңiз және өзен порттарында еркiн бағдар ұстануы мен жүрiп-тұруына ұлттық стандарттарға сәйкес жағдай жасауға мiндеттi.</w:t>
      </w:r>
    </w:p>
    <w:bookmarkEnd w:id="781"/>
    <w:p>
      <w:pPr>
        <w:spacing w:after="0"/>
        <w:ind w:left="0"/>
        <w:jc w:val="both"/>
      </w:pPr>
      <w:bookmarkStart w:name="z791" w:id="782"/>
      <w:r>
        <w:rPr>
          <w:rFonts w:ascii="Times New Roman"/>
          <w:b w:val="false"/>
          <w:i w:val="false"/>
          <w:color w:val="000000"/>
          <w:sz w:val="28"/>
        </w:rPr>
        <w:t>
      Аталған объектiлердi мүгедектігі бар адамдардың кiрiп-шығуына бейiмдеу мүмкiн болмаған жағдайларда, тиiстi жеке және заңды тұлғалар мүгедектігі бар адамдардың қажеттiлiктерiн барынша ескеретiн қажеттi шараларды</w:t>
      </w:r>
    </w:p>
    <w:bookmarkEnd w:id="782"/>
    <w:p>
      <w:pPr>
        <w:spacing w:after="0"/>
        <w:ind w:left="0"/>
        <w:jc w:val="both"/>
      </w:pPr>
      <w:r>
        <w:rPr>
          <w:rFonts w:ascii="Times New Roman"/>
          <w:b w:val="false"/>
          <w:i w:val="false"/>
          <w:color w:val="000000"/>
          <w:sz w:val="28"/>
        </w:rPr>
        <w:t>әзірленуге және мүгедектігі бар адамдардың қоғамдық бірлестіктерінің бірімен келісуге және жүзеге асыруға тиiс.</w:t>
      </w:r>
    </w:p>
    <w:bookmarkStart w:name="z792" w:id="783"/>
    <w:p>
      <w:pPr>
        <w:spacing w:after="0"/>
        <w:ind w:left="0"/>
        <w:jc w:val="both"/>
      </w:pPr>
      <w:r>
        <w:rPr>
          <w:rFonts w:ascii="Times New Roman"/>
          <w:b w:val="false"/>
          <w:i w:val="false"/>
          <w:color w:val="000000"/>
          <w:sz w:val="28"/>
        </w:rPr>
        <w:t>
      Мемлекеттiк органдар жолаушыларды тасымалдау бағыттарына қызмет көрсету құқығына конкурстар өткiзген кезде мүгедектігі бар адамдардың пайдалануына бейiмделген көлiк құралдары бар тұлғалар артықшылыққа ие болады.</w:t>
      </w:r>
    </w:p>
    <w:bookmarkEnd w:id="783"/>
    <w:bookmarkStart w:name="z793" w:id="784"/>
    <w:p>
      <w:pPr>
        <w:spacing w:after="0"/>
        <w:ind w:left="0"/>
        <w:jc w:val="both"/>
      </w:pPr>
      <w:r>
        <w:rPr>
          <w:rFonts w:ascii="Times New Roman"/>
          <w:b w:val="false"/>
          <w:i w:val="false"/>
          <w:color w:val="000000"/>
          <w:sz w:val="28"/>
        </w:rPr>
        <w:t>
      4. Лауазымды адамдардың, сондай-ақ кәсіпкерлік қызметті жүзеге асыратын жеке тұлғалардың және заңды тұлғалардың мүгедектігі бар адамдардың әлеуметтік, инженерлік және көлік инфрақұрылымына кедергісіз қол жеткізуі үшін жағдайларды қамтамасыз етпеуі Қазақстан Республикасының Әкімшілік құқық бұзушылық туралы кодексіне сәйкес әкімшілік жауаптылыққа тартуға әкеп соғады.";</w:t>
      </w:r>
    </w:p>
    <w:bookmarkEnd w:id="784"/>
    <w:bookmarkStart w:name="z794" w:id="785"/>
    <w:p>
      <w:pPr>
        <w:spacing w:after="0"/>
        <w:ind w:left="0"/>
        <w:jc w:val="both"/>
      </w:pPr>
      <w:r>
        <w:rPr>
          <w:rFonts w:ascii="Times New Roman"/>
          <w:b w:val="false"/>
          <w:i w:val="false"/>
          <w:color w:val="000000"/>
          <w:sz w:val="28"/>
        </w:rPr>
        <w:t>
      29) мынадай мазмұндағы 25-1-баппен толықтырылсын:</w:t>
      </w:r>
    </w:p>
    <w:bookmarkEnd w:id="785"/>
    <w:bookmarkStart w:name="z795" w:id="786"/>
    <w:p>
      <w:pPr>
        <w:spacing w:after="0"/>
        <w:ind w:left="0"/>
        <w:jc w:val="both"/>
      </w:pPr>
      <w:r>
        <w:rPr>
          <w:rFonts w:ascii="Times New Roman"/>
          <w:b w:val="false"/>
          <w:i w:val="false"/>
          <w:color w:val="000000"/>
          <w:sz w:val="28"/>
        </w:rPr>
        <w:t>
      "25-1-бап. Автомобиль көлігімен тасымалдау бойынша қызметтер көрсету кезінде мүгедектігі бар адамдар үшін қолжетімді көлік ортасын қамтамасыз ету</w:t>
      </w:r>
    </w:p>
    <w:bookmarkEnd w:id="786"/>
    <w:bookmarkStart w:name="z796" w:id="787"/>
    <w:p>
      <w:pPr>
        <w:spacing w:after="0"/>
        <w:ind w:left="0"/>
        <w:jc w:val="both"/>
      </w:pPr>
      <w:r>
        <w:rPr>
          <w:rFonts w:ascii="Times New Roman"/>
          <w:b w:val="false"/>
          <w:i w:val="false"/>
          <w:color w:val="000000"/>
          <w:sz w:val="28"/>
        </w:rPr>
        <w:t>
      1. Автомобиль көлігімен тасымалдау бойынша қызметтер көрсету кезінде мүгедектігі бар адамдар үшін қолжетімді көлік ортасын қамтамасыз ету Қазақстан Республикасының автомобиль көлігі туралы заңнамасына сәйкес жүзеге асырылады.</w:t>
      </w:r>
    </w:p>
    <w:bookmarkEnd w:id="787"/>
    <w:bookmarkStart w:name="z797" w:id="788"/>
    <w:p>
      <w:pPr>
        <w:spacing w:after="0"/>
        <w:ind w:left="0"/>
        <w:jc w:val="both"/>
      </w:pPr>
      <w:r>
        <w:rPr>
          <w:rFonts w:ascii="Times New Roman"/>
          <w:b w:val="false"/>
          <w:i w:val="false"/>
          <w:color w:val="000000"/>
          <w:sz w:val="28"/>
        </w:rPr>
        <w:t>
      2. Мүгедектігі бар адамдарды инватакси қызметтерін көрсетумен қамтамасыз ету Қазақстан Республикасының мемлекеттік әлеуметтік тапсырыс туралы заңнамасына сәйкес немесе әлеуметтік көрсетілетін қызметтер порталы арқылы осы Заңның 32-1-бабына сәйкес олардың құнын толық немесе ішінара өтеу арқылы жүзеге асырылады.";</w:t>
      </w:r>
    </w:p>
    <w:bookmarkEnd w:id="788"/>
    <w:bookmarkStart w:name="z798" w:id="789"/>
    <w:p>
      <w:pPr>
        <w:spacing w:after="0"/>
        <w:ind w:left="0"/>
        <w:jc w:val="both"/>
      </w:pPr>
      <w:r>
        <w:rPr>
          <w:rFonts w:ascii="Times New Roman"/>
          <w:b w:val="false"/>
          <w:i w:val="false"/>
          <w:color w:val="000000"/>
          <w:sz w:val="28"/>
        </w:rPr>
        <w:t>
      30) 26-бап мынадай редакцияда жазылсын:</w:t>
      </w:r>
    </w:p>
    <w:bookmarkEnd w:id="789"/>
    <w:bookmarkStart w:name="z799" w:id="790"/>
    <w:p>
      <w:pPr>
        <w:spacing w:after="0"/>
        <w:ind w:left="0"/>
        <w:jc w:val="both"/>
      </w:pPr>
      <w:r>
        <w:rPr>
          <w:rFonts w:ascii="Times New Roman"/>
          <w:b w:val="false"/>
          <w:i w:val="false"/>
          <w:color w:val="000000"/>
          <w:sz w:val="28"/>
        </w:rPr>
        <w:t>
      "26-бап. Мүгедектігі бар адамдарды тұрғын үймен қамтамасыз ету</w:t>
      </w:r>
    </w:p>
    <w:bookmarkEnd w:id="790"/>
    <w:bookmarkStart w:name="z800" w:id="791"/>
    <w:p>
      <w:pPr>
        <w:spacing w:after="0"/>
        <w:ind w:left="0"/>
        <w:jc w:val="both"/>
      </w:pPr>
      <w:r>
        <w:rPr>
          <w:rFonts w:ascii="Times New Roman"/>
          <w:b w:val="false"/>
          <w:i w:val="false"/>
          <w:color w:val="000000"/>
          <w:sz w:val="28"/>
        </w:rPr>
        <w:t>
      1. Жергiлiктi атқарушы органдар Қазақстан Республикасының заңнамасында белгiленген тәртiппен:</w:t>
      </w:r>
    </w:p>
    <w:bookmarkEnd w:id="791"/>
    <w:bookmarkStart w:name="z801" w:id="792"/>
    <w:p>
      <w:pPr>
        <w:spacing w:after="0"/>
        <w:ind w:left="0"/>
        <w:jc w:val="both"/>
      </w:pPr>
      <w:r>
        <w:rPr>
          <w:rFonts w:ascii="Times New Roman"/>
          <w:b w:val="false"/>
          <w:i w:val="false"/>
          <w:color w:val="000000"/>
          <w:sz w:val="28"/>
        </w:rPr>
        <w:t>
      1) тұрғын үйге мұқтаж мүгедектігі бар адамдарды есепке қояды және олардың пайдалануына тұрғынжай бередi;</w:t>
      </w:r>
    </w:p>
    <w:bookmarkEnd w:id="792"/>
    <w:bookmarkStart w:name="z802" w:id="793"/>
    <w:p>
      <w:pPr>
        <w:spacing w:after="0"/>
        <w:ind w:left="0"/>
        <w:jc w:val="both"/>
      </w:pPr>
      <w:r>
        <w:rPr>
          <w:rFonts w:ascii="Times New Roman"/>
          <w:b w:val="false"/>
          <w:i w:val="false"/>
          <w:color w:val="000000"/>
          <w:sz w:val="28"/>
        </w:rPr>
        <w:t>
      2) мүгедектігі бар адамдарға немесе құрамында мүгедектігі бар адамдар бар отбасыларға берiлетiн тұрғын үй-жайларды арнайы құралдармен және жабдықпен жабдықтауды қамтамасыз етедi.</w:t>
      </w:r>
    </w:p>
    <w:bookmarkEnd w:id="793"/>
    <w:bookmarkStart w:name="z803" w:id="794"/>
    <w:p>
      <w:pPr>
        <w:spacing w:after="0"/>
        <w:ind w:left="0"/>
        <w:jc w:val="both"/>
      </w:pPr>
      <w:r>
        <w:rPr>
          <w:rFonts w:ascii="Times New Roman"/>
          <w:b w:val="false"/>
          <w:i w:val="false"/>
          <w:color w:val="000000"/>
          <w:sz w:val="28"/>
        </w:rPr>
        <w:t>
      2. Мүгедектігі бар адамдарға ғимараттың қабаты, тұрпаты, абаттандырылу дәрежесі және тұруға қажеттi басқа да жағдайлар ескеріле отырып, тұрғын үй-жайды таңдау құқығы берiледi.";</w:t>
      </w:r>
    </w:p>
    <w:bookmarkEnd w:id="794"/>
    <w:bookmarkStart w:name="z804" w:id="795"/>
    <w:p>
      <w:pPr>
        <w:spacing w:after="0"/>
        <w:ind w:left="0"/>
        <w:jc w:val="both"/>
      </w:pPr>
      <w:r>
        <w:rPr>
          <w:rFonts w:ascii="Times New Roman"/>
          <w:b w:val="false"/>
          <w:i w:val="false"/>
          <w:color w:val="000000"/>
          <w:sz w:val="28"/>
        </w:rPr>
        <w:t>
      31) 27-бап мынадай редакцияда жазылсын:</w:t>
      </w:r>
    </w:p>
    <w:bookmarkEnd w:id="795"/>
    <w:bookmarkStart w:name="z805" w:id="796"/>
    <w:p>
      <w:pPr>
        <w:spacing w:after="0"/>
        <w:ind w:left="0"/>
        <w:jc w:val="both"/>
      </w:pPr>
      <w:r>
        <w:rPr>
          <w:rFonts w:ascii="Times New Roman"/>
          <w:b w:val="false"/>
          <w:i w:val="false"/>
          <w:color w:val="000000"/>
          <w:sz w:val="28"/>
        </w:rPr>
        <w:t>
      "27-бап. Мүгедектігі бар адамдардың мәдени-ойын-сауық ұйымдарына және спорт ғимараттарына бара алуын қамтамасыз ету</w:t>
      </w:r>
    </w:p>
    <w:bookmarkEnd w:id="796"/>
    <w:bookmarkStart w:name="z806" w:id="797"/>
    <w:p>
      <w:pPr>
        <w:spacing w:after="0"/>
        <w:ind w:left="0"/>
        <w:jc w:val="both"/>
      </w:pPr>
      <w:r>
        <w:rPr>
          <w:rFonts w:ascii="Times New Roman"/>
          <w:b w:val="false"/>
          <w:i w:val="false"/>
          <w:color w:val="000000"/>
          <w:sz w:val="28"/>
        </w:rPr>
        <w:t>
      Жергiлiктi атқарушы органдар мүгедектігі бар адамдарға мәдени-ойын-сауық iс-шараларына, сондай-ақ дене шынықтырумен және спортпен шұғылдану үшiн спорт ғимараттарына бара алатын жағдайларды, арнаулы спорт жабдықтарын берудi қамтамасыз етедi.</w:t>
      </w:r>
    </w:p>
    <w:bookmarkEnd w:id="797"/>
    <w:bookmarkStart w:name="z807" w:id="798"/>
    <w:p>
      <w:pPr>
        <w:spacing w:after="0"/>
        <w:ind w:left="0"/>
        <w:jc w:val="both"/>
      </w:pPr>
      <w:r>
        <w:rPr>
          <w:rFonts w:ascii="Times New Roman"/>
          <w:b w:val="false"/>
          <w:i w:val="false"/>
          <w:color w:val="000000"/>
          <w:sz w:val="28"/>
        </w:rPr>
        <w:t>
      Бiрiншi және екiншi топтардағы мүгедектігі бар адамдар мен он сегiз жасқа дейiнгi мүгедектігі бар балалар санамалап көрсетiлген қызметтердi бюджет қаражаты есебiнен, ал үшiншi топтағы мүгедектігі бар адамдар аталған көрсетілетін қызметтер құнының елу процентін төлеп пайдаланады.";</w:t>
      </w:r>
    </w:p>
    <w:bookmarkEnd w:id="798"/>
    <w:bookmarkStart w:name="z808" w:id="799"/>
    <w:p>
      <w:pPr>
        <w:spacing w:after="0"/>
        <w:ind w:left="0"/>
        <w:jc w:val="both"/>
      </w:pPr>
      <w:r>
        <w:rPr>
          <w:rFonts w:ascii="Times New Roman"/>
          <w:b w:val="false"/>
          <w:i w:val="false"/>
          <w:color w:val="000000"/>
          <w:sz w:val="28"/>
        </w:rPr>
        <w:t>
      32) 28-бап мынадай редакцияда жазылсын:</w:t>
      </w:r>
    </w:p>
    <w:bookmarkEnd w:id="799"/>
    <w:bookmarkStart w:name="z809" w:id="800"/>
    <w:p>
      <w:pPr>
        <w:spacing w:after="0"/>
        <w:ind w:left="0"/>
        <w:jc w:val="both"/>
      </w:pPr>
      <w:r>
        <w:rPr>
          <w:rFonts w:ascii="Times New Roman"/>
          <w:b w:val="false"/>
          <w:i w:val="false"/>
          <w:color w:val="000000"/>
          <w:sz w:val="28"/>
        </w:rPr>
        <w:t>
      "28-бап. Мүгедектігі бар адамдардың ақпаратқа қол жеткізуін қамтамасыз ету</w:t>
      </w:r>
    </w:p>
    <w:bookmarkEnd w:id="800"/>
    <w:p>
      <w:pPr>
        <w:spacing w:after="0"/>
        <w:ind w:left="0"/>
        <w:jc w:val="both"/>
      </w:pPr>
      <w:bookmarkStart w:name="z810" w:id="801"/>
      <w:r>
        <w:rPr>
          <w:rFonts w:ascii="Times New Roman"/>
          <w:b w:val="false"/>
          <w:i w:val="false"/>
          <w:color w:val="000000"/>
          <w:sz w:val="28"/>
        </w:rPr>
        <w:t xml:space="preserve">
      1. Мемлекет мүгедектігі бар адамдар үшiн Қазақстан Республикасының заңнамасына сәйкес мерзiмдi, ғылыми, оқу-әдiстемелiк, </w:t>
      </w:r>
    </w:p>
    <w:bookmarkEnd w:id="801"/>
    <w:p>
      <w:pPr>
        <w:spacing w:after="0"/>
        <w:ind w:left="0"/>
        <w:jc w:val="both"/>
      </w:pPr>
      <w:r>
        <w:rPr>
          <w:rFonts w:ascii="Times New Roman"/>
          <w:b w:val="false"/>
          <w:i w:val="false"/>
          <w:color w:val="000000"/>
          <w:sz w:val="28"/>
        </w:rPr>
        <w:t>анықтамалық-ақпараттық және көркем әдебиет, оның iшiнде аудиотаспаларды, дискiлерді, бедерлi-нүктелi Брайль қарпiмен және сурдоаудармасы бар бейнетаспаларды шығару арқылы мүгедектігі бар адамдардың ақпаратқа қол жеткізуін қамтамасыз етеді.</w:t>
      </w:r>
    </w:p>
    <w:bookmarkStart w:name="z811" w:id="802"/>
    <w:p>
      <w:pPr>
        <w:spacing w:after="0"/>
        <w:ind w:left="0"/>
        <w:jc w:val="both"/>
      </w:pPr>
      <w:r>
        <w:rPr>
          <w:rFonts w:ascii="Times New Roman"/>
          <w:b w:val="false"/>
          <w:i w:val="false"/>
          <w:color w:val="000000"/>
          <w:sz w:val="28"/>
        </w:rPr>
        <w:t>
      2. Қазақстан Республикасының телерадио хабарларын тарату туралы заңнамасына сәйкес жаңалық сипатындағы кемінде бір телебағдарлама сурдоаудармамен немесе субтитрлер түріндегі аудармамен қамтамасыз етіледі.</w:t>
      </w:r>
    </w:p>
    <w:bookmarkEnd w:id="802"/>
    <w:bookmarkStart w:name="z812" w:id="803"/>
    <w:p>
      <w:pPr>
        <w:spacing w:after="0"/>
        <w:ind w:left="0"/>
        <w:jc w:val="both"/>
      </w:pPr>
      <w:r>
        <w:rPr>
          <w:rFonts w:ascii="Times New Roman"/>
          <w:b w:val="false"/>
          <w:i w:val="false"/>
          <w:color w:val="000000"/>
          <w:sz w:val="28"/>
        </w:rPr>
        <w:t>
      3. Тұлғааралық қатынас құралы ретінде ымдау тілі пайдаланылады, ол есту қабілеті бұзылған балаларға арналған білім беру ұйымының оқу бағдарламаларында да қолданылады.";</w:t>
      </w:r>
    </w:p>
    <w:bookmarkEnd w:id="803"/>
    <w:bookmarkStart w:name="z813" w:id="804"/>
    <w:p>
      <w:pPr>
        <w:spacing w:after="0"/>
        <w:ind w:left="0"/>
        <w:jc w:val="both"/>
      </w:pPr>
      <w:r>
        <w:rPr>
          <w:rFonts w:ascii="Times New Roman"/>
          <w:b w:val="false"/>
          <w:i w:val="false"/>
          <w:color w:val="000000"/>
          <w:sz w:val="28"/>
        </w:rPr>
        <w:t>
      33) 29-бап мынадай редакцияда жазылсын:</w:t>
      </w:r>
    </w:p>
    <w:bookmarkEnd w:id="804"/>
    <w:bookmarkStart w:name="z814" w:id="805"/>
    <w:p>
      <w:pPr>
        <w:spacing w:after="0"/>
        <w:ind w:left="0"/>
        <w:jc w:val="both"/>
      </w:pPr>
      <w:r>
        <w:rPr>
          <w:rFonts w:ascii="Times New Roman"/>
          <w:b w:val="false"/>
          <w:i w:val="false"/>
          <w:color w:val="000000"/>
          <w:sz w:val="28"/>
        </w:rPr>
        <w:t>
      "29-бап. Мүгедектігі бар адамдарға бiлiм алуы және мектепке дейiнгi тәрбие алуы үшiн жағдайларды қамтамасыз ету</w:t>
      </w:r>
    </w:p>
    <w:bookmarkEnd w:id="805"/>
    <w:bookmarkStart w:name="z815" w:id="806"/>
    <w:p>
      <w:pPr>
        <w:spacing w:after="0"/>
        <w:ind w:left="0"/>
        <w:jc w:val="both"/>
      </w:pPr>
      <w:r>
        <w:rPr>
          <w:rFonts w:ascii="Times New Roman"/>
          <w:b w:val="false"/>
          <w:i w:val="false"/>
          <w:color w:val="000000"/>
          <w:sz w:val="28"/>
        </w:rPr>
        <w:t>
      1. Мүгедектігі бар адамдарға тегiн бастауыш, негізгі орта, жалпы орта бiлiм алуға кепiлдiк берiледi.</w:t>
      </w:r>
    </w:p>
    <w:bookmarkEnd w:id="806"/>
    <w:bookmarkStart w:name="z816" w:id="807"/>
    <w:p>
      <w:pPr>
        <w:spacing w:after="0"/>
        <w:ind w:left="0"/>
        <w:jc w:val="both"/>
      </w:pPr>
      <w:r>
        <w:rPr>
          <w:rFonts w:ascii="Times New Roman"/>
          <w:b w:val="false"/>
          <w:i w:val="false"/>
          <w:color w:val="000000"/>
          <w:sz w:val="28"/>
        </w:rPr>
        <w:t>
      2. Бiрiншi және екiншi топтардағы мүгедектігі бар адамдар мен мүгедектігі бар балалар үшiн техникалық және кәсіптік, орта білімнен кейінгі және жоғары білім берудің кәсіптік оқу бағдарламаларын іске асыратын ұйымдарға оқуға түсу кезiнде Қазақстан Республикасының Үкiметi белгiлейтiн мөлшерде қабылдау квотасы көзделедi.</w:t>
      </w:r>
    </w:p>
    <w:bookmarkEnd w:id="807"/>
    <w:bookmarkStart w:name="z817" w:id="808"/>
    <w:p>
      <w:pPr>
        <w:spacing w:after="0"/>
        <w:ind w:left="0"/>
        <w:jc w:val="both"/>
      </w:pPr>
      <w:r>
        <w:rPr>
          <w:rFonts w:ascii="Times New Roman"/>
          <w:b w:val="false"/>
          <w:i w:val="false"/>
          <w:color w:val="000000"/>
          <w:sz w:val="28"/>
        </w:rPr>
        <w:t>
      3. Бiлiм беру гранттарын алуға арналған конкурсқа қатысу кезінде көрсеткiштері бiрдей болған жағдайда медициналық қорытындыға сәйкес тиiстi бiлiм беру ұйымдарында оқуға қарсы көрсетілімдері жоқ бiрiншi және екiншi топтардағы мүгедектігі бар адамдардың, бала кезiнен мүгедектігі бар адамдардың, мүгедектігі бар балалардың басым құқығы бар.</w:t>
      </w:r>
    </w:p>
    <w:bookmarkEnd w:id="808"/>
    <w:bookmarkStart w:name="z818" w:id="809"/>
    <w:p>
      <w:pPr>
        <w:spacing w:after="0"/>
        <w:ind w:left="0"/>
        <w:jc w:val="both"/>
      </w:pPr>
      <w:r>
        <w:rPr>
          <w:rFonts w:ascii="Times New Roman"/>
          <w:b w:val="false"/>
          <w:i w:val="false"/>
          <w:color w:val="000000"/>
          <w:sz w:val="28"/>
        </w:rPr>
        <w:t>
      4. Мемлекеттiк тапсырыс немесе грант бойынша техникалық және кәсіптік, орта білімнен кейінгі және жоғары білім берудің кәсіптік оқу бағдарламаларын іске асыратын білім беру ұйымдарында оқитын мүгедектігі бар адамдарға стипендиямен қамтамасыз ету жөнiндегi жеңiлдiктер Қазақстан Республикасының заңнамасына сәйкес берiледi.</w:t>
      </w:r>
    </w:p>
    <w:bookmarkEnd w:id="809"/>
    <w:bookmarkStart w:name="z819" w:id="810"/>
    <w:p>
      <w:pPr>
        <w:spacing w:after="0"/>
        <w:ind w:left="0"/>
        <w:jc w:val="both"/>
      </w:pPr>
      <w:r>
        <w:rPr>
          <w:rFonts w:ascii="Times New Roman"/>
          <w:b w:val="false"/>
          <w:i w:val="false"/>
          <w:color w:val="000000"/>
          <w:sz w:val="28"/>
        </w:rPr>
        <w:t>
      5. Жалпы үлгiдегi мектепке дейiнгi ұйымдарда және орта бiлiм беру ұйымдарында болуына денсаулық жағдайы мүмкiндiк бермейтiн мүгедектігі бар балалар үшiн Қазақстан Республикасының заңнамасында белгiленген тәртiппен балалар бақшалары мен басқа да арнаулы түзеу ұйымдары құрылады.</w:t>
      </w:r>
    </w:p>
    <w:bookmarkEnd w:id="810"/>
    <w:bookmarkStart w:name="z820" w:id="811"/>
    <w:p>
      <w:pPr>
        <w:spacing w:after="0"/>
        <w:ind w:left="0"/>
        <w:jc w:val="both"/>
      </w:pPr>
      <w:r>
        <w:rPr>
          <w:rFonts w:ascii="Times New Roman"/>
          <w:b w:val="false"/>
          <w:i w:val="false"/>
          <w:color w:val="000000"/>
          <w:sz w:val="28"/>
        </w:rPr>
        <w:t>
      6. Мүгедектігі бар балаларды жалпы немесе арнаулы мектепке дейiнгi ұйымдарда және басқа оқу орындарында тәрбиелеу мен оқыту мүмкiн болмаған жағдайда, оларды тәрбиелеу мен оқыту ата-анасының немесе заңды өкiлдерiнiң тiлегi ескерiле отырып, Қазақстан Республикасының заңнамасында белгiленген тәртiппен үйде жүргiзiледi.</w:t>
      </w:r>
    </w:p>
    <w:bookmarkEnd w:id="811"/>
    <w:bookmarkStart w:name="z821" w:id="812"/>
    <w:p>
      <w:pPr>
        <w:spacing w:after="0"/>
        <w:ind w:left="0"/>
        <w:jc w:val="both"/>
      </w:pPr>
      <w:r>
        <w:rPr>
          <w:rFonts w:ascii="Times New Roman"/>
          <w:b w:val="false"/>
          <w:i w:val="false"/>
          <w:color w:val="000000"/>
          <w:sz w:val="28"/>
        </w:rPr>
        <w:t>
      7. Мемлекет мүгедектігі бар адамдардың, бала кезiнен мүгедектігі бар адамдардың және мүгедектігі бар балалардың бiлiм алуы кезеңiнде оларды күтiп-бағуға жұмсалған шығыстарды Қазақстан Республикасының заңнамасында белгiленген тәртiппен толық немесе iшiнара көтередi.":</w:t>
      </w:r>
    </w:p>
    <w:bookmarkEnd w:id="812"/>
    <w:bookmarkStart w:name="z822" w:id="813"/>
    <w:p>
      <w:pPr>
        <w:spacing w:after="0"/>
        <w:ind w:left="0"/>
        <w:jc w:val="both"/>
      </w:pPr>
      <w:r>
        <w:rPr>
          <w:rFonts w:ascii="Times New Roman"/>
          <w:b w:val="false"/>
          <w:i w:val="false"/>
          <w:color w:val="000000"/>
          <w:sz w:val="28"/>
        </w:rPr>
        <w:t>
      34) 30-бап мынадай редакцияда жазылсын:</w:t>
      </w:r>
    </w:p>
    <w:bookmarkEnd w:id="813"/>
    <w:bookmarkStart w:name="z823" w:id="814"/>
    <w:p>
      <w:pPr>
        <w:spacing w:after="0"/>
        <w:ind w:left="0"/>
        <w:jc w:val="both"/>
      </w:pPr>
      <w:r>
        <w:rPr>
          <w:rFonts w:ascii="Times New Roman"/>
          <w:b w:val="false"/>
          <w:i w:val="false"/>
          <w:color w:val="000000"/>
          <w:sz w:val="28"/>
        </w:rPr>
        <w:t>
      "30-бап. Мүгедектігі бар адамдарды кәсiптiк оңалту</w:t>
      </w:r>
    </w:p>
    <w:bookmarkEnd w:id="814"/>
    <w:bookmarkStart w:name="z824" w:id="815"/>
    <w:p>
      <w:pPr>
        <w:spacing w:after="0"/>
        <w:ind w:left="0"/>
        <w:jc w:val="both"/>
      </w:pPr>
      <w:r>
        <w:rPr>
          <w:rFonts w:ascii="Times New Roman"/>
          <w:b w:val="false"/>
          <w:i w:val="false"/>
          <w:color w:val="000000"/>
          <w:sz w:val="28"/>
        </w:rPr>
        <w:t>
      1. Мүгедектігі бар адамдарды кәсiптiк оңалту:</w:t>
      </w:r>
    </w:p>
    <w:bookmarkEnd w:id="815"/>
    <w:bookmarkStart w:name="z825" w:id="816"/>
    <w:p>
      <w:pPr>
        <w:spacing w:after="0"/>
        <w:ind w:left="0"/>
        <w:jc w:val="both"/>
      </w:pPr>
      <w:r>
        <w:rPr>
          <w:rFonts w:ascii="Times New Roman"/>
          <w:b w:val="false"/>
          <w:i w:val="false"/>
          <w:color w:val="000000"/>
          <w:sz w:val="28"/>
        </w:rPr>
        <w:t>
      1) кәсiптiк бағдар берудi;</w:t>
      </w:r>
    </w:p>
    <w:bookmarkEnd w:id="816"/>
    <w:bookmarkStart w:name="z826" w:id="817"/>
    <w:p>
      <w:pPr>
        <w:spacing w:after="0"/>
        <w:ind w:left="0"/>
        <w:jc w:val="both"/>
      </w:pPr>
      <w:r>
        <w:rPr>
          <w:rFonts w:ascii="Times New Roman"/>
          <w:b w:val="false"/>
          <w:i w:val="false"/>
          <w:color w:val="000000"/>
          <w:sz w:val="28"/>
        </w:rPr>
        <w:t>
      2) кәсiптiк оқытуды (қайта оқытуды);</w:t>
      </w:r>
    </w:p>
    <w:bookmarkEnd w:id="817"/>
    <w:bookmarkStart w:name="z827" w:id="818"/>
    <w:p>
      <w:pPr>
        <w:spacing w:after="0"/>
        <w:ind w:left="0"/>
        <w:jc w:val="both"/>
      </w:pPr>
      <w:r>
        <w:rPr>
          <w:rFonts w:ascii="Times New Roman"/>
          <w:b w:val="false"/>
          <w:i w:val="false"/>
          <w:color w:val="000000"/>
          <w:sz w:val="28"/>
        </w:rPr>
        <w:t xml:space="preserve">
      3) жұмысқа орналастыруды қамтиды. </w:t>
      </w:r>
    </w:p>
    <w:bookmarkEnd w:id="818"/>
    <w:bookmarkStart w:name="z828" w:id="819"/>
    <w:p>
      <w:pPr>
        <w:spacing w:after="0"/>
        <w:ind w:left="0"/>
        <w:jc w:val="both"/>
      </w:pPr>
      <w:r>
        <w:rPr>
          <w:rFonts w:ascii="Times New Roman"/>
          <w:b w:val="false"/>
          <w:i w:val="false"/>
          <w:color w:val="000000"/>
          <w:sz w:val="28"/>
        </w:rPr>
        <w:t>
      2. Кәсiптiк бағдар беруді білім беру, халықты әлеуметтік қорғау ұйымдары жүзеге асырады.</w:t>
      </w:r>
    </w:p>
    <w:bookmarkEnd w:id="819"/>
    <w:bookmarkStart w:name="z829" w:id="820"/>
    <w:p>
      <w:pPr>
        <w:spacing w:after="0"/>
        <w:ind w:left="0"/>
        <w:jc w:val="both"/>
      </w:pPr>
      <w:r>
        <w:rPr>
          <w:rFonts w:ascii="Times New Roman"/>
          <w:b w:val="false"/>
          <w:i w:val="false"/>
          <w:color w:val="000000"/>
          <w:sz w:val="28"/>
        </w:rPr>
        <w:t>
      3. Мүгедектігі бар адамдарды жұмысқа орналастыру үшін арнайы жұмыс орындарын ашатын жұмыс берушілер мүгедектігі бар адамдарды кәсіптік бағдарлауға қатысады.</w:t>
      </w:r>
    </w:p>
    <w:bookmarkEnd w:id="820"/>
    <w:bookmarkStart w:name="z830" w:id="821"/>
    <w:p>
      <w:pPr>
        <w:spacing w:after="0"/>
        <w:ind w:left="0"/>
        <w:jc w:val="both"/>
      </w:pPr>
      <w:r>
        <w:rPr>
          <w:rFonts w:ascii="Times New Roman"/>
          <w:b w:val="false"/>
          <w:i w:val="false"/>
          <w:color w:val="000000"/>
          <w:sz w:val="28"/>
        </w:rPr>
        <w:t>
      4. Мүгедектігі бар адамдарды кәсiптiк оқытуды (қайта оқытуды) Қазақстан Республикасының заңнамасында белгiленген тәртiппен алынған лицензия негiзiнде бiлiм беру қызметiн жүргiзетiн ұйымдар жүзеге асырады.";</w:t>
      </w:r>
    </w:p>
    <w:bookmarkEnd w:id="821"/>
    <w:bookmarkStart w:name="z831" w:id="822"/>
    <w:p>
      <w:pPr>
        <w:spacing w:after="0"/>
        <w:ind w:left="0"/>
        <w:jc w:val="both"/>
      </w:pPr>
      <w:r>
        <w:rPr>
          <w:rFonts w:ascii="Times New Roman"/>
          <w:b w:val="false"/>
          <w:i w:val="false"/>
          <w:color w:val="000000"/>
          <w:sz w:val="28"/>
        </w:rPr>
        <w:t xml:space="preserve">
      35) 31-бап мынадай редакцияда жазылсын: </w:t>
      </w:r>
    </w:p>
    <w:bookmarkEnd w:id="822"/>
    <w:bookmarkStart w:name="z832" w:id="823"/>
    <w:p>
      <w:pPr>
        <w:spacing w:after="0"/>
        <w:ind w:left="0"/>
        <w:jc w:val="both"/>
      </w:pPr>
      <w:r>
        <w:rPr>
          <w:rFonts w:ascii="Times New Roman"/>
          <w:b w:val="false"/>
          <w:i w:val="false"/>
          <w:color w:val="000000"/>
          <w:sz w:val="28"/>
        </w:rPr>
        <w:t>
      "31-бап. Мүгедектігі бар адамдарды жұмыспен қамтуды қамтамасыз ету</w:t>
      </w:r>
    </w:p>
    <w:bookmarkEnd w:id="823"/>
    <w:bookmarkStart w:name="z833" w:id="824"/>
    <w:p>
      <w:pPr>
        <w:spacing w:after="0"/>
        <w:ind w:left="0"/>
        <w:jc w:val="both"/>
      </w:pPr>
      <w:r>
        <w:rPr>
          <w:rFonts w:ascii="Times New Roman"/>
          <w:b w:val="false"/>
          <w:i w:val="false"/>
          <w:color w:val="000000"/>
          <w:sz w:val="28"/>
        </w:rPr>
        <w:t xml:space="preserve">
      Жергiлiктi атқарушы органдар мүгедектігі бар адамдарды жұмыспен қамтуды: </w:t>
      </w:r>
    </w:p>
    <w:bookmarkEnd w:id="824"/>
    <w:bookmarkStart w:name="z834" w:id="825"/>
    <w:p>
      <w:pPr>
        <w:spacing w:after="0"/>
        <w:ind w:left="0"/>
        <w:jc w:val="both"/>
      </w:pPr>
      <w:r>
        <w:rPr>
          <w:rFonts w:ascii="Times New Roman"/>
          <w:b w:val="false"/>
          <w:i w:val="false"/>
          <w:color w:val="000000"/>
          <w:sz w:val="28"/>
        </w:rPr>
        <w:t>
      1) Қазақстан Республикасының халықты жұмыспен қамту туралы заңнамасына сәйкес ауыр жұмыстардағы, зиянды, қауіпті еңбек жағдайлары бар жұмыстардағы жұмыс орындарын есепке алмай, жұмыс орындары санының екіден төрт пайызына дейінгі мөлшерінде мүгедектігі бар адамдар үшін жұмыс орындарының квотасын белгілеу;</w:t>
      </w:r>
    </w:p>
    <w:bookmarkEnd w:id="825"/>
    <w:bookmarkStart w:name="z835" w:id="826"/>
    <w:p>
      <w:pPr>
        <w:spacing w:after="0"/>
        <w:ind w:left="0"/>
        <w:jc w:val="both"/>
      </w:pPr>
      <w:r>
        <w:rPr>
          <w:rFonts w:ascii="Times New Roman"/>
          <w:b w:val="false"/>
          <w:i w:val="false"/>
          <w:color w:val="000000"/>
          <w:sz w:val="28"/>
        </w:rPr>
        <w:t>
      2) дара кәсiпкерлiктi, шағын және орта кәсіпкерлікті дамыту арқылы мүгедектігі бар адамдар үшiн қосымша жұмыс орындарын құру;</w:t>
      </w:r>
    </w:p>
    <w:bookmarkEnd w:id="826"/>
    <w:bookmarkStart w:name="z836" w:id="827"/>
    <w:p>
      <w:pPr>
        <w:spacing w:after="0"/>
        <w:ind w:left="0"/>
        <w:jc w:val="both"/>
      </w:pPr>
      <w:r>
        <w:rPr>
          <w:rFonts w:ascii="Times New Roman"/>
          <w:b w:val="false"/>
          <w:i w:val="false"/>
          <w:color w:val="000000"/>
          <w:sz w:val="28"/>
        </w:rPr>
        <w:t>
      3) мүгедектігі бар адамдарды Қазақстан Республикасының заңнамасына сәйкес жұмысқа орналастыру үшiн арнайы, сондай-ақ әлеуметтiк жұмыс орындарын құру;</w:t>
      </w:r>
    </w:p>
    <w:bookmarkEnd w:id="827"/>
    <w:bookmarkStart w:name="z837" w:id="828"/>
    <w:p>
      <w:pPr>
        <w:spacing w:after="0"/>
        <w:ind w:left="0"/>
        <w:jc w:val="both"/>
      </w:pPr>
      <w:r>
        <w:rPr>
          <w:rFonts w:ascii="Times New Roman"/>
          <w:b w:val="false"/>
          <w:i w:val="false"/>
          <w:color w:val="000000"/>
          <w:sz w:val="28"/>
        </w:rPr>
        <w:t>
      4) мүгедектігі бар адамдарға кәсiптiк оқуды ұйымдастыру арқылы қамтамасыз етедi.";</w:t>
      </w:r>
    </w:p>
    <w:bookmarkEnd w:id="828"/>
    <w:bookmarkStart w:name="z838" w:id="829"/>
    <w:p>
      <w:pPr>
        <w:spacing w:after="0"/>
        <w:ind w:left="0"/>
        <w:jc w:val="both"/>
      </w:pPr>
      <w:r>
        <w:rPr>
          <w:rFonts w:ascii="Times New Roman"/>
          <w:b w:val="false"/>
          <w:i w:val="false"/>
          <w:color w:val="000000"/>
          <w:sz w:val="28"/>
        </w:rPr>
        <w:t>
      36) 32-бап мынадай редакцияда жазылсын:</w:t>
      </w:r>
    </w:p>
    <w:bookmarkEnd w:id="829"/>
    <w:bookmarkStart w:name="z839" w:id="830"/>
    <w:p>
      <w:pPr>
        <w:spacing w:after="0"/>
        <w:ind w:left="0"/>
        <w:jc w:val="both"/>
      </w:pPr>
      <w:r>
        <w:rPr>
          <w:rFonts w:ascii="Times New Roman"/>
          <w:b w:val="false"/>
          <w:i w:val="false"/>
          <w:color w:val="000000"/>
          <w:sz w:val="28"/>
        </w:rPr>
        <w:t>
      "32-бап. Мүгедектігі бар адамдардың еңбек қатынастары саласындағы құқықтары</w:t>
      </w:r>
    </w:p>
    <w:bookmarkEnd w:id="830"/>
    <w:bookmarkStart w:name="z840" w:id="831"/>
    <w:p>
      <w:pPr>
        <w:spacing w:after="0"/>
        <w:ind w:left="0"/>
        <w:jc w:val="both"/>
      </w:pPr>
      <w:r>
        <w:rPr>
          <w:rFonts w:ascii="Times New Roman"/>
          <w:b w:val="false"/>
          <w:i w:val="false"/>
          <w:color w:val="000000"/>
          <w:sz w:val="28"/>
        </w:rPr>
        <w:t>
      1. Бiрiншi және екiншi топтардағы мүгедектігі бар адамдар үшiн аптасына отыз алты сағаттан аспайтын жұмыс уақытының қысқартылған ұзақтығы белгiленедi, ұзақтығы кемінде күнтізбелік алты күн болатын жыл сайынғы ақы төленетін қосымша еңбек демалысы берiледi.</w:t>
      </w:r>
    </w:p>
    <w:bookmarkEnd w:id="831"/>
    <w:bookmarkStart w:name="z841" w:id="832"/>
    <w:p>
      <w:pPr>
        <w:spacing w:after="0"/>
        <w:ind w:left="0"/>
        <w:jc w:val="both"/>
      </w:pPr>
      <w:r>
        <w:rPr>
          <w:rFonts w:ascii="Times New Roman"/>
          <w:b w:val="false"/>
          <w:i w:val="false"/>
          <w:color w:val="000000"/>
          <w:sz w:val="28"/>
        </w:rPr>
        <w:t>
      2. Түнгi уақыттағы жұмысқа мүгедектігі бар адамның келiсiмiмен және егер оның мұндай жұмыс iстеуiне денсаулық жағдайы бойынша тыйым салынбаған болса, рұқсат етiледi.</w:t>
      </w:r>
    </w:p>
    <w:bookmarkEnd w:id="832"/>
    <w:bookmarkStart w:name="z842" w:id="833"/>
    <w:p>
      <w:pPr>
        <w:spacing w:after="0"/>
        <w:ind w:left="0"/>
        <w:jc w:val="both"/>
      </w:pPr>
      <w:r>
        <w:rPr>
          <w:rFonts w:ascii="Times New Roman"/>
          <w:b w:val="false"/>
          <w:i w:val="false"/>
          <w:color w:val="000000"/>
          <w:sz w:val="28"/>
        </w:rPr>
        <w:t>
      3. Медициналық қорытынды бойынша мүгедектігі бар адамның денсаулық жағдайы кәсiптiк мiндеттерiн орындауға кедергi келтiретiн не басқа адамдардың денсаулығына және еңбек қауiпсiздiгiне қауіп төндiретiн жағдайларды қоспағанда, мүгедектiк уәждері бойынша еңбек шартын жасасудан не қызмет бабында жоғарылатудан бас тартуға, жұмыс берушiнiң бастамасы бойынша жұмыстан босатуға, мүгедектігі бар адамды оның келiсiмiнсiз басқа жұмысқа ауыстыруға жол берiлмейдi.";</w:t>
      </w:r>
    </w:p>
    <w:bookmarkEnd w:id="833"/>
    <w:bookmarkStart w:name="z843" w:id="834"/>
    <w:p>
      <w:pPr>
        <w:spacing w:after="0"/>
        <w:ind w:left="0"/>
        <w:jc w:val="both"/>
      </w:pPr>
      <w:r>
        <w:rPr>
          <w:rFonts w:ascii="Times New Roman"/>
          <w:b w:val="false"/>
          <w:i w:val="false"/>
          <w:color w:val="000000"/>
          <w:sz w:val="28"/>
        </w:rPr>
        <w:t>
      37) 32-1-бап мынадай редакцияда жазылсын:</w:t>
      </w:r>
    </w:p>
    <w:bookmarkEnd w:id="834"/>
    <w:bookmarkStart w:name="z844" w:id="835"/>
    <w:p>
      <w:pPr>
        <w:spacing w:after="0"/>
        <w:ind w:left="0"/>
        <w:jc w:val="both"/>
      </w:pPr>
      <w:r>
        <w:rPr>
          <w:rFonts w:ascii="Times New Roman"/>
          <w:b w:val="false"/>
          <w:i w:val="false"/>
          <w:color w:val="000000"/>
          <w:sz w:val="28"/>
        </w:rPr>
        <w:t>
      "32-1-бап. Құнын өтеу</w:t>
      </w:r>
    </w:p>
    <w:bookmarkEnd w:id="835"/>
    <w:bookmarkStart w:name="z845" w:id="836"/>
    <w:p>
      <w:pPr>
        <w:spacing w:after="0"/>
        <w:ind w:left="0"/>
        <w:jc w:val="both"/>
      </w:pPr>
      <w:r>
        <w:rPr>
          <w:rFonts w:ascii="Times New Roman"/>
          <w:b w:val="false"/>
          <w:i w:val="false"/>
          <w:color w:val="000000"/>
          <w:sz w:val="28"/>
        </w:rPr>
        <w:t>
      1. Оңалту мен абилитациялаудың жеке бағдарламаларына сәйкес әлеуметтік көрсетілетін қызметтер порталы арқылы санаторийлік-курорттық емдеуді, протездік-ортопедиялық көмекті, техникалық көмекші (компенсаторлық) құралдарды, арнаулы жүріп-тұру құралдарын, жеке көмекшінің және ымдау тілі маманының әлеуметтік көрсетілетін қызметтерін, сондай-ақ инватакси қызметтерін көрсетуді сатып алу кезінде мүгедектігі бар адамның олардың құнын, бірақ осы баптың 2-тармағында көзделген кепілдік берілген сома мөлшерінен асырмай жергілікті атқарушы органдарға өтетуге құқығы бар.</w:t>
      </w:r>
    </w:p>
    <w:bookmarkEnd w:id="836"/>
    <w:bookmarkStart w:name="z846" w:id="837"/>
    <w:p>
      <w:pPr>
        <w:spacing w:after="0"/>
        <w:ind w:left="0"/>
        <w:jc w:val="both"/>
      </w:pPr>
      <w:r>
        <w:rPr>
          <w:rFonts w:ascii="Times New Roman"/>
          <w:b w:val="false"/>
          <w:i w:val="false"/>
          <w:color w:val="000000"/>
          <w:sz w:val="28"/>
        </w:rPr>
        <w:t>
      Мүгедектігі бар адамдар оңалту мен абилитациялаудың жеке бағдарламаларына сәйкес әлеуметтік көрсетілетін қызметтер порталы арқылы санаторийлік-курорттық емдеуді, протездік-ортопедиялық көмекті, техникалық көмекші (компенсаторлық) құралдарды, арнаулы жүріп-тұру құралдарын, жеке көмекшінің және ымдау тілі маманының әлеуметтік көрсетілетін қызметтерін, сондай-ақ инватакси қызметтерін көрсетуді кепілдік берілген сомадан асатын бағамен сатып алған кезде кепілдік берілген сома мен сатып алынған тауарлар мен көрсетілетін қызметтердің іс жүзіндегі құны арасындағы айырманы мүгедектігі бар адам меншікті қаражаты есебінен дербес өздері төлейді.</w:t>
      </w:r>
    </w:p>
    <w:bookmarkEnd w:id="837"/>
    <w:bookmarkStart w:name="z847" w:id="838"/>
    <w:p>
      <w:pPr>
        <w:spacing w:after="0"/>
        <w:ind w:left="0"/>
        <w:jc w:val="both"/>
      </w:pPr>
      <w:r>
        <w:rPr>
          <w:rFonts w:ascii="Times New Roman"/>
          <w:b w:val="false"/>
          <w:i w:val="false"/>
          <w:color w:val="000000"/>
          <w:sz w:val="28"/>
        </w:rPr>
        <w:t>
      2. Әлеуметтік көрсетілетін қызметтер порталы арқылы сатып алынатын тауарлар мен көрсетілетін қызметтердің құнын өтеу ретінде берілетін кепілдік берілген сома мынадай мөлшерде:</w:t>
      </w:r>
    </w:p>
    <w:bookmarkEnd w:id="838"/>
    <w:bookmarkStart w:name="z848" w:id="839"/>
    <w:p>
      <w:pPr>
        <w:spacing w:after="0"/>
        <w:ind w:left="0"/>
        <w:jc w:val="both"/>
      </w:pPr>
      <w:r>
        <w:rPr>
          <w:rFonts w:ascii="Times New Roman"/>
          <w:b w:val="false"/>
          <w:i w:val="false"/>
          <w:color w:val="000000"/>
          <w:sz w:val="28"/>
        </w:rPr>
        <w:t>
      санаторийлік-курорттық емдеуге, протездік-ортопедиялық көмекке, техникалық көмекші (компенсаторлық) құралдарға, арнаулы жүріп-тұру құралдарына – халықты әлеуметтік қорғау саласындағы уәкілетті орган белгіленген мөлшерде төленеді.</w:t>
      </w:r>
    </w:p>
    <w:bookmarkEnd w:id="839"/>
    <w:bookmarkStart w:name="z849" w:id="840"/>
    <w:p>
      <w:pPr>
        <w:spacing w:after="0"/>
        <w:ind w:left="0"/>
        <w:jc w:val="both"/>
      </w:pPr>
      <w:r>
        <w:rPr>
          <w:rFonts w:ascii="Times New Roman"/>
          <w:b w:val="false"/>
          <w:i w:val="false"/>
          <w:color w:val="000000"/>
          <w:sz w:val="28"/>
        </w:rPr>
        <w:t>
      Санаторийлік-курорттық емдеудің, протездік-ортопедиялық көмектің, техникалық көмекші (компенсаторлық) құралдардың, арнаулы жүріп-тұру құралдарының құнын өтеу ретінде берілетін кепілдік берілген соманың мөлшерін есептеу тәртібін халықты әлеуметтік қорғау саласындағы уәкілетті орган айқындайды;</w:t>
      </w:r>
    </w:p>
    <w:bookmarkEnd w:id="840"/>
    <w:bookmarkStart w:name="z850" w:id="841"/>
    <w:p>
      <w:pPr>
        <w:spacing w:after="0"/>
        <w:ind w:left="0"/>
        <w:jc w:val="both"/>
      </w:pPr>
      <w:r>
        <w:rPr>
          <w:rFonts w:ascii="Times New Roman"/>
          <w:b w:val="false"/>
          <w:i w:val="false"/>
          <w:color w:val="000000"/>
          <w:sz w:val="28"/>
        </w:rPr>
        <w:t>
      жеке көмекшінің әлеуметтік көрсетілетін қызметтеріне – бір сағатқа, бірақ айына жүз жетпіс алты сағаттан аспайтын және күніне сегіз сағаттан аспайтын әлеуметтік жұмыс жөніндегі маманның жалақысының мөлшерінің есебімен;</w:t>
      </w:r>
    </w:p>
    <w:bookmarkEnd w:id="841"/>
    <w:bookmarkStart w:name="z851" w:id="842"/>
    <w:p>
      <w:pPr>
        <w:spacing w:after="0"/>
        <w:ind w:left="0"/>
        <w:jc w:val="both"/>
      </w:pPr>
      <w:r>
        <w:rPr>
          <w:rFonts w:ascii="Times New Roman"/>
          <w:b w:val="false"/>
          <w:i w:val="false"/>
          <w:color w:val="000000"/>
          <w:sz w:val="28"/>
        </w:rPr>
        <w:t>
      ымдау тілі маманының әлеуметтік көрсетілетін қызметтеріне – бір сағатқа, бірақ жылына алпыс сағаттан асырмай тиісті қаржы жылына республикалық бюджет туралы заңда белгіленген ең төмен жалақы мөлшерінің он бес проценті есебімен төленеді.";</w:t>
      </w:r>
    </w:p>
    <w:bookmarkEnd w:id="842"/>
    <w:bookmarkStart w:name="z852" w:id="843"/>
    <w:p>
      <w:pPr>
        <w:spacing w:after="0"/>
        <w:ind w:left="0"/>
        <w:jc w:val="both"/>
      </w:pPr>
      <w:r>
        <w:rPr>
          <w:rFonts w:ascii="Times New Roman"/>
          <w:b w:val="false"/>
          <w:i w:val="false"/>
          <w:color w:val="000000"/>
          <w:sz w:val="28"/>
        </w:rPr>
        <w:t>
      38) 32-2-бап мынадай редакцияда жазылсын:</w:t>
      </w:r>
    </w:p>
    <w:bookmarkEnd w:id="843"/>
    <w:bookmarkStart w:name="z853" w:id="844"/>
    <w:p>
      <w:pPr>
        <w:spacing w:after="0"/>
        <w:ind w:left="0"/>
        <w:jc w:val="both"/>
      </w:pPr>
      <w:r>
        <w:rPr>
          <w:rFonts w:ascii="Times New Roman"/>
          <w:b w:val="false"/>
          <w:i w:val="false"/>
          <w:color w:val="000000"/>
          <w:sz w:val="28"/>
        </w:rPr>
        <w:t>
      "32-2-бап. Әлеуметтік көрсетілетін қызметтер порталы</w:t>
      </w:r>
    </w:p>
    <w:bookmarkEnd w:id="844"/>
    <w:bookmarkStart w:name="z854" w:id="845"/>
    <w:p>
      <w:pPr>
        <w:spacing w:after="0"/>
        <w:ind w:left="0"/>
        <w:jc w:val="both"/>
      </w:pPr>
      <w:r>
        <w:rPr>
          <w:rFonts w:ascii="Times New Roman"/>
          <w:b w:val="false"/>
          <w:i w:val="false"/>
          <w:color w:val="000000"/>
          <w:sz w:val="28"/>
        </w:rPr>
        <w:t>
      1. Әлеуметтік көрсетілетін қызметтер порталы әлеуметтік-еңбек саласының ақпараттық жүйесі болып табылады және халықтың жекелеген санаттарына осы Заңға және "Мемлекеттік атаулы әлеуметтік көмек туралы" Қазақстан Республикасының Заңына сәйкес жергілікті атқарушы органдардың олардың құнын өтеу шарттарында тауарларды мен көрсетілетін қызметтерді сатып алу мүмкіндігін беретін автоматтандырылған ақпараттық жүйені білдіреді.</w:t>
      </w:r>
    </w:p>
    <w:bookmarkEnd w:id="845"/>
    <w:bookmarkStart w:name="z855" w:id="846"/>
    <w:p>
      <w:pPr>
        <w:spacing w:after="0"/>
        <w:ind w:left="0"/>
        <w:jc w:val="both"/>
      </w:pPr>
      <w:r>
        <w:rPr>
          <w:rFonts w:ascii="Times New Roman"/>
          <w:b w:val="false"/>
          <w:i w:val="false"/>
          <w:color w:val="000000"/>
          <w:sz w:val="28"/>
        </w:rPr>
        <w:t>
      Мүгедектігі бар адамдар әлеуметтік көрсетілетін қызметтер порталында өнім берушіні таңдауды оған оңалту мен абилитациялау жеке бағдарламасының іс-шараларын әлеуметтік қызметтер порталына жібергені туралы хабарлаған күнінен бастап екі ай ішінде жүзеге асырады.</w:t>
      </w:r>
    </w:p>
    <w:bookmarkEnd w:id="846"/>
    <w:bookmarkStart w:name="z856" w:id="847"/>
    <w:p>
      <w:pPr>
        <w:spacing w:after="0"/>
        <w:ind w:left="0"/>
        <w:jc w:val="both"/>
      </w:pPr>
      <w:r>
        <w:rPr>
          <w:rFonts w:ascii="Times New Roman"/>
          <w:b w:val="false"/>
          <w:i w:val="false"/>
          <w:color w:val="000000"/>
          <w:sz w:val="28"/>
        </w:rPr>
        <w:t>
      2. Қазақстан Республикасының заңнамасына сәйкес кәсіпкерлік қызметті жүзеге асыратын жеке тұлғалар, сондай-ақ заңды тұлғалар мен олардың филиалдары әлеуметтік көрсетілетін қызметтер порталында тауарларды және (немесе) көрсетілетін қызметтердің өнім берушілері бола алады.</w:t>
      </w:r>
    </w:p>
    <w:bookmarkEnd w:id="847"/>
    <w:bookmarkStart w:name="z857" w:id="848"/>
    <w:p>
      <w:pPr>
        <w:spacing w:after="0"/>
        <w:ind w:left="0"/>
        <w:jc w:val="both"/>
      </w:pPr>
      <w:r>
        <w:rPr>
          <w:rFonts w:ascii="Times New Roman"/>
          <w:b w:val="false"/>
          <w:i w:val="false"/>
          <w:color w:val="000000"/>
          <w:sz w:val="28"/>
        </w:rPr>
        <w:t>
      Әлеуметтік көрсетілетін қызметтер порталында мынадай:</w:t>
      </w:r>
    </w:p>
    <w:bookmarkEnd w:id="848"/>
    <w:bookmarkStart w:name="z858" w:id="849"/>
    <w:p>
      <w:pPr>
        <w:spacing w:after="0"/>
        <w:ind w:left="0"/>
        <w:jc w:val="both"/>
      </w:pPr>
      <w:r>
        <w:rPr>
          <w:rFonts w:ascii="Times New Roman"/>
          <w:b w:val="false"/>
          <w:i w:val="false"/>
          <w:color w:val="000000"/>
          <w:sz w:val="28"/>
        </w:rPr>
        <w:t>
      1) салықтық берешегі және әлеуметтік аударымдар бойынша берешегі жоқ;</w:t>
      </w:r>
    </w:p>
    <w:bookmarkEnd w:id="849"/>
    <w:bookmarkStart w:name="z859" w:id="850"/>
    <w:p>
      <w:pPr>
        <w:spacing w:after="0"/>
        <w:ind w:left="0"/>
        <w:jc w:val="both"/>
      </w:pPr>
      <w:r>
        <w:rPr>
          <w:rFonts w:ascii="Times New Roman"/>
          <w:b w:val="false"/>
          <w:i w:val="false"/>
          <w:color w:val="000000"/>
          <w:sz w:val="28"/>
        </w:rPr>
        <w:t>
      2) банкроттық не тарату рәсіміне жатпайтын;</w:t>
      </w:r>
    </w:p>
    <w:bookmarkEnd w:id="850"/>
    <w:bookmarkStart w:name="z860" w:id="851"/>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 тізіліміне енгізілмеген;</w:t>
      </w:r>
    </w:p>
    <w:bookmarkEnd w:id="851"/>
    <w:bookmarkStart w:name="z861" w:id="852"/>
    <w:p>
      <w:pPr>
        <w:spacing w:after="0"/>
        <w:ind w:left="0"/>
        <w:jc w:val="both"/>
      </w:pPr>
      <w:r>
        <w:rPr>
          <w:rFonts w:ascii="Times New Roman"/>
          <w:b w:val="false"/>
          <w:i w:val="false"/>
          <w:color w:val="000000"/>
          <w:sz w:val="28"/>
        </w:rPr>
        <w:t>
      4) Қазақстан Республикасының мемлекеттік мүлік туралы заңнамасында көзделген сатып алуға жосықсыз қатысушылар тізілімінде және (немесе) Ұлттық әл-ауқат қорының сенімсіз әлеуетті өнім берушілердің (өнім берушілердің) және дауыс беру акцияларының (жарғылық капиталға қатысу үлестерінің) елу және одан да көп процентін тікелей немесе жанама түрде Ұлттық әл-ауқат қоры иеленетін заңды тұлғалардың тізбесінде болмаған;</w:t>
      </w:r>
    </w:p>
    <w:bookmarkEnd w:id="852"/>
    <w:bookmarkStart w:name="z862" w:id="853"/>
    <w:p>
      <w:pPr>
        <w:spacing w:after="0"/>
        <w:ind w:left="0"/>
        <w:jc w:val="both"/>
      </w:pPr>
      <w:r>
        <w:rPr>
          <w:rFonts w:ascii="Times New Roman"/>
          <w:b w:val="false"/>
          <w:i w:val="false"/>
          <w:color w:val="000000"/>
          <w:sz w:val="28"/>
        </w:rPr>
        <w:t>
      5) міндетті сертификаттауға жататын тауарларды беру кезінде сәйкестік сертификаты бар;</w:t>
      </w:r>
    </w:p>
    <w:bookmarkEnd w:id="853"/>
    <w:bookmarkStart w:name="z863" w:id="854"/>
    <w:p>
      <w:pPr>
        <w:spacing w:after="0"/>
        <w:ind w:left="0"/>
        <w:jc w:val="both"/>
      </w:pPr>
      <w:r>
        <w:rPr>
          <w:rFonts w:ascii="Times New Roman"/>
          <w:b w:val="false"/>
          <w:i w:val="false"/>
          <w:color w:val="000000"/>
          <w:sz w:val="28"/>
        </w:rPr>
        <w:t xml:space="preserve">
      6) мемлекеттік тіркеуге және қайта тіркеуге жататын медициналық бұйымдарға жататын техникалық көмекші (компенсаторлық) құралдар мен арнаулы жүріп-тұру құралдарын жеткізу кезіндегі тіркеу куәлігі бар; </w:t>
      </w:r>
    </w:p>
    <w:bookmarkEnd w:id="854"/>
    <w:bookmarkStart w:name="z864" w:id="855"/>
    <w:p>
      <w:pPr>
        <w:spacing w:after="0"/>
        <w:ind w:left="0"/>
        <w:jc w:val="both"/>
      </w:pPr>
      <w:r>
        <w:rPr>
          <w:rFonts w:ascii="Times New Roman"/>
          <w:b w:val="false"/>
          <w:i w:val="false"/>
          <w:color w:val="000000"/>
          <w:sz w:val="28"/>
        </w:rPr>
        <w:t>
      7) инватакси қызметтерін көрсету кезінде такси тасымалдаушылары және (немесе) таксидің ақпараттық-диспетчерлік қызметтері болып табылатын;</w:t>
      </w:r>
    </w:p>
    <w:bookmarkEnd w:id="855"/>
    <w:bookmarkStart w:name="z865" w:id="856"/>
    <w:p>
      <w:pPr>
        <w:spacing w:after="0"/>
        <w:ind w:left="0"/>
        <w:jc w:val="both"/>
      </w:pPr>
      <w:r>
        <w:rPr>
          <w:rFonts w:ascii="Times New Roman"/>
          <w:b w:val="false"/>
          <w:i w:val="false"/>
          <w:color w:val="000000"/>
          <w:sz w:val="28"/>
        </w:rPr>
        <w:t>
      8) тауарларды және (немесе) көрсетілетін қызметтерді өткізу бағасын ұсынған;</w:t>
      </w:r>
    </w:p>
    <w:bookmarkEnd w:id="856"/>
    <w:bookmarkStart w:name="z866" w:id="857"/>
    <w:p>
      <w:pPr>
        <w:spacing w:after="0"/>
        <w:ind w:left="0"/>
        <w:jc w:val="both"/>
      </w:pPr>
      <w:r>
        <w:rPr>
          <w:rFonts w:ascii="Times New Roman"/>
          <w:b w:val="false"/>
          <w:i w:val="false"/>
          <w:color w:val="000000"/>
          <w:sz w:val="28"/>
        </w:rPr>
        <w:t>
      9) санаторийлік-курорттық емдеуді және медициналық оңалтуды ұсыну кезінде медициналық қызметті жүзеге асыруға арналған лицензиясы бар;</w:t>
      </w:r>
    </w:p>
    <w:bookmarkEnd w:id="857"/>
    <w:bookmarkStart w:name="z867" w:id="858"/>
    <w:p>
      <w:pPr>
        <w:spacing w:after="0"/>
        <w:ind w:left="0"/>
        <w:jc w:val="both"/>
      </w:pPr>
      <w:r>
        <w:rPr>
          <w:rFonts w:ascii="Times New Roman"/>
          <w:b w:val="false"/>
          <w:i w:val="false"/>
          <w:color w:val="000000"/>
          <w:sz w:val="28"/>
        </w:rPr>
        <w:t>
      10) ымдау тілі маманының қызметін көрсету кезінде біліктілігін растайтын құжаты бар өнім берушілер тіркеле алады.</w:t>
      </w:r>
    </w:p>
    <w:bookmarkEnd w:id="858"/>
    <w:bookmarkStart w:name="z868" w:id="859"/>
    <w:p>
      <w:pPr>
        <w:spacing w:after="0"/>
        <w:ind w:left="0"/>
        <w:jc w:val="both"/>
      </w:pPr>
      <w:r>
        <w:rPr>
          <w:rFonts w:ascii="Times New Roman"/>
          <w:b w:val="false"/>
          <w:i w:val="false"/>
          <w:color w:val="000000"/>
          <w:sz w:val="28"/>
        </w:rPr>
        <w:t>
      Осы тармақтың бірінші және екінші бөліктерінің қолданысы жеке көмекшінің әлеуметтік көрсетілетін қызметтеріне қолданылмайды.</w:t>
      </w:r>
    </w:p>
    <w:bookmarkEnd w:id="859"/>
    <w:bookmarkStart w:name="z869" w:id="860"/>
    <w:p>
      <w:pPr>
        <w:spacing w:after="0"/>
        <w:ind w:left="0"/>
        <w:jc w:val="both"/>
      </w:pPr>
      <w:r>
        <w:rPr>
          <w:rFonts w:ascii="Times New Roman"/>
          <w:b w:val="false"/>
          <w:i w:val="false"/>
          <w:color w:val="000000"/>
          <w:sz w:val="28"/>
        </w:rPr>
        <w:t>
      Жеке көмекшінің әлеуметтік көрсетілетін қызметтерінің өнім берушісі психиатриялық және (немесе) наркологиялық диспансерде есепте тұрмайтын кез келген жеке тұлға бола алады.</w:t>
      </w:r>
    </w:p>
    <w:bookmarkEnd w:id="860"/>
    <w:bookmarkStart w:name="z870" w:id="861"/>
    <w:p>
      <w:pPr>
        <w:spacing w:after="0"/>
        <w:ind w:left="0"/>
        <w:jc w:val="both"/>
      </w:pPr>
      <w:r>
        <w:rPr>
          <w:rFonts w:ascii="Times New Roman"/>
          <w:b w:val="false"/>
          <w:i w:val="false"/>
          <w:color w:val="000000"/>
          <w:sz w:val="28"/>
        </w:rPr>
        <w:t>
      Өнім беруші:</w:t>
      </w:r>
    </w:p>
    <w:bookmarkEnd w:id="861"/>
    <w:bookmarkStart w:name="z871" w:id="862"/>
    <w:p>
      <w:pPr>
        <w:spacing w:after="0"/>
        <w:ind w:left="0"/>
        <w:jc w:val="both"/>
      </w:pPr>
      <w:r>
        <w:rPr>
          <w:rFonts w:ascii="Times New Roman"/>
          <w:b w:val="false"/>
          <w:i w:val="false"/>
          <w:color w:val="000000"/>
          <w:sz w:val="28"/>
        </w:rPr>
        <w:t>
      1) әлеуметтік көрсетілетін қызметтер порталында тіркеуден шығару туралы өтініш берген;</w:t>
      </w:r>
    </w:p>
    <w:bookmarkEnd w:id="862"/>
    <w:bookmarkStart w:name="z872" w:id="863"/>
    <w:p>
      <w:pPr>
        <w:spacing w:after="0"/>
        <w:ind w:left="0"/>
        <w:jc w:val="both"/>
      </w:pPr>
      <w:r>
        <w:rPr>
          <w:rFonts w:ascii="Times New Roman"/>
          <w:b w:val="false"/>
          <w:i w:val="false"/>
          <w:color w:val="000000"/>
          <w:sz w:val="28"/>
        </w:rPr>
        <w:t>
      2) қызметті тоқтатқан немесе қайтыс болған;</w:t>
      </w:r>
    </w:p>
    <w:bookmarkEnd w:id="863"/>
    <w:bookmarkStart w:name="z873" w:id="864"/>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қатысушылардың тізіліміне енгізілген;</w:t>
      </w:r>
    </w:p>
    <w:bookmarkEnd w:id="864"/>
    <w:bookmarkStart w:name="z874" w:id="865"/>
    <w:p>
      <w:pPr>
        <w:spacing w:after="0"/>
        <w:ind w:left="0"/>
        <w:jc w:val="both"/>
      </w:pPr>
      <w:r>
        <w:rPr>
          <w:rFonts w:ascii="Times New Roman"/>
          <w:b w:val="false"/>
          <w:i w:val="false"/>
          <w:color w:val="000000"/>
          <w:sz w:val="28"/>
        </w:rPr>
        <w:t>
      4) Қазақстан Республикасының мемлекеттік мүлік туралы заңнамасында көзделген сатып алуға жосықсыз қатысушылар тізіліміне және (немесе) Ұлттық әл-ауқат қорының сенімсіз әлеуетті өнім берушілердің (өнім берушілердің) және дауыс беру акцияларының (жарғылық капиталға қатысу үлестерінің) елу және одан да көп процентін тікелей немесе жанама түрде Ұлттық әл-ауқат қоры иеленетін заңды тұлғалар тізбесіне енгізілген;</w:t>
      </w:r>
    </w:p>
    <w:bookmarkEnd w:id="865"/>
    <w:bookmarkStart w:name="z875" w:id="866"/>
    <w:p>
      <w:pPr>
        <w:spacing w:after="0"/>
        <w:ind w:left="0"/>
        <w:jc w:val="both"/>
      </w:pPr>
      <w:r>
        <w:rPr>
          <w:rFonts w:ascii="Times New Roman"/>
          <w:b w:val="false"/>
          <w:i w:val="false"/>
          <w:color w:val="000000"/>
          <w:sz w:val="28"/>
        </w:rPr>
        <w:t>
      5) әлеуметтік көрсетілетін қызметтер порталы арқылы өзіне алған міндеттемелерді орындамаған және (немесе) тиісінше орындамаған жағдайларда, әлеуметтік көрсетілетін қызметтер порталында тіркеуден шығарылады.</w:t>
      </w:r>
    </w:p>
    <w:bookmarkEnd w:id="866"/>
    <w:bookmarkStart w:name="z876" w:id="867"/>
    <w:p>
      <w:pPr>
        <w:spacing w:after="0"/>
        <w:ind w:left="0"/>
        <w:jc w:val="both"/>
      </w:pPr>
      <w:r>
        <w:rPr>
          <w:rFonts w:ascii="Times New Roman"/>
          <w:b w:val="false"/>
          <w:i w:val="false"/>
          <w:color w:val="000000"/>
          <w:sz w:val="28"/>
        </w:rPr>
        <w:t>
      Осы тармақтың бесінші бөлігінің 1), 3) және 4) тармақшаларына сәйкес әлеуметтік көрсетілетін қызметтер порталында тіркеуден шығару өнім берушіні тіркеуден шығару күніне әлеуметтік көрсетілетін қызметтер порталы арқылы оның өзіне алған міндеттемелерді орындаудан босатпайды.</w:t>
      </w:r>
    </w:p>
    <w:bookmarkEnd w:id="867"/>
    <w:bookmarkStart w:name="z877" w:id="868"/>
    <w:p>
      <w:pPr>
        <w:spacing w:after="0"/>
        <w:ind w:left="0"/>
        <w:jc w:val="both"/>
      </w:pPr>
      <w:r>
        <w:rPr>
          <w:rFonts w:ascii="Times New Roman"/>
          <w:b w:val="false"/>
          <w:i w:val="false"/>
          <w:color w:val="000000"/>
          <w:sz w:val="28"/>
        </w:rPr>
        <w:t>
      Осы тармақтың бесінші бөлігінің 5) тармақшасында көрсетілген жағдайда, мүгедектігі бар адам өзіне өнім берушінің өзіне алған міндеттемелерді орындамағаны және (немесе) тиісінше орындамағаны туралы белгілі болған күннен бастап күнтізбелік он төрт күннен кешіктірмей, әлеуметтік көрсетілетін қызметтер порталына тиісті ақпаратты орналастырады. Осы ақпаратты жергілікті атқарушы орган құратын комиссия орналастырылған күнінен бастап он жұмыс күні ішінде қарайды, ол өнім беруші тарапынан бұзушылықтардың болғанын немесе болмағанын айқындайды.</w:t>
      </w:r>
    </w:p>
    <w:bookmarkEnd w:id="868"/>
    <w:bookmarkStart w:name="z878" w:id="869"/>
    <w:p>
      <w:pPr>
        <w:spacing w:after="0"/>
        <w:ind w:left="0"/>
        <w:jc w:val="both"/>
      </w:pPr>
      <w:r>
        <w:rPr>
          <w:rFonts w:ascii="Times New Roman"/>
          <w:b w:val="false"/>
          <w:i w:val="false"/>
          <w:color w:val="000000"/>
          <w:sz w:val="28"/>
        </w:rPr>
        <w:t>
      Өнім беруші осы тармақтың бесінші бөлігінің 3) және 4) тармақшаларында көзделген негіз бойынша әлеуметтік көрсетілетін қызметтер порталында тіркеуден шығарылған жағдайда, оның әлеуметтік көрсетілетін қызметтер порталында кейінгі тіркелуі тиісті тізілімнен ол туралы мәліметтер алып тасталғаннан кейін мүмкін болады.</w:t>
      </w:r>
    </w:p>
    <w:bookmarkEnd w:id="869"/>
    <w:bookmarkStart w:name="z879" w:id="870"/>
    <w:p>
      <w:pPr>
        <w:spacing w:after="0"/>
        <w:ind w:left="0"/>
        <w:jc w:val="both"/>
      </w:pPr>
      <w:r>
        <w:rPr>
          <w:rFonts w:ascii="Times New Roman"/>
          <w:b w:val="false"/>
          <w:i w:val="false"/>
          <w:color w:val="000000"/>
          <w:sz w:val="28"/>
        </w:rPr>
        <w:t>
      Өнім беруші осы тармақтың бесінші бөлігінің 5) тармақшасында көзделген негіз бойынша әлеуметтік көрсетілетін қызметтер порталында тіркеуден шығарылған жағдайда, оның әлеуметтік көрсетілетін қызметтер порталында кейінгі тіркелуі тіркеуден шығарылған күннен бастап бір жылдан кейін мүмкін болады.</w:t>
      </w:r>
    </w:p>
    <w:bookmarkEnd w:id="870"/>
    <w:bookmarkStart w:name="z880" w:id="871"/>
    <w:p>
      <w:pPr>
        <w:spacing w:after="0"/>
        <w:ind w:left="0"/>
        <w:jc w:val="both"/>
      </w:pPr>
      <w:r>
        <w:rPr>
          <w:rFonts w:ascii="Times New Roman"/>
          <w:b w:val="false"/>
          <w:i w:val="false"/>
          <w:color w:val="000000"/>
          <w:sz w:val="28"/>
        </w:rPr>
        <w:t>
      Өнім берушілерді әлеуметтік көрсетілетін қызметтер порталында тіркеу, сондай-ақ әлеуметтік көрсетілетін қызметтер порталында тіркеуден шығару халықты әлеуметтік қорғау саласындағы уәкілетті орган айқындайтын тәртіппен жүзеге асырылады.</w:t>
      </w:r>
    </w:p>
    <w:bookmarkEnd w:id="871"/>
    <w:bookmarkStart w:name="z881" w:id="872"/>
    <w:p>
      <w:pPr>
        <w:spacing w:after="0"/>
        <w:ind w:left="0"/>
        <w:jc w:val="both"/>
      </w:pPr>
      <w:r>
        <w:rPr>
          <w:rFonts w:ascii="Times New Roman"/>
          <w:b w:val="false"/>
          <w:i w:val="false"/>
          <w:color w:val="000000"/>
          <w:sz w:val="28"/>
        </w:rPr>
        <w:t>
      3. Мүгедектігі бар адамдар мен өнім берушілер арасындағы тауарлар мен көрсетілетін қызметтерді әлеуметтік көрсетілетін қызметтер порталы арқылы сатып алуға байланысты қатынастар Қазақстан Республикасының азаматтық заңнамасымен, сондай-ақ әлеуметтік көрсетілетін қызметтер порталында жасалатын шартпен реттеледі.</w:t>
      </w:r>
    </w:p>
    <w:bookmarkEnd w:id="872"/>
    <w:bookmarkStart w:name="z882" w:id="873"/>
    <w:p>
      <w:pPr>
        <w:spacing w:after="0"/>
        <w:ind w:left="0"/>
        <w:jc w:val="both"/>
      </w:pPr>
      <w:r>
        <w:rPr>
          <w:rFonts w:ascii="Times New Roman"/>
          <w:b w:val="false"/>
          <w:i w:val="false"/>
          <w:color w:val="000000"/>
          <w:sz w:val="28"/>
        </w:rPr>
        <w:t>
      4. Өнім беруші тапсырысты қабылдаудан:</w:t>
      </w:r>
    </w:p>
    <w:bookmarkEnd w:id="873"/>
    <w:bookmarkStart w:name="z883" w:id="874"/>
    <w:p>
      <w:pPr>
        <w:spacing w:after="0"/>
        <w:ind w:left="0"/>
        <w:jc w:val="both"/>
      </w:pPr>
      <w:r>
        <w:rPr>
          <w:rFonts w:ascii="Times New Roman"/>
          <w:b w:val="false"/>
          <w:i w:val="false"/>
          <w:color w:val="000000"/>
          <w:sz w:val="28"/>
        </w:rPr>
        <w:t>
      1) протездік-ортопедиялық көмекті, техникалық көмекші (компенсаторлық) құралдарды, арнаулы жүріп-тұру құралдарын сатып алуға мынадай жағдайларда:</w:t>
      </w:r>
    </w:p>
    <w:bookmarkEnd w:id="874"/>
    <w:bookmarkStart w:name="z884" w:id="875"/>
    <w:p>
      <w:pPr>
        <w:spacing w:after="0"/>
        <w:ind w:left="0"/>
        <w:jc w:val="both"/>
      </w:pPr>
      <w:r>
        <w:rPr>
          <w:rFonts w:ascii="Times New Roman"/>
          <w:b w:val="false"/>
          <w:i w:val="false"/>
          <w:color w:val="000000"/>
          <w:sz w:val="28"/>
        </w:rPr>
        <w:t>
      қоймада тауар болмаған;</w:t>
      </w:r>
    </w:p>
    <w:bookmarkEnd w:id="875"/>
    <w:bookmarkStart w:name="z885" w:id="876"/>
    <w:p>
      <w:pPr>
        <w:spacing w:after="0"/>
        <w:ind w:left="0"/>
        <w:jc w:val="both"/>
      </w:pPr>
      <w:r>
        <w:rPr>
          <w:rFonts w:ascii="Times New Roman"/>
          <w:b w:val="false"/>
          <w:i w:val="false"/>
          <w:color w:val="000000"/>
          <w:sz w:val="28"/>
        </w:rPr>
        <w:t>
      ол өнім берушілер тізілімінен (тіркелімінен) алып тастауға өтініш берген;</w:t>
      </w:r>
    </w:p>
    <w:bookmarkEnd w:id="876"/>
    <w:bookmarkStart w:name="z886" w:id="877"/>
    <w:p>
      <w:pPr>
        <w:spacing w:after="0"/>
        <w:ind w:left="0"/>
        <w:jc w:val="both"/>
      </w:pPr>
      <w:r>
        <w:rPr>
          <w:rFonts w:ascii="Times New Roman"/>
          <w:b w:val="false"/>
          <w:i w:val="false"/>
          <w:color w:val="000000"/>
          <w:sz w:val="28"/>
        </w:rPr>
        <w:t>
      2) жеке көмекшінің, ымдау тілі маманының қызметтерін көрсетуге мынадай жағдайларда:</w:t>
      </w:r>
    </w:p>
    <w:bookmarkEnd w:id="877"/>
    <w:bookmarkStart w:name="z887" w:id="878"/>
    <w:p>
      <w:pPr>
        <w:spacing w:after="0"/>
        <w:ind w:left="0"/>
        <w:jc w:val="both"/>
      </w:pPr>
      <w:r>
        <w:rPr>
          <w:rFonts w:ascii="Times New Roman"/>
          <w:b w:val="false"/>
          <w:i w:val="false"/>
          <w:color w:val="000000"/>
          <w:sz w:val="28"/>
        </w:rPr>
        <w:t>
      егер қызмет мүгедектігі бар адамның тұрғылықты жерінде көрсетілмесе;</w:t>
      </w:r>
    </w:p>
    <w:bookmarkEnd w:id="878"/>
    <w:bookmarkStart w:name="z888" w:id="879"/>
    <w:p>
      <w:pPr>
        <w:spacing w:after="0"/>
        <w:ind w:left="0"/>
        <w:jc w:val="both"/>
      </w:pPr>
      <w:r>
        <w:rPr>
          <w:rFonts w:ascii="Times New Roman"/>
          <w:b w:val="false"/>
          <w:i w:val="false"/>
          <w:color w:val="000000"/>
          <w:sz w:val="28"/>
        </w:rPr>
        <w:t>
      қызмет (қызметтер) көрсететін маманның (мамандардың) толық жұмысбастылығы;</w:t>
      </w:r>
    </w:p>
    <w:bookmarkEnd w:id="879"/>
    <w:bookmarkStart w:name="z889" w:id="880"/>
    <w:p>
      <w:pPr>
        <w:spacing w:after="0"/>
        <w:ind w:left="0"/>
        <w:jc w:val="both"/>
      </w:pPr>
      <w:r>
        <w:rPr>
          <w:rFonts w:ascii="Times New Roman"/>
          <w:b w:val="false"/>
          <w:i w:val="false"/>
          <w:color w:val="000000"/>
          <w:sz w:val="28"/>
        </w:rPr>
        <w:t>
      ол өнім берушілер тізілімінен алып тастауға өтініш берген;</w:t>
      </w:r>
    </w:p>
    <w:bookmarkEnd w:id="880"/>
    <w:bookmarkStart w:name="z890" w:id="881"/>
    <w:p>
      <w:pPr>
        <w:spacing w:after="0"/>
        <w:ind w:left="0"/>
        <w:jc w:val="both"/>
      </w:pPr>
      <w:r>
        <w:rPr>
          <w:rFonts w:ascii="Times New Roman"/>
          <w:b w:val="false"/>
          <w:i w:val="false"/>
          <w:color w:val="000000"/>
          <w:sz w:val="28"/>
        </w:rPr>
        <w:t>
      егер бұрын мүгедектігі бар адамның қызмет көрсететін адамның/маманның ар-намысын қорлайтын әдепсіз мінез-құлқы себебінен оған қызмет көрсетуден бас тартылса;</w:t>
      </w:r>
    </w:p>
    <w:bookmarkEnd w:id="881"/>
    <w:bookmarkStart w:name="z891" w:id="882"/>
    <w:p>
      <w:pPr>
        <w:spacing w:after="0"/>
        <w:ind w:left="0"/>
        <w:jc w:val="both"/>
      </w:pPr>
      <w:r>
        <w:rPr>
          <w:rFonts w:ascii="Times New Roman"/>
          <w:b w:val="false"/>
          <w:i w:val="false"/>
          <w:color w:val="000000"/>
          <w:sz w:val="28"/>
        </w:rPr>
        <w:t>
      3) санаторийлік-курорттық емдеу көрсетуге мынадай жағдайларда:</w:t>
      </w:r>
    </w:p>
    <w:bookmarkEnd w:id="882"/>
    <w:bookmarkStart w:name="z892" w:id="883"/>
    <w:p>
      <w:pPr>
        <w:spacing w:after="0"/>
        <w:ind w:left="0"/>
        <w:jc w:val="both"/>
      </w:pPr>
      <w:r>
        <w:rPr>
          <w:rFonts w:ascii="Times New Roman"/>
          <w:b w:val="false"/>
          <w:i w:val="false"/>
          <w:color w:val="000000"/>
          <w:sz w:val="28"/>
        </w:rPr>
        <w:t>
      егер мүгедектігі бар адам санаторийлік-курорттық ұйымның контингентіне жатпаса;</w:t>
      </w:r>
    </w:p>
    <w:bookmarkEnd w:id="883"/>
    <w:bookmarkStart w:name="z893" w:id="884"/>
    <w:p>
      <w:pPr>
        <w:spacing w:after="0"/>
        <w:ind w:left="0"/>
        <w:jc w:val="both"/>
      </w:pPr>
      <w:r>
        <w:rPr>
          <w:rFonts w:ascii="Times New Roman"/>
          <w:b w:val="false"/>
          <w:i w:val="false"/>
          <w:color w:val="000000"/>
          <w:sz w:val="28"/>
        </w:rPr>
        <w:t>
      бір төсек-орынға бірнеше тапсырыс бір мезгілде келіп түскен;</w:t>
      </w:r>
    </w:p>
    <w:bookmarkEnd w:id="884"/>
    <w:bookmarkStart w:name="z894" w:id="885"/>
    <w:p>
      <w:pPr>
        <w:spacing w:after="0"/>
        <w:ind w:left="0"/>
        <w:jc w:val="both"/>
      </w:pPr>
      <w:r>
        <w:rPr>
          <w:rFonts w:ascii="Times New Roman"/>
          <w:b w:val="false"/>
          <w:i w:val="false"/>
          <w:color w:val="000000"/>
          <w:sz w:val="28"/>
        </w:rPr>
        <w:t>
      ол өнім берушілер тізілімінен алып тастауға өтініш берген жағдайларда бас тартады.</w:t>
      </w:r>
    </w:p>
    <w:bookmarkEnd w:id="885"/>
    <w:p>
      <w:pPr>
        <w:spacing w:after="0"/>
        <w:ind w:left="0"/>
        <w:jc w:val="both"/>
      </w:pPr>
      <w:bookmarkStart w:name="z895" w:id="886"/>
      <w:r>
        <w:rPr>
          <w:rFonts w:ascii="Times New Roman"/>
          <w:b w:val="false"/>
          <w:i w:val="false"/>
          <w:color w:val="000000"/>
          <w:sz w:val="28"/>
        </w:rPr>
        <w:t xml:space="preserve">
      5. Әлеуметтік көрсетілетін қызметтер порталын сүйемелдеуді және оған жүйелік-техникалық қызмет көрсетуді Қазақстан Республикасы Үкіметінің шешімі бойынша құрылған, еңбек нарығын реттеу және жұмыспен қамтуға жәрдемдесудің белсенді шараларын іске асыру </w:t>
      </w:r>
    </w:p>
    <w:bookmarkEnd w:id="886"/>
    <w:p>
      <w:pPr>
        <w:spacing w:after="0"/>
        <w:ind w:left="0"/>
        <w:jc w:val="both"/>
      </w:pPr>
      <w:r>
        <w:rPr>
          <w:rFonts w:ascii="Times New Roman"/>
          <w:b w:val="false"/>
          <w:i w:val="false"/>
          <w:color w:val="000000"/>
          <w:sz w:val="28"/>
        </w:rPr>
        <w:t>бойынша мемлекеттік саясатты ақпараттық және талдамалық қолдауды қамтамасыз ететін заңды тұлға жүзеге асырады.";</w:t>
      </w:r>
    </w:p>
    <w:bookmarkStart w:name="z896" w:id="887"/>
    <w:p>
      <w:pPr>
        <w:spacing w:after="0"/>
        <w:ind w:left="0"/>
        <w:jc w:val="both"/>
      </w:pPr>
      <w:r>
        <w:rPr>
          <w:rFonts w:ascii="Times New Roman"/>
          <w:b w:val="false"/>
          <w:i w:val="false"/>
          <w:color w:val="000000"/>
          <w:sz w:val="28"/>
        </w:rPr>
        <w:t>
      39) 4-тараудың тақырыбы мынадай редакцияда жазылсын:</w:t>
      </w:r>
    </w:p>
    <w:bookmarkEnd w:id="887"/>
    <w:bookmarkStart w:name="z897" w:id="888"/>
    <w:p>
      <w:pPr>
        <w:spacing w:after="0"/>
        <w:ind w:left="0"/>
        <w:jc w:val="both"/>
      </w:pPr>
      <w:r>
        <w:rPr>
          <w:rFonts w:ascii="Times New Roman"/>
          <w:b w:val="false"/>
          <w:i w:val="false"/>
          <w:color w:val="000000"/>
          <w:sz w:val="28"/>
        </w:rPr>
        <w:t xml:space="preserve">
      "4-тарау. Жұмыс берушінің мүгедектігі бар адамдарды әлеуметтiк қорғау iсiне қатысуы"; </w:t>
      </w:r>
    </w:p>
    <w:bookmarkEnd w:id="888"/>
    <w:bookmarkStart w:name="z898" w:id="889"/>
    <w:p>
      <w:pPr>
        <w:spacing w:after="0"/>
        <w:ind w:left="0"/>
        <w:jc w:val="both"/>
      </w:pPr>
      <w:r>
        <w:rPr>
          <w:rFonts w:ascii="Times New Roman"/>
          <w:b w:val="false"/>
          <w:i w:val="false"/>
          <w:color w:val="000000"/>
          <w:sz w:val="28"/>
        </w:rPr>
        <w:t>
      40) 33-бап мынадай редакцияда жазылсын:</w:t>
      </w:r>
    </w:p>
    <w:bookmarkEnd w:id="889"/>
    <w:bookmarkStart w:name="z899" w:id="890"/>
    <w:p>
      <w:pPr>
        <w:spacing w:after="0"/>
        <w:ind w:left="0"/>
        <w:jc w:val="both"/>
      </w:pPr>
      <w:r>
        <w:rPr>
          <w:rFonts w:ascii="Times New Roman"/>
          <w:b w:val="false"/>
          <w:i w:val="false"/>
          <w:color w:val="000000"/>
          <w:sz w:val="28"/>
        </w:rPr>
        <w:t xml:space="preserve">
      "33-бап. Жұмыс берушiнiң әлеуметтiк инфрақұрылым объектiлерiне кіре алуын қамтамасыз ету жөнiндегi мiндетi </w:t>
      </w:r>
    </w:p>
    <w:bookmarkEnd w:id="890"/>
    <w:bookmarkStart w:name="z900" w:id="891"/>
    <w:p>
      <w:pPr>
        <w:spacing w:after="0"/>
        <w:ind w:left="0"/>
        <w:jc w:val="both"/>
      </w:pPr>
      <w:r>
        <w:rPr>
          <w:rFonts w:ascii="Times New Roman"/>
          <w:b w:val="false"/>
          <w:i w:val="false"/>
          <w:color w:val="000000"/>
          <w:sz w:val="28"/>
        </w:rPr>
        <w:t>
      Жұмыс берушiнiң кiнәсiнен жұмыста мертiгуге ұшыраған немесе кәсiптiк ауруға шалдыққан мүгедектігі бар адамдардың өндiрiстiк үйлерге, ғимараттарға, үй-жайларға кіре алуы үшiн жұмыс берушi жұмыс орындары мен жұмыс үй-жайларын жобалау және бейiмдеу арқылы жағдай жасайды, мүгедектігі бар адамды оңалтудың және абилитацияның жеке бағдарламасына сәйкес тұрғын үй-жайларды арнаулы құралдармен және көмекшi құрылғылармен жабдықтайды.";</w:t>
      </w:r>
    </w:p>
    <w:bookmarkEnd w:id="891"/>
    <w:bookmarkStart w:name="z901" w:id="892"/>
    <w:p>
      <w:pPr>
        <w:spacing w:after="0"/>
        <w:ind w:left="0"/>
        <w:jc w:val="both"/>
      </w:pPr>
      <w:r>
        <w:rPr>
          <w:rFonts w:ascii="Times New Roman"/>
          <w:b w:val="false"/>
          <w:i w:val="false"/>
          <w:color w:val="000000"/>
          <w:sz w:val="28"/>
        </w:rPr>
        <w:t>
      41) 34-бап мынадай редакцияда жазылсын:</w:t>
      </w:r>
    </w:p>
    <w:bookmarkEnd w:id="892"/>
    <w:bookmarkStart w:name="z902" w:id="893"/>
    <w:p>
      <w:pPr>
        <w:spacing w:after="0"/>
        <w:ind w:left="0"/>
        <w:jc w:val="both"/>
      </w:pPr>
      <w:r>
        <w:rPr>
          <w:rFonts w:ascii="Times New Roman"/>
          <w:b w:val="false"/>
          <w:i w:val="false"/>
          <w:color w:val="000000"/>
          <w:sz w:val="28"/>
        </w:rPr>
        <w:t>
      "34-бап. Жұмыс берушiнiң мүгедектігі бар адамдарды жұмыспен қамту және кәсiптiк оңалту саласындағы мiндетi</w:t>
      </w:r>
    </w:p>
    <w:bookmarkEnd w:id="893"/>
    <w:bookmarkStart w:name="z903" w:id="894"/>
    <w:p>
      <w:pPr>
        <w:spacing w:after="0"/>
        <w:ind w:left="0"/>
        <w:jc w:val="both"/>
      </w:pPr>
      <w:r>
        <w:rPr>
          <w:rFonts w:ascii="Times New Roman"/>
          <w:b w:val="false"/>
          <w:i w:val="false"/>
          <w:color w:val="000000"/>
          <w:sz w:val="28"/>
        </w:rPr>
        <w:t xml:space="preserve">
      1. Жұмыс берушiнiң кiнәсiнен жұмыста мертiгуге ұшыраған және (немесе) кәсiптiк ауруға шалдыққан мүгедектігі бар адамдарды жұмысқа орналастыру үшiн жұмыс берушi кәсiптiк оқытуды немесе қайта оқытуды, арнаулы жұмыс орындарын құруды осы Заңға сәйкес жеке қаражаты есебiнен қамтамасыз етедi. </w:t>
      </w:r>
    </w:p>
    <w:bookmarkEnd w:id="894"/>
    <w:bookmarkStart w:name="z904" w:id="895"/>
    <w:p>
      <w:pPr>
        <w:spacing w:after="0"/>
        <w:ind w:left="0"/>
        <w:jc w:val="both"/>
      </w:pPr>
      <w:r>
        <w:rPr>
          <w:rFonts w:ascii="Times New Roman"/>
          <w:b w:val="false"/>
          <w:i w:val="false"/>
          <w:color w:val="000000"/>
          <w:sz w:val="28"/>
        </w:rPr>
        <w:t xml:space="preserve">
      2. Жұмыс беруші мүгедектігі бар адамдар үшін жергілікті атқарушы органдар белгілеген жұмыс орындары квотасын орындауға міндетті. </w:t>
      </w:r>
    </w:p>
    <w:bookmarkEnd w:id="895"/>
    <w:p>
      <w:pPr>
        <w:spacing w:after="0"/>
        <w:ind w:left="0"/>
        <w:jc w:val="both"/>
      </w:pPr>
      <w:bookmarkStart w:name="z905" w:id="896"/>
      <w:r>
        <w:rPr>
          <w:rFonts w:ascii="Times New Roman"/>
          <w:b w:val="false"/>
          <w:i w:val="false"/>
          <w:color w:val="000000"/>
          <w:sz w:val="28"/>
        </w:rPr>
        <w:t xml:space="preserve">
      3. Операторға мүгедектігі бар адамдарды жұмысқа орналастыру жөніндегі квотаны сақтамағаны үшін өтемақы төлемдері төленген </w:t>
      </w:r>
    </w:p>
    <w:bookmarkEnd w:id="896"/>
    <w:p>
      <w:pPr>
        <w:spacing w:after="0"/>
        <w:ind w:left="0"/>
        <w:jc w:val="both"/>
      </w:pPr>
      <w:r>
        <w:rPr>
          <w:rFonts w:ascii="Times New Roman"/>
          <w:b w:val="false"/>
          <w:i w:val="false"/>
          <w:color w:val="000000"/>
          <w:sz w:val="28"/>
        </w:rPr>
        <w:t>жағдайда, жұмыс беруші мүгедектігі бар адамдар үшін белгіленген жұмыс орындары квотасын орындау міндетінен босатылады.";</w:t>
      </w:r>
    </w:p>
    <w:bookmarkStart w:name="z906" w:id="897"/>
    <w:p>
      <w:pPr>
        <w:spacing w:after="0"/>
        <w:ind w:left="0"/>
        <w:jc w:val="both"/>
      </w:pPr>
      <w:r>
        <w:rPr>
          <w:rFonts w:ascii="Times New Roman"/>
          <w:b w:val="false"/>
          <w:i w:val="false"/>
          <w:color w:val="000000"/>
          <w:sz w:val="28"/>
        </w:rPr>
        <w:t>
      42) 35-бап мынадай редакцияда жазылсын:</w:t>
      </w:r>
    </w:p>
    <w:bookmarkEnd w:id="897"/>
    <w:bookmarkStart w:name="z907" w:id="898"/>
    <w:p>
      <w:pPr>
        <w:spacing w:after="0"/>
        <w:ind w:left="0"/>
        <w:jc w:val="both"/>
      </w:pPr>
      <w:r>
        <w:rPr>
          <w:rFonts w:ascii="Times New Roman"/>
          <w:b w:val="false"/>
          <w:i w:val="false"/>
          <w:color w:val="000000"/>
          <w:sz w:val="28"/>
        </w:rPr>
        <w:t>
      "35-бап. Жұмыс берушiнiң мүгедектігі бар адамға келтiрiлген зиянды өтеу жөнiндегi мiндетi</w:t>
      </w:r>
    </w:p>
    <w:bookmarkEnd w:id="898"/>
    <w:bookmarkStart w:name="z908" w:id="899"/>
    <w:p>
      <w:pPr>
        <w:spacing w:after="0"/>
        <w:ind w:left="0"/>
        <w:jc w:val="both"/>
      </w:pPr>
      <w:r>
        <w:rPr>
          <w:rFonts w:ascii="Times New Roman"/>
          <w:b w:val="false"/>
          <w:i w:val="false"/>
          <w:color w:val="000000"/>
          <w:sz w:val="28"/>
        </w:rPr>
        <w:t>
      Жұмыс берушiнiң кiнәсiнен жұмыста мертiгуге ұшыраған немесе кәсiптiк ауруға шалдыққан мүгедектігі бар адамдарға келтiрiлген зиянды өтеу Қазақстан Республикасының заңнамасына сәйкес жүзеге асырылады.";</w:t>
      </w:r>
    </w:p>
    <w:bookmarkEnd w:id="899"/>
    <w:bookmarkStart w:name="z909" w:id="900"/>
    <w:p>
      <w:pPr>
        <w:spacing w:after="0"/>
        <w:ind w:left="0"/>
        <w:jc w:val="both"/>
      </w:pPr>
      <w:r>
        <w:rPr>
          <w:rFonts w:ascii="Times New Roman"/>
          <w:b w:val="false"/>
          <w:i w:val="false"/>
          <w:color w:val="000000"/>
          <w:sz w:val="28"/>
        </w:rPr>
        <w:t>
      43) мынадай мазмұндағы 4-1-тараумен толықтырылсын:</w:t>
      </w:r>
    </w:p>
    <w:bookmarkEnd w:id="900"/>
    <w:bookmarkStart w:name="z910" w:id="901"/>
    <w:p>
      <w:pPr>
        <w:spacing w:after="0"/>
        <w:ind w:left="0"/>
        <w:jc w:val="both"/>
      </w:pPr>
      <w:r>
        <w:rPr>
          <w:rFonts w:ascii="Times New Roman"/>
          <w:b w:val="false"/>
          <w:i w:val="false"/>
          <w:color w:val="000000"/>
          <w:sz w:val="28"/>
        </w:rPr>
        <w:t xml:space="preserve">
      "35-1-бап. Оператордың мәртебесі </w:t>
      </w:r>
    </w:p>
    <w:bookmarkEnd w:id="901"/>
    <w:bookmarkStart w:name="z911" w:id="902"/>
    <w:p>
      <w:pPr>
        <w:spacing w:after="0"/>
        <w:ind w:left="0"/>
        <w:jc w:val="both"/>
      </w:pPr>
      <w:r>
        <w:rPr>
          <w:rFonts w:ascii="Times New Roman"/>
          <w:b w:val="false"/>
          <w:i w:val="false"/>
          <w:color w:val="000000"/>
          <w:sz w:val="28"/>
        </w:rPr>
        <w:t>
      Оператор мүгедектігі бар адамдарды жұмысқа орналастыру жөніндегі квотаны сақтамағаны үшін жұмыс берушілердің өтемақы төлемдерін шоғырландыру және осы Заңда көзделген мүгедектігі бар адамдарды жұмыспен қамтуға жәрдемдесу шараларын осы қаражат есебінен іске асыру мақсатында Қазақстан Республикасы Үкіметінің шешімімен айқындалған заңды тұлға болып табылады.</w:t>
      </w:r>
    </w:p>
    <w:bookmarkEnd w:id="902"/>
    <w:bookmarkStart w:name="z912" w:id="903"/>
    <w:p>
      <w:pPr>
        <w:spacing w:after="0"/>
        <w:ind w:left="0"/>
        <w:jc w:val="both"/>
      </w:pPr>
      <w:r>
        <w:rPr>
          <w:rFonts w:ascii="Times New Roman"/>
          <w:b w:val="false"/>
          <w:i w:val="false"/>
          <w:color w:val="000000"/>
          <w:sz w:val="28"/>
        </w:rPr>
        <w:t>
      35-2 бап. Оператордың функциялары</w:t>
      </w:r>
    </w:p>
    <w:bookmarkEnd w:id="903"/>
    <w:bookmarkStart w:name="z913" w:id="904"/>
    <w:p>
      <w:pPr>
        <w:spacing w:after="0"/>
        <w:ind w:left="0"/>
        <w:jc w:val="both"/>
      </w:pPr>
      <w:r>
        <w:rPr>
          <w:rFonts w:ascii="Times New Roman"/>
          <w:b w:val="false"/>
          <w:i w:val="false"/>
          <w:color w:val="000000"/>
          <w:sz w:val="28"/>
        </w:rPr>
        <w:t>
      1. Оператор:</w:t>
      </w:r>
    </w:p>
    <w:bookmarkEnd w:id="904"/>
    <w:bookmarkStart w:name="z914" w:id="905"/>
    <w:p>
      <w:pPr>
        <w:spacing w:after="0"/>
        <w:ind w:left="0"/>
        <w:jc w:val="both"/>
      </w:pPr>
      <w:r>
        <w:rPr>
          <w:rFonts w:ascii="Times New Roman"/>
          <w:b w:val="false"/>
          <w:i w:val="false"/>
          <w:color w:val="000000"/>
          <w:sz w:val="28"/>
        </w:rPr>
        <w:t>
      1) мүгедектігі бар адамдар үшін жұмыс орындарының квотасын орындамағаны үшін жұмыс берушілер төлеген өтемақыны шоғырландырады;</w:t>
      </w:r>
    </w:p>
    <w:bookmarkEnd w:id="905"/>
    <w:bookmarkStart w:name="z915" w:id="906"/>
    <w:p>
      <w:pPr>
        <w:spacing w:after="0"/>
        <w:ind w:left="0"/>
        <w:jc w:val="both"/>
      </w:pPr>
      <w:r>
        <w:rPr>
          <w:rFonts w:ascii="Times New Roman"/>
          <w:b w:val="false"/>
          <w:i w:val="false"/>
          <w:color w:val="000000"/>
          <w:sz w:val="28"/>
        </w:rPr>
        <w:t xml:space="preserve">
      2) мүгедектігі бар адамдарды жұмыспен қамтуға жәрдемдесудің мынадай шараларын жүзеге асырады: </w:t>
      </w:r>
    </w:p>
    <w:bookmarkEnd w:id="906"/>
    <w:bookmarkStart w:name="z916" w:id="907"/>
    <w:p>
      <w:pPr>
        <w:spacing w:after="0"/>
        <w:ind w:left="0"/>
        <w:jc w:val="both"/>
      </w:pPr>
      <w:r>
        <w:rPr>
          <w:rFonts w:ascii="Times New Roman"/>
          <w:b w:val="false"/>
          <w:i w:val="false"/>
          <w:color w:val="000000"/>
          <w:sz w:val="28"/>
        </w:rPr>
        <w:t>
      мүгедектігі бар адамдарды жұмысқа орналастыру үшін арнайы жұмыс орындарын құратын жұмыс берушілердің шығындарын субсидиялау;</w:t>
      </w:r>
    </w:p>
    <w:bookmarkEnd w:id="907"/>
    <w:bookmarkStart w:name="z917" w:id="908"/>
    <w:p>
      <w:pPr>
        <w:spacing w:after="0"/>
        <w:ind w:left="0"/>
        <w:jc w:val="both"/>
      </w:pPr>
      <w:r>
        <w:rPr>
          <w:rFonts w:ascii="Times New Roman"/>
          <w:b w:val="false"/>
          <w:i w:val="false"/>
          <w:color w:val="000000"/>
          <w:sz w:val="28"/>
        </w:rPr>
        <w:t>
      мүгедектігі бар адамдарды жұмысқа орналастыру үшін қажетті дағдыларға оқытуды ұйымдастыру;</w:t>
      </w:r>
    </w:p>
    <w:bookmarkEnd w:id="908"/>
    <w:bookmarkStart w:name="z918" w:id="909"/>
    <w:p>
      <w:pPr>
        <w:spacing w:after="0"/>
        <w:ind w:left="0"/>
        <w:jc w:val="both"/>
      </w:pPr>
      <w:r>
        <w:rPr>
          <w:rFonts w:ascii="Times New Roman"/>
          <w:b w:val="false"/>
          <w:i w:val="false"/>
          <w:color w:val="000000"/>
          <w:sz w:val="28"/>
        </w:rPr>
        <w:t>
      әлеуетті жұмыс берушілерде мүгедектігі бар адамдардың ақы төленетін тағылымдамаларын ұйымдастыру;</w:t>
      </w:r>
    </w:p>
    <w:bookmarkEnd w:id="909"/>
    <w:bookmarkStart w:name="z919" w:id="910"/>
    <w:p>
      <w:pPr>
        <w:spacing w:after="0"/>
        <w:ind w:left="0"/>
        <w:jc w:val="both"/>
      </w:pPr>
      <w:r>
        <w:rPr>
          <w:rFonts w:ascii="Times New Roman"/>
          <w:b w:val="false"/>
          <w:i w:val="false"/>
          <w:color w:val="000000"/>
          <w:sz w:val="28"/>
        </w:rPr>
        <w:t>
      3) осы баптың 2) тармақшасында көзделген мүгедектігі бар адамдарды жұмыспен қамтуға жәрдемдесу шараларын іске асыру туралы келісімдер жасасады;</w:t>
      </w:r>
    </w:p>
    <w:bookmarkEnd w:id="910"/>
    <w:bookmarkStart w:name="z920" w:id="911"/>
    <w:p>
      <w:pPr>
        <w:spacing w:after="0"/>
        <w:ind w:left="0"/>
        <w:jc w:val="both"/>
      </w:pPr>
      <w:r>
        <w:rPr>
          <w:rFonts w:ascii="Times New Roman"/>
          <w:b w:val="false"/>
          <w:i w:val="false"/>
          <w:color w:val="000000"/>
          <w:sz w:val="28"/>
        </w:rPr>
        <w:t>
      4) жұмыс берушілердің мүгедектігі бар адамдар үшін жұмыс орындары квотасын орындауына, сондай-ақ жұмыс берушілердің мүгедектігі бар адамдарды жұмысқа орналастыру квотасын сақтамағаны үшін өтемақы төлемдерін есептеудің дұрыстығына, толықтығына және уақтылы төлеуіне мониторингті жүзеге асырады;</w:t>
      </w:r>
    </w:p>
    <w:bookmarkEnd w:id="911"/>
    <w:bookmarkStart w:name="z921" w:id="912"/>
    <w:p>
      <w:pPr>
        <w:spacing w:after="0"/>
        <w:ind w:left="0"/>
        <w:jc w:val="both"/>
      </w:pPr>
      <w:r>
        <w:rPr>
          <w:rFonts w:ascii="Times New Roman"/>
          <w:b w:val="false"/>
          <w:i w:val="false"/>
          <w:color w:val="000000"/>
          <w:sz w:val="28"/>
        </w:rPr>
        <w:t xml:space="preserve">
      5) мүгедектігі бар адамдарды жұмысқа орналастыру бойынша квотаны сақтамағаны үшін жұмыс берушілердің өтемақы төлемдерін жүзеге асыратын жұмыс берушілердің есебін жүргізеді; </w:t>
      </w:r>
    </w:p>
    <w:bookmarkEnd w:id="912"/>
    <w:bookmarkStart w:name="z922" w:id="913"/>
    <w:p>
      <w:pPr>
        <w:spacing w:after="0"/>
        <w:ind w:left="0"/>
        <w:jc w:val="both"/>
      </w:pPr>
      <w:r>
        <w:rPr>
          <w:rFonts w:ascii="Times New Roman"/>
          <w:b w:val="false"/>
          <w:i w:val="false"/>
          <w:color w:val="000000"/>
          <w:sz w:val="28"/>
        </w:rPr>
        <w:t>
      6) халықты әлеуметтік қорғау саласындағы уәкілетті орган белгілеген тәртіппен жүргізілетін мүгедектігі бар адамдарды жұмысқа орналастыру жөніндегі квотаны сақтамағаны үшін өтемақы төлемдерінің артық төленген сомаларын алдағы төлемдер есебіне қайтару және (немесе) есепке жатқызу;</w:t>
      </w:r>
    </w:p>
    <w:bookmarkEnd w:id="913"/>
    <w:bookmarkStart w:name="z923" w:id="914"/>
    <w:p>
      <w:pPr>
        <w:spacing w:after="0"/>
        <w:ind w:left="0"/>
        <w:jc w:val="both"/>
      </w:pPr>
      <w:r>
        <w:rPr>
          <w:rFonts w:ascii="Times New Roman"/>
          <w:b w:val="false"/>
          <w:i w:val="false"/>
          <w:color w:val="000000"/>
          <w:sz w:val="28"/>
        </w:rPr>
        <w:t>
      7) жұмыс берушілер мүгедектігі бар адамдар үшін жұмыс орындарының квотасын орындамағаны және (немесе) мүгедектігі бар адамдарды жұмысқа орналастыру жөніндегі квотаны сақтамағаны үшін өтемақы төлемдеріне ақы төлеген жағдайда, оларды әкімшілік жауаптылыққа тарту мақсатында бұл туралы мемлекеттік еңбек инспекциясы органдарын хабардар етеді.</w:t>
      </w:r>
    </w:p>
    <w:bookmarkEnd w:id="914"/>
    <w:bookmarkStart w:name="z924" w:id="915"/>
    <w:p>
      <w:pPr>
        <w:spacing w:after="0"/>
        <w:ind w:left="0"/>
        <w:jc w:val="both"/>
      </w:pPr>
      <w:r>
        <w:rPr>
          <w:rFonts w:ascii="Times New Roman"/>
          <w:b w:val="false"/>
          <w:i w:val="false"/>
          <w:color w:val="000000"/>
          <w:sz w:val="28"/>
        </w:rPr>
        <w:t>
      2. Оператордың мүгедектігі бар адамдарды жұмыспен қамтуға жәрдемдесу шараларын жүзеге асыру тәртібін халықты әлеуметтік қорғау саласындағы уәкілетті орган айқындайды.</w:t>
      </w:r>
    </w:p>
    <w:bookmarkEnd w:id="915"/>
    <w:bookmarkStart w:name="z925" w:id="916"/>
    <w:p>
      <w:pPr>
        <w:spacing w:after="0"/>
        <w:ind w:left="0"/>
        <w:jc w:val="both"/>
      </w:pPr>
      <w:r>
        <w:rPr>
          <w:rFonts w:ascii="Times New Roman"/>
          <w:b w:val="false"/>
          <w:i w:val="false"/>
          <w:color w:val="000000"/>
          <w:sz w:val="28"/>
        </w:rPr>
        <w:t>
      35-3-бап. Мүгедектігі бар адамдарды жұмысқа орналастыру жөніндегі квотаны сақтамағаны үшін жұмыс берушілердің өтемақы төлемдерін сақтау</w:t>
      </w:r>
    </w:p>
    <w:bookmarkEnd w:id="916"/>
    <w:bookmarkStart w:name="z926" w:id="917"/>
    <w:p>
      <w:pPr>
        <w:spacing w:after="0"/>
        <w:ind w:left="0"/>
        <w:jc w:val="both"/>
      </w:pPr>
      <w:r>
        <w:rPr>
          <w:rFonts w:ascii="Times New Roman"/>
          <w:b w:val="false"/>
          <w:i w:val="false"/>
          <w:color w:val="000000"/>
          <w:sz w:val="28"/>
        </w:rPr>
        <w:t>
      1. Осы Заңда көзделген жағдайларды қоспағанда, оператор мүгедектігі бар адамдарды жұмысқа орналастыру жөніндегі квотаны сақтамағаны үшін жұмыс берушілердің өтемақы төлемдеріне билік етуге құқылы емес.</w:t>
      </w:r>
    </w:p>
    <w:bookmarkEnd w:id="917"/>
    <w:bookmarkStart w:name="z927" w:id="918"/>
    <w:p>
      <w:pPr>
        <w:spacing w:after="0"/>
        <w:ind w:left="0"/>
        <w:jc w:val="both"/>
      </w:pPr>
      <w:r>
        <w:rPr>
          <w:rFonts w:ascii="Times New Roman"/>
          <w:b w:val="false"/>
          <w:i w:val="false"/>
          <w:color w:val="000000"/>
          <w:sz w:val="28"/>
        </w:rPr>
        <w:t>
      2. Оператор қызметін дамыту стратегиясын халықты әлеуметтік қорғау саласындағы уәкілетті органмен келіседі.";</w:t>
      </w:r>
    </w:p>
    <w:bookmarkEnd w:id="918"/>
    <w:bookmarkStart w:name="z928" w:id="919"/>
    <w:p>
      <w:pPr>
        <w:spacing w:after="0"/>
        <w:ind w:left="0"/>
        <w:jc w:val="both"/>
      </w:pPr>
      <w:r>
        <w:rPr>
          <w:rFonts w:ascii="Times New Roman"/>
          <w:b w:val="false"/>
          <w:i w:val="false"/>
          <w:color w:val="000000"/>
          <w:sz w:val="28"/>
        </w:rPr>
        <w:t>
      44) 5-тараудың тақырыбы мынадай редакцияда жазылсын:</w:t>
      </w:r>
    </w:p>
    <w:bookmarkEnd w:id="919"/>
    <w:bookmarkStart w:name="z929" w:id="920"/>
    <w:p>
      <w:pPr>
        <w:spacing w:after="0"/>
        <w:ind w:left="0"/>
        <w:jc w:val="both"/>
      </w:pPr>
      <w:r>
        <w:rPr>
          <w:rFonts w:ascii="Times New Roman"/>
          <w:b w:val="false"/>
          <w:i w:val="false"/>
          <w:color w:val="000000"/>
          <w:sz w:val="28"/>
        </w:rPr>
        <w:t>
      "5-тарау. Мүгедектігі бар адамдардың қоғамдық бірлестіктері";</w:t>
      </w:r>
    </w:p>
    <w:bookmarkEnd w:id="920"/>
    <w:bookmarkStart w:name="z930" w:id="921"/>
    <w:p>
      <w:pPr>
        <w:spacing w:after="0"/>
        <w:ind w:left="0"/>
        <w:jc w:val="both"/>
      </w:pPr>
      <w:r>
        <w:rPr>
          <w:rFonts w:ascii="Times New Roman"/>
          <w:b w:val="false"/>
          <w:i w:val="false"/>
          <w:color w:val="000000"/>
          <w:sz w:val="28"/>
        </w:rPr>
        <w:t>
      45) 36-бап мынадай редакцияда жазылсын:</w:t>
      </w:r>
    </w:p>
    <w:bookmarkEnd w:id="921"/>
    <w:bookmarkStart w:name="z931" w:id="922"/>
    <w:p>
      <w:pPr>
        <w:spacing w:after="0"/>
        <w:ind w:left="0"/>
        <w:jc w:val="both"/>
      </w:pPr>
      <w:r>
        <w:rPr>
          <w:rFonts w:ascii="Times New Roman"/>
          <w:b w:val="false"/>
          <w:i w:val="false"/>
          <w:color w:val="000000"/>
          <w:sz w:val="28"/>
        </w:rPr>
        <w:t>
      "36-бап. Мүгедектігі бар адамдардың қоғамдық бiрлестiктерiнiң құқықтары және өкiлеттiктерi</w:t>
      </w:r>
    </w:p>
    <w:bookmarkEnd w:id="922"/>
    <w:bookmarkStart w:name="z932" w:id="923"/>
    <w:p>
      <w:pPr>
        <w:spacing w:after="0"/>
        <w:ind w:left="0"/>
        <w:jc w:val="both"/>
      </w:pPr>
      <w:r>
        <w:rPr>
          <w:rFonts w:ascii="Times New Roman"/>
          <w:b w:val="false"/>
          <w:i w:val="false"/>
          <w:color w:val="000000"/>
          <w:sz w:val="28"/>
        </w:rPr>
        <w:t>
      1. Мүгедектігі бар адамдардың қоғамдық бiрлестiктерi үйлестiру кеңесiнiң жұмысына және мүгедектігі бар адамдарды әлеуметтiк қорғауға байланысты мәселелердi шешуге қатысады.</w:t>
      </w:r>
    </w:p>
    <w:bookmarkEnd w:id="923"/>
    <w:bookmarkStart w:name="z933" w:id="924"/>
    <w:p>
      <w:pPr>
        <w:spacing w:after="0"/>
        <w:ind w:left="0"/>
        <w:jc w:val="both"/>
      </w:pPr>
      <w:r>
        <w:rPr>
          <w:rFonts w:ascii="Times New Roman"/>
          <w:b w:val="false"/>
          <w:i w:val="false"/>
          <w:color w:val="000000"/>
          <w:sz w:val="28"/>
        </w:rPr>
        <w:t xml:space="preserve">
      2. Орталық және жергiлiктi атқарушы органдар мүгедектігі бар адамдардың мүдделерiн қозғайтын шешiмдердi әзiрлеу мен қабылдау кезiнде мүгедектігі бар адамдардың қоғамдық бiрлестiктерiмен және олардың өкiлеттi өкiлдерiмен өзара iс-қимыл жасайды. </w:t>
      </w:r>
    </w:p>
    <w:bookmarkEnd w:id="924"/>
    <w:bookmarkStart w:name="z934" w:id="925"/>
    <w:p>
      <w:pPr>
        <w:spacing w:after="0"/>
        <w:ind w:left="0"/>
        <w:jc w:val="both"/>
      </w:pPr>
      <w:r>
        <w:rPr>
          <w:rFonts w:ascii="Times New Roman"/>
          <w:b w:val="false"/>
          <w:i w:val="false"/>
          <w:color w:val="000000"/>
          <w:sz w:val="28"/>
        </w:rPr>
        <w:t>
      3. Мүгедектігі бар адамдардың қоғамдық бiрлестiктерiне, сондай-ақ олардың ұйымдарына олардың меншiгiндегi ғимараттар (құрылыстар, құрылысжайлар) салынған жер учаскелерiне меншiк құқығын мемлекеттiк меншiктен жеке меншiкке беру Қазақстан Республикасының заңдарында көзделген жағдайларда өтеусіз негізде жүзеге асырылады.</w:t>
      </w:r>
    </w:p>
    <w:bookmarkEnd w:id="925"/>
    <w:bookmarkStart w:name="z935" w:id="926"/>
    <w:p>
      <w:pPr>
        <w:spacing w:after="0"/>
        <w:ind w:left="0"/>
        <w:jc w:val="both"/>
      </w:pPr>
      <w:r>
        <w:rPr>
          <w:rFonts w:ascii="Times New Roman"/>
          <w:b w:val="false"/>
          <w:i w:val="false"/>
          <w:color w:val="000000"/>
          <w:sz w:val="28"/>
        </w:rPr>
        <w:t xml:space="preserve">
      Мүгедектігі бар адамдардың қоғамдық бiрлестiктерi қызметiн тоқтатқан немесе мүгедектігі бар адамдардың қоғамдық бiрлестiктерiнiң, олардың ұйымдарының меншiгiндегi жылжымайтын мүлiктi иелiктен айырған жағдайда, олардың меншiгiндегi жер учаскелерi мемлекеттiң меншiгiне қайтарылуға тиiс. </w:t>
      </w:r>
    </w:p>
    <w:bookmarkEnd w:id="926"/>
    <w:bookmarkStart w:name="z936" w:id="927"/>
    <w:p>
      <w:pPr>
        <w:spacing w:after="0"/>
        <w:ind w:left="0"/>
        <w:jc w:val="both"/>
      </w:pPr>
      <w:r>
        <w:rPr>
          <w:rFonts w:ascii="Times New Roman"/>
          <w:b w:val="false"/>
          <w:i w:val="false"/>
          <w:color w:val="000000"/>
          <w:sz w:val="28"/>
        </w:rPr>
        <w:t>
      4. Мүгедектігі бар адамдардың қоғамдық бiрлестiктерi:</w:t>
      </w:r>
    </w:p>
    <w:bookmarkEnd w:id="927"/>
    <w:bookmarkStart w:name="z937" w:id="928"/>
    <w:p>
      <w:pPr>
        <w:spacing w:after="0"/>
        <w:ind w:left="0"/>
        <w:jc w:val="both"/>
      </w:pPr>
      <w:r>
        <w:rPr>
          <w:rFonts w:ascii="Times New Roman"/>
          <w:b w:val="false"/>
          <w:i w:val="false"/>
          <w:color w:val="000000"/>
          <w:sz w:val="28"/>
        </w:rPr>
        <w:t>
      1) орталық және жергiлiктi атқарушы органдарға мүгедектігі бар адамдардың құқықтары мен заңды мүдделерiн қорғауды қамтамасыз ету жөнiнде ұсыныстар енгізуге;</w:t>
      </w:r>
    </w:p>
    <w:bookmarkEnd w:id="928"/>
    <w:bookmarkStart w:name="z938" w:id="929"/>
    <w:p>
      <w:pPr>
        <w:spacing w:after="0"/>
        <w:ind w:left="0"/>
        <w:jc w:val="both"/>
      </w:pPr>
      <w:r>
        <w:rPr>
          <w:rFonts w:ascii="Times New Roman"/>
          <w:b w:val="false"/>
          <w:i w:val="false"/>
          <w:color w:val="000000"/>
          <w:sz w:val="28"/>
        </w:rPr>
        <w:t>
      2) әлеуметтiк қызметтердiң тиiстi түрлерiн көрсетудiң тиiмдiлiгiн бағалауға қатысуға;</w:t>
      </w:r>
    </w:p>
    <w:bookmarkEnd w:id="929"/>
    <w:bookmarkStart w:name="z939" w:id="930"/>
    <w:p>
      <w:pPr>
        <w:spacing w:after="0"/>
        <w:ind w:left="0"/>
        <w:jc w:val="both"/>
      </w:pPr>
      <w:r>
        <w:rPr>
          <w:rFonts w:ascii="Times New Roman"/>
          <w:b w:val="false"/>
          <w:i w:val="false"/>
          <w:color w:val="000000"/>
          <w:sz w:val="28"/>
        </w:rPr>
        <w:t>
      3) мүгедектігі бар адамдарды әлеуметтiк қорғау мәселелерi жөнiнде әзiрленiп жатқан Қазақстан Республикасының нормативтiк құқықтық актiлерiне ұсыныстар енгiзуге;</w:t>
      </w:r>
    </w:p>
    <w:bookmarkEnd w:id="930"/>
    <w:bookmarkStart w:name="z940" w:id="931"/>
    <w:p>
      <w:pPr>
        <w:spacing w:after="0"/>
        <w:ind w:left="0"/>
        <w:jc w:val="both"/>
      </w:pPr>
      <w:r>
        <w:rPr>
          <w:rFonts w:ascii="Times New Roman"/>
          <w:b w:val="false"/>
          <w:i w:val="false"/>
          <w:color w:val="000000"/>
          <w:sz w:val="28"/>
        </w:rPr>
        <w:t>
      4) дене шынықтыру және спорт саласындағы уәкiлеттi органмен немесе облыстардың, республикалық маңызы бар қалалардың, астананың, аудандардың, облыстық маңызы бар қалалардың жергілікті атқарушы органдарымен бірлесіп спорттық iс-шараларды ұйымдастыруға;</w:t>
      </w:r>
    </w:p>
    <w:bookmarkEnd w:id="931"/>
    <w:bookmarkStart w:name="z941" w:id="932"/>
    <w:p>
      <w:pPr>
        <w:spacing w:after="0"/>
        <w:ind w:left="0"/>
        <w:jc w:val="both"/>
      </w:pPr>
      <w:r>
        <w:rPr>
          <w:rFonts w:ascii="Times New Roman"/>
          <w:b w:val="false"/>
          <w:i w:val="false"/>
          <w:color w:val="000000"/>
          <w:sz w:val="28"/>
        </w:rPr>
        <w:t>
      5) уәкiлеттi аумақтық мәдениет органдарымен бiрлесiп ағарту және мәдени-көпшiлiк iс-шараларды ұйымдастыру арқылы мүгедектігі бар адамдарды әлеуметтiк қорғау жөнiндегi мемлекеттiк саясатты қалыптастыруға қатысуға құқылы.";</w:t>
      </w:r>
    </w:p>
    <w:bookmarkEnd w:id="932"/>
    <w:bookmarkStart w:name="z942" w:id="933"/>
    <w:p>
      <w:pPr>
        <w:spacing w:after="0"/>
        <w:ind w:left="0"/>
        <w:jc w:val="both"/>
      </w:pPr>
      <w:r>
        <w:rPr>
          <w:rFonts w:ascii="Times New Roman"/>
          <w:b w:val="false"/>
          <w:i w:val="false"/>
          <w:color w:val="000000"/>
          <w:sz w:val="28"/>
        </w:rPr>
        <w:t>
      46) 37-бап мынадай редакцияда жазылсын:</w:t>
      </w:r>
    </w:p>
    <w:bookmarkEnd w:id="933"/>
    <w:bookmarkStart w:name="z943" w:id="934"/>
    <w:p>
      <w:pPr>
        <w:spacing w:after="0"/>
        <w:ind w:left="0"/>
        <w:jc w:val="both"/>
      </w:pPr>
      <w:r>
        <w:rPr>
          <w:rFonts w:ascii="Times New Roman"/>
          <w:b w:val="false"/>
          <w:i w:val="false"/>
          <w:color w:val="000000"/>
          <w:sz w:val="28"/>
        </w:rPr>
        <w:t xml:space="preserve">
      "37-бап. Мүгедектігі бар адамдарды әлеуметтiк қорғау саласындағы мемлекеттік бақылау </w:t>
      </w:r>
    </w:p>
    <w:bookmarkEnd w:id="934"/>
    <w:bookmarkStart w:name="z944" w:id="935"/>
    <w:p>
      <w:pPr>
        <w:spacing w:after="0"/>
        <w:ind w:left="0"/>
        <w:jc w:val="both"/>
      </w:pPr>
      <w:r>
        <w:rPr>
          <w:rFonts w:ascii="Times New Roman"/>
          <w:b w:val="false"/>
          <w:i w:val="false"/>
          <w:color w:val="000000"/>
          <w:sz w:val="28"/>
        </w:rPr>
        <w:t>
      Мүгедектігі бар адамдарды әлеуметтік қорғау саласындағы мемлекеттік бақылауды халықты әлеуметтік қорғау саласындағы уәкілетті орган және оның аумақтық бөлімшелері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асырады.";</w:t>
      </w:r>
    </w:p>
    <w:bookmarkEnd w:id="935"/>
    <w:bookmarkStart w:name="z945" w:id="936"/>
    <w:p>
      <w:pPr>
        <w:spacing w:after="0"/>
        <w:ind w:left="0"/>
        <w:jc w:val="both"/>
      </w:pPr>
      <w:r>
        <w:rPr>
          <w:rFonts w:ascii="Times New Roman"/>
          <w:b w:val="false"/>
          <w:i w:val="false"/>
          <w:color w:val="000000"/>
          <w:sz w:val="28"/>
        </w:rPr>
        <w:t>
      47) 39-бап мынадай редакцияда жазылсын:</w:t>
      </w:r>
    </w:p>
    <w:bookmarkEnd w:id="936"/>
    <w:bookmarkStart w:name="z946" w:id="937"/>
    <w:p>
      <w:pPr>
        <w:spacing w:after="0"/>
        <w:ind w:left="0"/>
        <w:jc w:val="both"/>
      </w:pPr>
      <w:r>
        <w:rPr>
          <w:rFonts w:ascii="Times New Roman"/>
          <w:b w:val="false"/>
          <w:i w:val="false"/>
          <w:color w:val="000000"/>
          <w:sz w:val="28"/>
        </w:rPr>
        <w:t>
      "39-бап. Қазақстан Республикасының мүгедектігі бар адамдарды әлеуметтiк қорғау туралы заңнамасын бұзғаны үшiн жауаптылық</w:t>
      </w:r>
    </w:p>
    <w:bookmarkEnd w:id="937"/>
    <w:bookmarkStart w:name="z947" w:id="938"/>
    <w:p>
      <w:pPr>
        <w:spacing w:after="0"/>
        <w:ind w:left="0"/>
        <w:jc w:val="both"/>
      </w:pPr>
      <w:r>
        <w:rPr>
          <w:rFonts w:ascii="Times New Roman"/>
          <w:b w:val="false"/>
          <w:i w:val="false"/>
          <w:color w:val="000000"/>
          <w:sz w:val="28"/>
        </w:rPr>
        <w:t>
      Қазақстан Республикасының мүгедектігі бар адамдарды әлеуметтiк қорғау туралы заңнамасын бұзуға кiнәлi адамдар Қазақстан Республикасының заңдарында белгiленген жауаптылықта болады.";</w:t>
      </w:r>
    </w:p>
    <w:bookmarkEnd w:id="938"/>
    <w:bookmarkStart w:name="z948" w:id="939"/>
    <w:p>
      <w:pPr>
        <w:spacing w:after="0"/>
        <w:ind w:left="0"/>
        <w:jc w:val="both"/>
      </w:pPr>
      <w:r>
        <w:rPr>
          <w:rFonts w:ascii="Times New Roman"/>
          <w:b w:val="false"/>
          <w:i w:val="false"/>
          <w:color w:val="000000"/>
          <w:sz w:val="28"/>
        </w:rPr>
        <w:t xml:space="preserve">
      39.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 2014 ж., № 6, 28-құжат; № 19-І, 19-II, 96-құжат; 2015 ж. № 6, 27-құжат; № 19-II, 106-құжат; № 22-II, 145-құжат; 2017 ж., № 12, 36-құжат; 2018 ж., № 14, 42-құжат; 2019 ж., № 7, 39-құжат; № 21-22, 90-құжат; № 23, 106-құжат;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ана мен баланы қорғау мәселелері бойынша өзгерістер мен толықтырулар енгізу туралы" 2020 жылғы 13 мамырдағы Қазақстан Республикасының Заңы;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 2020 жылғы 30 маусымда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2020 жылғы 29 маусымдағы Қазақстан Республикасының Заңы): </w:t>
      </w:r>
    </w:p>
    <w:bookmarkEnd w:id="939"/>
    <w:bookmarkStart w:name="z949" w:id="940"/>
    <w:p>
      <w:pPr>
        <w:spacing w:after="0"/>
        <w:ind w:left="0"/>
        <w:jc w:val="both"/>
      </w:pPr>
      <w:r>
        <w:rPr>
          <w:rFonts w:ascii="Times New Roman"/>
          <w:b w:val="false"/>
          <w:i w:val="false"/>
          <w:color w:val="000000"/>
          <w:sz w:val="28"/>
        </w:rPr>
        <w:t>
      1) 1-баптың 1-тармағының 1) тармақшасында:</w:t>
      </w:r>
    </w:p>
    <w:bookmarkEnd w:id="940"/>
    <w:bookmarkStart w:name="z950" w:id="941"/>
    <w:p>
      <w:pPr>
        <w:spacing w:after="0"/>
        <w:ind w:left="0"/>
        <w:jc w:val="both"/>
      </w:pPr>
      <w:r>
        <w:rPr>
          <w:rFonts w:ascii="Times New Roman"/>
          <w:b w:val="false"/>
          <w:i w:val="false"/>
          <w:color w:val="000000"/>
          <w:sz w:val="28"/>
        </w:rPr>
        <w:t>
      алтыншы абзац мынадай редакцияда жазылсын:</w:t>
      </w:r>
    </w:p>
    <w:bookmarkEnd w:id="941"/>
    <w:bookmarkStart w:name="z951" w:id="942"/>
    <w:p>
      <w:pPr>
        <w:spacing w:after="0"/>
        <w:ind w:left="0"/>
        <w:jc w:val="both"/>
      </w:pPr>
      <w:r>
        <w:rPr>
          <w:rFonts w:ascii="Times New Roman"/>
          <w:b w:val="false"/>
          <w:i w:val="false"/>
          <w:color w:val="000000"/>
          <w:sz w:val="28"/>
        </w:rPr>
        <w:t>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ай сайынғы мемлекеттік жәрдемақы (бұдан әрі – мүгедектігі бар баланы тәрбиелеушіге берілетін жәрдемақы);";</w:t>
      </w:r>
    </w:p>
    <w:bookmarkEnd w:id="942"/>
    <w:bookmarkStart w:name="z952" w:id="943"/>
    <w:p>
      <w:pPr>
        <w:spacing w:after="0"/>
        <w:ind w:left="0"/>
        <w:jc w:val="both"/>
      </w:pPr>
      <w:r>
        <w:rPr>
          <w:rFonts w:ascii="Times New Roman"/>
          <w:b w:val="false"/>
          <w:i w:val="false"/>
          <w:color w:val="000000"/>
          <w:sz w:val="28"/>
        </w:rPr>
        <w:t>
      жетінші абзац алып тасталсын;</w:t>
      </w:r>
    </w:p>
    <w:bookmarkEnd w:id="943"/>
    <w:bookmarkStart w:name="z953" w:id="944"/>
    <w:p>
      <w:pPr>
        <w:spacing w:after="0"/>
        <w:ind w:left="0"/>
        <w:jc w:val="both"/>
      </w:pPr>
      <w:r>
        <w:rPr>
          <w:rFonts w:ascii="Times New Roman"/>
          <w:b w:val="false"/>
          <w:i w:val="false"/>
          <w:color w:val="000000"/>
          <w:sz w:val="28"/>
        </w:rPr>
        <w:t>
      2) 4-бап мынадай редакцияда жазылсын:</w:t>
      </w:r>
    </w:p>
    <w:bookmarkEnd w:id="944"/>
    <w:bookmarkStart w:name="z954" w:id="945"/>
    <w:p>
      <w:pPr>
        <w:spacing w:after="0"/>
        <w:ind w:left="0"/>
        <w:jc w:val="both"/>
      </w:pPr>
      <w:r>
        <w:rPr>
          <w:rFonts w:ascii="Times New Roman"/>
          <w:b w:val="false"/>
          <w:i w:val="false"/>
          <w:color w:val="000000"/>
          <w:sz w:val="28"/>
        </w:rPr>
        <w:t>
      "4-бап. Жәрдемақылар алу құқығы</w:t>
      </w:r>
    </w:p>
    <w:bookmarkEnd w:id="945"/>
    <w:bookmarkStart w:name="z955" w:id="946"/>
    <w:p>
      <w:pPr>
        <w:spacing w:after="0"/>
        <w:ind w:left="0"/>
        <w:jc w:val="both"/>
      </w:pPr>
      <w:r>
        <w:rPr>
          <w:rFonts w:ascii="Times New Roman"/>
          <w:b w:val="false"/>
          <w:i w:val="false"/>
          <w:color w:val="000000"/>
          <w:sz w:val="28"/>
        </w:rPr>
        <w:t>
      1. Туған, асырап алған, сондай-ақ қорғаншылыққа (қамқоршылыққа) алған балалары бар отбасылардың:</w:t>
      </w:r>
    </w:p>
    <w:bookmarkEnd w:id="946"/>
    <w:bookmarkStart w:name="z956" w:id="947"/>
    <w:p>
      <w:pPr>
        <w:spacing w:after="0"/>
        <w:ind w:left="0"/>
        <w:jc w:val="both"/>
      </w:pPr>
      <w:r>
        <w:rPr>
          <w:rFonts w:ascii="Times New Roman"/>
          <w:b w:val="false"/>
          <w:i w:val="false"/>
          <w:color w:val="000000"/>
          <w:sz w:val="28"/>
        </w:rPr>
        <w:t>
      1) бала туғанда берілетін жәрдемақы;</w:t>
      </w:r>
    </w:p>
    <w:bookmarkEnd w:id="947"/>
    <w:bookmarkStart w:name="z957" w:id="948"/>
    <w:p>
      <w:pPr>
        <w:spacing w:after="0"/>
        <w:ind w:left="0"/>
        <w:jc w:val="both"/>
      </w:pPr>
      <w:r>
        <w:rPr>
          <w:rFonts w:ascii="Times New Roman"/>
          <w:b w:val="false"/>
          <w:i w:val="false"/>
          <w:color w:val="000000"/>
          <w:sz w:val="28"/>
        </w:rPr>
        <w:t>
      2) мынадай жағдайларда:</w:t>
      </w:r>
    </w:p>
    <w:bookmarkEnd w:id="948"/>
    <w:bookmarkStart w:name="z958" w:id="949"/>
    <w:p>
      <w:pPr>
        <w:spacing w:after="0"/>
        <w:ind w:left="0"/>
        <w:jc w:val="both"/>
      </w:pPr>
      <w:r>
        <w:rPr>
          <w:rFonts w:ascii="Times New Roman"/>
          <w:b w:val="false"/>
          <w:i w:val="false"/>
          <w:color w:val="000000"/>
          <w:sz w:val="28"/>
        </w:rPr>
        <w:t>
      бала күтімін жүзеге асыратын адам міндетті әлеуметтік сақтандыру жүйесіне қатысушы болып табылмайтын;</w:t>
      </w:r>
    </w:p>
    <w:bookmarkEnd w:id="949"/>
    <w:bookmarkStart w:name="z959" w:id="950"/>
    <w:p>
      <w:pPr>
        <w:spacing w:after="0"/>
        <w:ind w:left="0"/>
        <w:jc w:val="both"/>
      </w:pPr>
      <w:r>
        <w:rPr>
          <w:rFonts w:ascii="Times New Roman"/>
          <w:b w:val="false"/>
          <w:i w:val="false"/>
          <w:color w:val="000000"/>
          <w:sz w:val="28"/>
        </w:rPr>
        <w:t>
      2008 жылғы 1 қаңтарға дейін туған бала күтімін жүзеге асыратын адам міндетті әлеуметтік сақтандыру жүйесіне қатысушы болып табылатын жағдайларда бала күтімі жөніндегі жәрдемақыны;</w:t>
      </w:r>
    </w:p>
    <w:bookmarkEnd w:id="950"/>
    <w:bookmarkStart w:name="z960" w:id="951"/>
    <w:p>
      <w:pPr>
        <w:spacing w:after="0"/>
        <w:ind w:left="0"/>
        <w:jc w:val="both"/>
      </w:pPr>
      <w:r>
        <w:rPr>
          <w:rFonts w:ascii="Times New Roman"/>
          <w:b w:val="false"/>
          <w:i w:val="false"/>
          <w:color w:val="000000"/>
          <w:sz w:val="28"/>
        </w:rPr>
        <w:t>
      3) көпбалалы отбасына берілетін жәрдемақыны;</w:t>
      </w:r>
    </w:p>
    <w:bookmarkEnd w:id="951"/>
    <w:bookmarkStart w:name="z961" w:id="952"/>
    <w:p>
      <w:pPr>
        <w:spacing w:after="0"/>
        <w:ind w:left="0"/>
        <w:jc w:val="both"/>
      </w:pPr>
      <w:r>
        <w:rPr>
          <w:rFonts w:ascii="Times New Roman"/>
          <w:b w:val="false"/>
          <w:i w:val="false"/>
          <w:color w:val="000000"/>
          <w:sz w:val="28"/>
        </w:rPr>
        <w:t>
      4) мүгедектігі бар баланы тәрбиелеушіге берілетін жәрдемақы алуға құқығы бар.</w:t>
      </w:r>
    </w:p>
    <w:bookmarkEnd w:id="952"/>
    <w:bookmarkStart w:name="z962" w:id="953"/>
    <w:p>
      <w:pPr>
        <w:spacing w:after="0"/>
        <w:ind w:left="0"/>
        <w:jc w:val="both"/>
      </w:pPr>
      <w:r>
        <w:rPr>
          <w:rFonts w:ascii="Times New Roman"/>
          <w:b w:val="false"/>
          <w:i w:val="false"/>
          <w:color w:val="000000"/>
          <w:sz w:val="28"/>
        </w:rPr>
        <w:t>
      2. "Алтын алқа", "Күміс алқа" алқаларымен наградталған немесе бұрын "Батыр ана" атағын алған, І және ІІ дәрежелі "Ана даңқы" ордендерімен наградталған адамдардың көпбалалы аналарға берілетін жәрдемақыны алуға құқығы бар.";</w:t>
      </w:r>
    </w:p>
    <w:bookmarkEnd w:id="953"/>
    <w:bookmarkStart w:name="z963" w:id="954"/>
    <w:p>
      <w:pPr>
        <w:spacing w:after="0"/>
        <w:ind w:left="0"/>
        <w:jc w:val="both"/>
      </w:pPr>
      <w:r>
        <w:rPr>
          <w:rFonts w:ascii="Times New Roman"/>
          <w:b w:val="false"/>
          <w:i w:val="false"/>
          <w:color w:val="000000"/>
          <w:sz w:val="28"/>
        </w:rPr>
        <w:t xml:space="preserve">
      3) 5-бапта: </w:t>
      </w:r>
    </w:p>
    <w:bookmarkEnd w:id="954"/>
    <w:bookmarkStart w:name="z964" w:id="955"/>
    <w:p>
      <w:pPr>
        <w:spacing w:after="0"/>
        <w:ind w:left="0"/>
        <w:jc w:val="both"/>
      </w:pPr>
      <w:r>
        <w:rPr>
          <w:rFonts w:ascii="Times New Roman"/>
          <w:b w:val="false"/>
          <w:i w:val="false"/>
          <w:color w:val="000000"/>
          <w:sz w:val="28"/>
        </w:rPr>
        <w:t>
      2-тармақ мынадай редакцияда жазылсын:</w:t>
      </w:r>
    </w:p>
    <w:bookmarkEnd w:id="955"/>
    <w:bookmarkStart w:name="z965" w:id="956"/>
    <w:p>
      <w:pPr>
        <w:spacing w:after="0"/>
        <w:ind w:left="0"/>
        <w:jc w:val="both"/>
      </w:pPr>
      <w:r>
        <w:rPr>
          <w:rFonts w:ascii="Times New Roman"/>
          <w:b w:val="false"/>
          <w:i w:val="false"/>
          <w:color w:val="000000"/>
          <w:sz w:val="28"/>
        </w:rPr>
        <w:t xml:space="preserve">
      "2. Жәрдемақы тағайындау туралы өтініш тізбесін уәкілетті мемлекеттік орган айқындайтын құжаттармен қоса осы Заңның 4-бабында көзделген жәрдемақыларға құқығы бар отбасының (адамның) тұрғылықты жері бойынша Мемлекеттік корпорацияға береді. </w:t>
      </w:r>
    </w:p>
    <w:bookmarkEnd w:id="956"/>
    <w:bookmarkStart w:name="z966" w:id="957"/>
    <w:p>
      <w:pPr>
        <w:spacing w:after="0"/>
        <w:ind w:left="0"/>
        <w:jc w:val="both"/>
      </w:pPr>
      <w:r>
        <w:rPr>
          <w:rFonts w:ascii="Times New Roman"/>
          <w:b w:val="false"/>
          <w:i w:val="false"/>
          <w:color w:val="000000"/>
          <w:sz w:val="28"/>
        </w:rPr>
        <w:t>
      Адамдар жәрдемақы тағайындау үшін "электрондық үкімет" веб-порталы арқылы жүгінуге құқылы.</w:t>
      </w:r>
    </w:p>
    <w:bookmarkEnd w:id="957"/>
    <w:bookmarkStart w:name="z967" w:id="958"/>
    <w:p>
      <w:pPr>
        <w:spacing w:after="0"/>
        <w:ind w:left="0"/>
        <w:jc w:val="both"/>
      </w:pPr>
      <w:r>
        <w:rPr>
          <w:rFonts w:ascii="Times New Roman"/>
          <w:b w:val="false"/>
          <w:i w:val="false"/>
          <w:color w:val="000000"/>
          <w:sz w:val="28"/>
        </w:rPr>
        <w:t>
      Балаға мүгедектік алғаш рет белгіленген кезде өтініш беруші мүгедектігі бар баланы тәрбиелеушіге берілетін жәрдемақыны тағайындау үшін тұрғылықты жері бойынша медициналық-әлеуметтік сараптама бөлімшесіне өтініш жасауға құқылы.</w:t>
      </w:r>
    </w:p>
    <w:bookmarkEnd w:id="958"/>
    <w:bookmarkStart w:name="z968" w:id="959"/>
    <w:p>
      <w:pPr>
        <w:spacing w:after="0"/>
        <w:ind w:left="0"/>
        <w:jc w:val="both"/>
      </w:pPr>
      <w:r>
        <w:rPr>
          <w:rFonts w:ascii="Times New Roman"/>
          <w:b w:val="false"/>
          <w:i w:val="false"/>
          <w:color w:val="000000"/>
          <w:sz w:val="28"/>
        </w:rPr>
        <w:t xml:space="preserve">
      Өтініш беруші жеке өзінің жүгіну мүмкіндігі болмаған жағдайда басқа адамдарға Қазақстан Республикасының заңнамасында айқындалған тәртіппен берілген сенімхат негізінде жәрдемақы тағайындау туралы өтінішпен жүгінуіне уәкілеттік беруге құқылы. </w:t>
      </w:r>
    </w:p>
    <w:bookmarkEnd w:id="959"/>
    <w:bookmarkStart w:name="z969" w:id="960"/>
    <w:p>
      <w:pPr>
        <w:spacing w:after="0"/>
        <w:ind w:left="0"/>
        <w:jc w:val="both"/>
      </w:pPr>
      <w:r>
        <w:rPr>
          <w:rFonts w:ascii="Times New Roman"/>
          <w:b w:val="false"/>
          <w:i w:val="false"/>
          <w:color w:val="000000"/>
          <w:sz w:val="28"/>
        </w:rPr>
        <w:t>
      Жәрдемақы тағайындау туралы өтінішті беру "Мемлекеттік көрсетілетін қызметтер туралы" Қазақстан Республикасының Заңына сәйкес оны проактивті көрсетілетін қызмет арқылы көрсеткен кезде талап етілмейді.";</w:t>
      </w:r>
    </w:p>
    <w:bookmarkEnd w:id="960"/>
    <w:bookmarkStart w:name="z970" w:id="961"/>
    <w:p>
      <w:pPr>
        <w:spacing w:after="0"/>
        <w:ind w:left="0"/>
        <w:jc w:val="both"/>
      </w:pPr>
      <w:r>
        <w:rPr>
          <w:rFonts w:ascii="Times New Roman"/>
          <w:b w:val="false"/>
          <w:i w:val="false"/>
          <w:color w:val="000000"/>
          <w:sz w:val="28"/>
        </w:rPr>
        <w:t>
      4-тармақ мынадай редакцияда жазылсын:</w:t>
      </w:r>
    </w:p>
    <w:bookmarkEnd w:id="961"/>
    <w:bookmarkStart w:name="z971" w:id="962"/>
    <w:p>
      <w:pPr>
        <w:spacing w:after="0"/>
        <w:ind w:left="0"/>
        <w:jc w:val="both"/>
      </w:pPr>
      <w:r>
        <w:rPr>
          <w:rFonts w:ascii="Times New Roman"/>
          <w:b w:val="false"/>
          <w:i w:val="false"/>
          <w:color w:val="000000"/>
          <w:sz w:val="28"/>
        </w:rPr>
        <w:t>
      "4. Мемлекеттік органдар және (немесе) ұйымдар ақпараттық жүйелерде өтініш беруші туралы сұратылып отырған мәліметтердің жоқ екендігін растайтын электрондық құжаттарды ұсынған кезде сұрау салуды жүзеге асырған Мемлекеттік корпорация ақпараттандыру саласындағы уәкілетті орган айқындайтын тәртіппен және мерзімдерде ақпараттық жүйелердегі өтініш беруші туралы мәліметтерді сәйкес келтіру үшін құжаттардың түпнұсқаларын ұсыну қажеттігі туралы өтініш берушіні хабардар етеді.</w:t>
      </w:r>
    </w:p>
    <w:bookmarkEnd w:id="962"/>
    <w:bookmarkStart w:name="z972" w:id="963"/>
    <w:p>
      <w:pPr>
        <w:spacing w:after="0"/>
        <w:ind w:left="0"/>
        <w:jc w:val="both"/>
      </w:pPr>
      <w:r>
        <w:rPr>
          <w:rFonts w:ascii="Times New Roman"/>
          <w:b w:val="false"/>
          <w:i w:val="false"/>
          <w:color w:val="000000"/>
          <w:sz w:val="28"/>
        </w:rPr>
        <w:t>
      Ақпараттық жүйелер өтініш беруші туралы бұрын болмаған мәліметтердің бар екендігін белгіленген тәртіппен растаған кезде өтініш берушінің тиісті жәрдемақы тағайындау үшін Мемлекеттік корпорацияға өтініш жасаған күні бала туғанда берілетін жәрдемақы, мүгедектігі бар баланы тәрбиелеушіге берілетін жәрдемақы, көпбалалы отбасыға берілетін жәрдемақы, көпбалалы анаға берілетін жәрдемақы тағайындалған күн деп есептеледі.";</w:t>
      </w:r>
    </w:p>
    <w:bookmarkEnd w:id="963"/>
    <w:bookmarkStart w:name="z973" w:id="964"/>
    <w:p>
      <w:pPr>
        <w:spacing w:after="0"/>
        <w:ind w:left="0"/>
        <w:jc w:val="both"/>
      </w:pPr>
      <w:r>
        <w:rPr>
          <w:rFonts w:ascii="Times New Roman"/>
          <w:b w:val="false"/>
          <w:i w:val="false"/>
          <w:color w:val="000000"/>
          <w:sz w:val="28"/>
        </w:rPr>
        <w:t xml:space="preserve">
      4) 6-бапта: </w:t>
      </w:r>
    </w:p>
    <w:bookmarkEnd w:id="964"/>
    <w:bookmarkStart w:name="z974" w:id="965"/>
    <w:p>
      <w:pPr>
        <w:spacing w:after="0"/>
        <w:ind w:left="0"/>
        <w:jc w:val="both"/>
      </w:pPr>
      <w:r>
        <w:rPr>
          <w:rFonts w:ascii="Times New Roman"/>
          <w:b w:val="false"/>
          <w:i w:val="false"/>
          <w:color w:val="000000"/>
          <w:sz w:val="28"/>
        </w:rPr>
        <w:t>
      2-тармақ мынадай редакцияда жазылсын:</w:t>
      </w:r>
    </w:p>
    <w:bookmarkEnd w:id="965"/>
    <w:bookmarkStart w:name="z975" w:id="966"/>
    <w:p>
      <w:pPr>
        <w:spacing w:after="0"/>
        <w:ind w:left="0"/>
        <w:jc w:val="both"/>
      </w:pPr>
      <w:r>
        <w:rPr>
          <w:rFonts w:ascii="Times New Roman"/>
          <w:b w:val="false"/>
          <w:i w:val="false"/>
          <w:color w:val="000000"/>
          <w:sz w:val="28"/>
        </w:rPr>
        <w:t xml:space="preserve">
      "2. Уәкілетті орган өтінішті қажетті құжаттармен, оның ішінде электрондық құжаттармен қоса Мемлекеттік корпорацияда тіркелген күнінен бастап, ал осы Заңның 5-бабының 4-тармағының бірінші бөлігінде көзделген жағдайда, мемлекеттік органдар мен (немесе) ұйымдардың ақпараттық жүйелері өтініш беруші туралы мәліметтерді растаған күннен бастап жеті жұмыс күні ішінде қарайды. </w:t>
      </w:r>
    </w:p>
    <w:bookmarkEnd w:id="966"/>
    <w:bookmarkStart w:name="z976" w:id="967"/>
    <w:p>
      <w:pPr>
        <w:spacing w:after="0"/>
        <w:ind w:left="0"/>
        <w:jc w:val="both"/>
      </w:pPr>
      <w:r>
        <w:rPr>
          <w:rFonts w:ascii="Times New Roman"/>
          <w:b w:val="false"/>
          <w:i w:val="false"/>
          <w:color w:val="000000"/>
          <w:sz w:val="28"/>
        </w:rPr>
        <w:t xml:space="preserve">
      Жәрдемақыларды проактивті қызмет арқылы тағайындаған кезде өтініш берушінің "Мемлекеттік көрсетілетін қызметтер туралы" Қазақстан Республикасының Заңына сәйкес проактивті қызмет арқылы жәрдемақы тағайындауға келісімін алған күн қызметке өтініш білдіру күні мен Мемлекеттік корпорацияда тіркелу күні болып табылады. </w:t>
      </w:r>
    </w:p>
    <w:bookmarkEnd w:id="967"/>
    <w:bookmarkStart w:name="z977" w:id="968"/>
    <w:p>
      <w:pPr>
        <w:spacing w:after="0"/>
        <w:ind w:left="0"/>
        <w:jc w:val="both"/>
      </w:pPr>
      <w:r>
        <w:rPr>
          <w:rFonts w:ascii="Times New Roman"/>
          <w:b w:val="false"/>
          <w:i w:val="false"/>
          <w:color w:val="000000"/>
          <w:sz w:val="28"/>
        </w:rPr>
        <w:t xml:space="preserve">
      Уәкілетті орган бес жұмыс күнінен кешіктірмей өтініш берушіні жәрдемақылар тағайындау не тағайындаудан бас тарту (себептерін көрсетіп) туралы қабылданған шешімдер жөнінде жазбаша түрде не Мемлекеттік корпорация арқылы электрондық құжат жіберу арқылы, ал "электрондық үкімет" веб-порталы арқылы жүгінген кезде электрондық нысанда бір жұмыс күні ішінде хабардар етеді."; </w:t>
      </w:r>
    </w:p>
    <w:bookmarkEnd w:id="968"/>
    <w:bookmarkStart w:name="z978" w:id="969"/>
    <w:p>
      <w:pPr>
        <w:spacing w:after="0"/>
        <w:ind w:left="0"/>
        <w:jc w:val="both"/>
      </w:pPr>
      <w:r>
        <w:rPr>
          <w:rFonts w:ascii="Times New Roman"/>
          <w:b w:val="false"/>
          <w:i w:val="false"/>
          <w:color w:val="000000"/>
          <w:sz w:val="28"/>
        </w:rPr>
        <w:t>
      5-тармақ мынадай редакцияда жазылсын:</w:t>
      </w:r>
    </w:p>
    <w:bookmarkEnd w:id="969"/>
    <w:bookmarkStart w:name="z979" w:id="970"/>
    <w:p>
      <w:pPr>
        <w:spacing w:after="0"/>
        <w:ind w:left="0"/>
        <w:jc w:val="both"/>
      </w:pPr>
      <w:r>
        <w:rPr>
          <w:rFonts w:ascii="Times New Roman"/>
          <w:b w:val="false"/>
          <w:i w:val="false"/>
          <w:color w:val="000000"/>
          <w:sz w:val="28"/>
        </w:rPr>
        <w:t>
      "5. Мемлекеттің толық қамтамасыз етуіндегі балаларға жәрдемақылар тағайындалмайды.";</w:t>
      </w:r>
    </w:p>
    <w:bookmarkEnd w:id="970"/>
    <w:bookmarkStart w:name="z980" w:id="971"/>
    <w:p>
      <w:pPr>
        <w:spacing w:after="0"/>
        <w:ind w:left="0"/>
        <w:jc w:val="both"/>
      </w:pPr>
      <w:r>
        <w:rPr>
          <w:rFonts w:ascii="Times New Roman"/>
          <w:b w:val="false"/>
          <w:i w:val="false"/>
          <w:color w:val="000000"/>
          <w:sz w:val="28"/>
        </w:rPr>
        <w:t>
      5) 8-1-бапта:</w:t>
      </w:r>
    </w:p>
    <w:bookmarkEnd w:id="971"/>
    <w:bookmarkStart w:name="z981" w:id="972"/>
    <w:p>
      <w:pPr>
        <w:spacing w:after="0"/>
        <w:ind w:left="0"/>
        <w:jc w:val="both"/>
      </w:pPr>
      <w:r>
        <w:rPr>
          <w:rFonts w:ascii="Times New Roman"/>
          <w:b w:val="false"/>
          <w:i w:val="false"/>
          <w:color w:val="000000"/>
          <w:sz w:val="28"/>
        </w:rPr>
        <w:t>
      2-тармақ мынадай редакцияда жазылсын:</w:t>
      </w:r>
    </w:p>
    <w:bookmarkEnd w:id="972"/>
    <w:bookmarkStart w:name="z982" w:id="973"/>
    <w:p>
      <w:pPr>
        <w:spacing w:after="0"/>
        <w:ind w:left="0"/>
        <w:jc w:val="both"/>
      </w:pPr>
      <w:r>
        <w:rPr>
          <w:rFonts w:ascii="Times New Roman"/>
          <w:b w:val="false"/>
          <w:i w:val="false"/>
          <w:color w:val="000000"/>
          <w:sz w:val="28"/>
        </w:rPr>
        <w:t>
      "2. Көпбалалы отбасына берілетін жәрдемақыны төлеу барлық растайтын құжаттар болған кезде өтініш берген күннен бастап ағымдағы ай үшін және осы жәрдемақы тағайындалған шарттарды сақтау кезеңіне жүргізіледі. Алушы қайтыс болған жағдайда, көпбалалы отбасына жәрдемақы алушы қайтыс болған айды қоса алғанда, ал жәрдемақы алушы Қазақстан Республикасынан тыс жерлерге тұрақты тұруға кеткен жағдайда – осы Заңның 11-1-бабына сәйкес жәрдемақы алушы өзгерген жағдайларды қоспағанда, кеткен айды қоса алғанда жәрдемақы төленеді.";</w:t>
      </w:r>
    </w:p>
    <w:bookmarkEnd w:id="973"/>
    <w:bookmarkStart w:name="z983" w:id="974"/>
    <w:p>
      <w:pPr>
        <w:spacing w:after="0"/>
        <w:ind w:left="0"/>
        <w:jc w:val="both"/>
      </w:pPr>
      <w:r>
        <w:rPr>
          <w:rFonts w:ascii="Times New Roman"/>
          <w:b w:val="false"/>
          <w:i w:val="false"/>
          <w:color w:val="000000"/>
          <w:sz w:val="28"/>
        </w:rPr>
        <w:t>
      4-тармақ мынадай редакцияда жазылсын:</w:t>
      </w:r>
    </w:p>
    <w:bookmarkEnd w:id="974"/>
    <w:bookmarkStart w:name="z984" w:id="975"/>
    <w:p>
      <w:pPr>
        <w:spacing w:after="0"/>
        <w:ind w:left="0"/>
        <w:jc w:val="both"/>
      </w:pPr>
      <w:r>
        <w:rPr>
          <w:rFonts w:ascii="Times New Roman"/>
          <w:b w:val="false"/>
          <w:i w:val="false"/>
          <w:color w:val="000000"/>
          <w:sz w:val="28"/>
        </w:rPr>
        <w:t>
      "4. Көпбалалы отбасына жәрдемақы тағайындау кезінде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(бірақ жиырма үш жасқа толғанға дейін) балалар бірге тұру фактісіне қарамастан, отбасының құрамында есепке алынады.";</w:t>
      </w:r>
    </w:p>
    <w:bookmarkEnd w:id="975"/>
    <w:bookmarkStart w:name="z985" w:id="976"/>
    <w:p>
      <w:pPr>
        <w:spacing w:after="0"/>
        <w:ind w:left="0"/>
        <w:jc w:val="both"/>
      </w:pPr>
      <w:r>
        <w:rPr>
          <w:rFonts w:ascii="Times New Roman"/>
          <w:b w:val="false"/>
          <w:i w:val="false"/>
          <w:color w:val="000000"/>
          <w:sz w:val="28"/>
        </w:rPr>
        <w:t>
      6) 9-1-бап мынадай редакцияда жазылсын:</w:t>
      </w:r>
    </w:p>
    <w:bookmarkEnd w:id="976"/>
    <w:bookmarkStart w:name="z986" w:id="977"/>
    <w:p>
      <w:pPr>
        <w:spacing w:after="0"/>
        <w:ind w:left="0"/>
        <w:jc w:val="both"/>
      </w:pPr>
      <w:r>
        <w:rPr>
          <w:rFonts w:ascii="Times New Roman"/>
          <w:b w:val="false"/>
          <w:i w:val="false"/>
          <w:color w:val="000000"/>
          <w:sz w:val="28"/>
        </w:rPr>
        <w:t>
      "9-1-бап. Мүгедектігі бар баланы тәрбиелеушіге берілетін жәрдемақыны тағайындау және төлеу</w:t>
      </w:r>
    </w:p>
    <w:bookmarkEnd w:id="977"/>
    <w:bookmarkStart w:name="z987" w:id="978"/>
    <w:p>
      <w:pPr>
        <w:spacing w:after="0"/>
        <w:ind w:left="0"/>
        <w:jc w:val="both"/>
      </w:pPr>
      <w:r>
        <w:rPr>
          <w:rFonts w:ascii="Times New Roman"/>
          <w:b w:val="false"/>
          <w:i w:val="false"/>
          <w:color w:val="000000"/>
          <w:sz w:val="28"/>
        </w:rPr>
        <w:t>
      1. Мүгедектігі бар баланы тәрбиелеушіге берілетін жәрдемақы өтініш жасалған күннен бастап бала мүгедектігінің барлық кезеңіне тағайындалады.</w:t>
      </w:r>
    </w:p>
    <w:bookmarkEnd w:id="978"/>
    <w:bookmarkStart w:name="z988" w:id="979"/>
    <w:p>
      <w:pPr>
        <w:spacing w:after="0"/>
        <w:ind w:left="0"/>
        <w:jc w:val="both"/>
      </w:pPr>
      <w:r>
        <w:rPr>
          <w:rFonts w:ascii="Times New Roman"/>
          <w:b w:val="false"/>
          <w:i w:val="false"/>
          <w:color w:val="000000"/>
          <w:sz w:val="28"/>
        </w:rPr>
        <w:t>
      2. Отбасында екі және одан да көп мүгедектігі бар бала тұрған жағдайда жәрдемақы әр мүгедектігі бар балаға тағайындалады және төленеді.</w:t>
      </w:r>
    </w:p>
    <w:bookmarkEnd w:id="979"/>
    <w:bookmarkStart w:name="z989" w:id="980"/>
    <w:p>
      <w:pPr>
        <w:spacing w:after="0"/>
        <w:ind w:left="0"/>
        <w:jc w:val="both"/>
      </w:pPr>
      <w:r>
        <w:rPr>
          <w:rFonts w:ascii="Times New Roman"/>
          <w:b w:val="false"/>
          <w:i w:val="false"/>
          <w:color w:val="000000"/>
          <w:sz w:val="28"/>
        </w:rPr>
        <w:t>
      3. Асырап алған, сондай-ақ қорғаншылыққа (қамқорлыққа) алған мүгедектігі бар балалары бар отбасыларға, мүгедектігі бар баланы тәрбиелеушіге берілетін жәрдемақы бала асырап алу туралы сот шешімі заңды күшіне енген күннен бастап немесе қорғаншылық (қамқоршылық) белгілеу туралы шешім қабылданған күннен бастап тағайындалады.";</w:t>
      </w:r>
    </w:p>
    <w:bookmarkEnd w:id="980"/>
    <w:bookmarkStart w:name="z990" w:id="981"/>
    <w:p>
      <w:pPr>
        <w:spacing w:after="0"/>
        <w:ind w:left="0"/>
        <w:jc w:val="both"/>
      </w:pPr>
      <w:r>
        <w:rPr>
          <w:rFonts w:ascii="Times New Roman"/>
          <w:b w:val="false"/>
          <w:i w:val="false"/>
          <w:color w:val="000000"/>
          <w:sz w:val="28"/>
        </w:rPr>
        <w:t>
      7) 9-2-бап алып тасталсын;</w:t>
      </w:r>
    </w:p>
    <w:bookmarkEnd w:id="981"/>
    <w:bookmarkStart w:name="z991" w:id="982"/>
    <w:p>
      <w:pPr>
        <w:spacing w:after="0"/>
        <w:ind w:left="0"/>
        <w:jc w:val="both"/>
      </w:pPr>
      <w:r>
        <w:rPr>
          <w:rFonts w:ascii="Times New Roman"/>
          <w:b w:val="false"/>
          <w:i w:val="false"/>
          <w:color w:val="000000"/>
          <w:sz w:val="28"/>
        </w:rPr>
        <w:t>
      8) 10-бап мынадай редакцияда жазылсын:</w:t>
      </w:r>
    </w:p>
    <w:bookmarkEnd w:id="982"/>
    <w:bookmarkStart w:name="z992" w:id="983"/>
    <w:p>
      <w:pPr>
        <w:spacing w:after="0"/>
        <w:ind w:left="0"/>
        <w:jc w:val="both"/>
      </w:pPr>
      <w:r>
        <w:rPr>
          <w:rFonts w:ascii="Times New Roman"/>
          <w:b w:val="false"/>
          <w:i w:val="false"/>
          <w:color w:val="000000"/>
          <w:sz w:val="28"/>
        </w:rPr>
        <w:t>
      "10-бап. Жәрдемақы мөлшері</w:t>
      </w:r>
    </w:p>
    <w:bookmarkEnd w:id="983"/>
    <w:bookmarkStart w:name="z993" w:id="984"/>
    <w:p>
      <w:pPr>
        <w:spacing w:after="0"/>
        <w:ind w:left="0"/>
        <w:jc w:val="both"/>
      </w:pPr>
      <w:r>
        <w:rPr>
          <w:rFonts w:ascii="Times New Roman"/>
          <w:b w:val="false"/>
          <w:i w:val="false"/>
          <w:color w:val="000000"/>
          <w:sz w:val="28"/>
        </w:rPr>
        <w:t>
      1. Осы Заңға сәйкес жәрдемақылар мынадай мөлшерде белгіленеді:</w:t>
      </w:r>
    </w:p>
    <w:bookmarkEnd w:id="984"/>
    <w:bookmarkStart w:name="z994" w:id="985"/>
    <w:p>
      <w:pPr>
        <w:spacing w:after="0"/>
        <w:ind w:left="0"/>
        <w:jc w:val="both"/>
      </w:pPr>
      <w:r>
        <w:rPr>
          <w:rFonts w:ascii="Times New Roman"/>
          <w:b w:val="false"/>
          <w:i w:val="false"/>
          <w:color w:val="000000"/>
          <w:sz w:val="28"/>
        </w:rPr>
        <w:t>
      1) бала туғанда берілетін жәрдемақы:</w:t>
      </w:r>
    </w:p>
    <w:bookmarkEnd w:id="985"/>
    <w:bookmarkStart w:name="z995" w:id="986"/>
    <w:p>
      <w:pPr>
        <w:spacing w:after="0"/>
        <w:ind w:left="0"/>
        <w:jc w:val="both"/>
      </w:pPr>
      <w:r>
        <w:rPr>
          <w:rFonts w:ascii="Times New Roman"/>
          <w:b w:val="false"/>
          <w:i w:val="false"/>
          <w:color w:val="000000"/>
          <w:sz w:val="28"/>
        </w:rPr>
        <w:t>
      бірінші, екінші, үшінші балаға – 38,0 айлық есептік көрсеткіш;</w:t>
      </w:r>
    </w:p>
    <w:bookmarkEnd w:id="986"/>
    <w:bookmarkStart w:name="z996" w:id="987"/>
    <w:p>
      <w:pPr>
        <w:spacing w:after="0"/>
        <w:ind w:left="0"/>
        <w:jc w:val="both"/>
      </w:pPr>
      <w:r>
        <w:rPr>
          <w:rFonts w:ascii="Times New Roman"/>
          <w:b w:val="false"/>
          <w:i w:val="false"/>
          <w:color w:val="000000"/>
          <w:sz w:val="28"/>
        </w:rPr>
        <w:t>
      төртінші және одан кейінгі балаларға – 63,0 айлық есептік көрсеткіш;</w:t>
      </w:r>
    </w:p>
    <w:bookmarkEnd w:id="987"/>
    <w:bookmarkStart w:name="z997" w:id="988"/>
    <w:p>
      <w:pPr>
        <w:spacing w:after="0"/>
        <w:ind w:left="0"/>
        <w:jc w:val="both"/>
      </w:pPr>
      <w:r>
        <w:rPr>
          <w:rFonts w:ascii="Times New Roman"/>
          <w:b w:val="false"/>
          <w:i w:val="false"/>
          <w:color w:val="000000"/>
          <w:sz w:val="28"/>
        </w:rPr>
        <w:t>
      2) бала күтімі жөніндегі жәрдемақы:</w:t>
      </w:r>
    </w:p>
    <w:bookmarkEnd w:id="988"/>
    <w:bookmarkStart w:name="z998" w:id="989"/>
    <w:p>
      <w:pPr>
        <w:spacing w:after="0"/>
        <w:ind w:left="0"/>
        <w:jc w:val="both"/>
      </w:pPr>
      <w:r>
        <w:rPr>
          <w:rFonts w:ascii="Times New Roman"/>
          <w:b w:val="false"/>
          <w:i w:val="false"/>
          <w:color w:val="000000"/>
          <w:sz w:val="28"/>
        </w:rPr>
        <w:t>
      бірінші балаға – 5,76 айлық есептік көрсеткіш;</w:t>
      </w:r>
    </w:p>
    <w:bookmarkEnd w:id="989"/>
    <w:bookmarkStart w:name="z999" w:id="990"/>
    <w:p>
      <w:pPr>
        <w:spacing w:after="0"/>
        <w:ind w:left="0"/>
        <w:jc w:val="both"/>
      </w:pPr>
      <w:r>
        <w:rPr>
          <w:rFonts w:ascii="Times New Roman"/>
          <w:b w:val="false"/>
          <w:i w:val="false"/>
          <w:color w:val="000000"/>
          <w:sz w:val="28"/>
        </w:rPr>
        <w:t>
      екінші балаға – 6,81 айлық есептік көрсеткіш;</w:t>
      </w:r>
    </w:p>
    <w:bookmarkEnd w:id="990"/>
    <w:bookmarkStart w:name="z1000" w:id="991"/>
    <w:p>
      <w:pPr>
        <w:spacing w:after="0"/>
        <w:ind w:left="0"/>
        <w:jc w:val="both"/>
      </w:pPr>
      <w:r>
        <w:rPr>
          <w:rFonts w:ascii="Times New Roman"/>
          <w:b w:val="false"/>
          <w:i w:val="false"/>
          <w:color w:val="000000"/>
          <w:sz w:val="28"/>
        </w:rPr>
        <w:t>
      үшінші балаға – 7,85 айлық есептік көрсеткіш;</w:t>
      </w:r>
    </w:p>
    <w:bookmarkEnd w:id="991"/>
    <w:bookmarkStart w:name="z1001" w:id="992"/>
    <w:p>
      <w:pPr>
        <w:spacing w:after="0"/>
        <w:ind w:left="0"/>
        <w:jc w:val="both"/>
      </w:pPr>
      <w:r>
        <w:rPr>
          <w:rFonts w:ascii="Times New Roman"/>
          <w:b w:val="false"/>
          <w:i w:val="false"/>
          <w:color w:val="000000"/>
          <w:sz w:val="28"/>
        </w:rPr>
        <w:t>
      төртінші және одан кейінгі балаларға – 8,90 айлық есептік көрсеткіш;</w:t>
      </w:r>
    </w:p>
    <w:bookmarkEnd w:id="992"/>
    <w:bookmarkStart w:name="z1002" w:id="993"/>
    <w:p>
      <w:pPr>
        <w:spacing w:after="0"/>
        <w:ind w:left="0"/>
        <w:jc w:val="both"/>
      </w:pPr>
      <w:r>
        <w:rPr>
          <w:rFonts w:ascii="Times New Roman"/>
          <w:b w:val="false"/>
          <w:i w:val="false"/>
          <w:color w:val="000000"/>
          <w:sz w:val="28"/>
        </w:rPr>
        <w:t>
      3) көпбалалы отбасыға берілетін жәрдемақы:</w:t>
      </w:r>
    </w:p>
    <w:bookmarkEnd w:id="993"/>
    <w:bookmarkStart w:name="z1003" w:id="994"/>
    <w:p>
      <w:pPr>
        <w:spacing w:after="0"/>
        <w:ind w:left="0"/>
        <w:jc w:val="both"/>
      </w:pPr>
      <w:r>
        <w:rPr>
          <w:rFonts w:ascii="Times New Roman"/>
          <w:b w:val="false"/>
          <w:i w:val="false"/>
          <w:color w:val="000000"/>
          <w:sz w:val="28"/>
        </w:rPr>
        <w:t>
      төрт балаға – 16,03 айлық есептік көрсеткіш;</w:t>
      </w:r>
    </w:p>
    <w:bookmarkEnd w:id="994"/>
    <w:bookmarkStart w:name="z1004" w:id="995"/>
    <w:p>
      <w:pPr>
        <w:spacing w:after="0"/>
        <w:ind w:left="0"/>
        <w:jc w:val="both"/>
      </w:pPr>
      <w:r>
        <w:rPr>
          <w:rFonts w:ascii="Times New Roman"/>
          <w:b w:val="false"/>
          <w:i w:val="false"/>
          <w:color w:val="000000"/>
          <w:sz w:val="28"/>
        </w:rPr>
        <w:t>
      бес балаға – 20,04 айлық есептік көрсеткіш;</w:t>
      </w:r>
    </w:p>
    <w:bookmarkEnd w:id="995"/>
    <w:bookmarkStart w:name="z1005" w:id="996"/>
    <w:p>
      <w:pPr>
        <w:spacing w:after="0"/>
        <w:ind w:left="0"/>
        <w:jc w:val="both"/>
      </w:pPr>
      <w:r>
        <w:rPr>
          <w:rFonts w:ascii="Times New Roman"/>
          <w:b w:val="false"/>
          <w:i w:val="false"/>
          <w:color w:val="000000"/>
          <w:sz w:val="28"/>
        </w:rPr>
        <w:t>
      алты балаға – 24,05 айлық есептік көрсеткіш;</w:t>
      </w:r>
    </w:p>
    <w:bookmarkEnd w:id="996"/>
    <w:bookmarkStart w:name="z1006" w:id="997"/>
    <w:p>
      <w:pPr>
        <w:spacing w:after="0"/>
        <w:ind w:left="0"/>
        <w:jc w:val="both"/>
      </w:pPr>
      <w:r>
        <w:rPr>
          <w:rFonts w:ascii="Times New Roman"/>
          <w:b w:val="false"/>
          <w:i w:val="false"/>
          <w:color w:val="000000"/>
          <w:sz w:val="28"/>
        </w:rPr>
        <w:t>
      жеті балаға – 28,06 айлық есептік көрсеткіш;</w:t>
      </w:r>
    </w:p>
    <w:bookmarkEnd w:id="997"/>
    <w:bookmarkStart w:name="z1007" w:id="998"/>
    <w:p>
      <w:pPr>
        <w:spacing w:after="0"/>
        <w:ind w:left="0"/>
        <w:jc w:val="both"/>
      </w:pPr>
      <w:r>
        <w:rPr>
          <w:rFonts w:ascii="Times New Roman"/>
          <w:b w:val="false"/>
          <w:i w:val="false"/>
          <w:color w:val="000000"/>
          <w:sz w:val="28"/>
        </w:rPr>
        <w:t>
      сегіз және одан көп балаға – әрбір балаға 4 айлық есептік көрсеткіш;</w:t>
      </w:r>
    </w:p>
    <w:bookmarkEnd w:id="998"/>
    <w:bookmarkStart w:name="z1008" w:id="999"/>
    <w:p>
      <w:pPr>
        <w:spacing w:after="0"/>
        <w:ind w:left="0"/>
        <w:jc w:val="both"/>
      </w:pPr>
      <w:r>
        <w:rPr>
          <w:rFonts w:ascii="Times New Roman"/>
          <w:b w:val="false"/>
          <w:i w:val="false"/>
          <w:color w:val="000000"/>
          <w:sz w:val="28"/>
        </w:rPr>
        <w:t>
      4) көпбалалы анаға жәрдемақы – 6,40 айлық есептік көрсеткіш;</w:t>
      </w:r>
    </w:p>
    <w:bookmarkEnd w:id="999"/>
    <w:bookmarkStart w:name="z1009" w:id="1000"/>
    <w:p>
      <w:pPr>
        <w:spacing w:after="0"/>
        <w:ind w:left="0"/>
        <w:jc w:val="both"/>
      </w:pPr>
      <w:r>
        <w:rPr>
          <w:rFonts w:ascii="Times New Roman"/>
          <w:b w:val="false"/>
          <w:i w:val="false"/>
          <w:color w:val="000000"/>
          <w:sz w:val="28"/>
        </w:rPr>
        <w:t>
      5) мүгедектігі бар баланы тәрбиелеушіге берілетін жәрдемақы – 1,4 ең төмен күнкөріс деңгейі.</w:t>
      </w:r>
    </w:p>
    <w:bookmarkEnd w:id="1000"/>
    <w:bookmarkStart w:name="z1010" w:id="1001"/>
    <w:p>
      <w:pPr>
        <w:spacing w:after="0"/>
        <w:ind w:left="0"/>
        <w:jc w:val="both"/>
      </w:pPr>
      <w:r>
        <w:rPr>
          <w:rFonts w:ascii="Times New Roman"/>
          <w:b w:val="false"/>
          <w:i w:val="false"/>
          <w:color w:val="000000"/>
          <w:sz w:val="28"/>
        </w:rPr>
        <w:t>
      Осы тармақтың бірінші бөлігінің 1), 2), 3) және 4) тармақшаларында көрсетілген жәрдемақылар – айлық есептік көрсеткіш мөлшерінің өзгеруі ескеріле отырып, ал осы тармақтың бірінші бөлігінің 5) тармақшасында көрсетілген жәрдемақылар ең төмен күнкөріс деңгейі шамасының өзгеруі ескеріле отырып төленеді, бұлар республикалық бюджет туралы заңмен тиісті қаржы жылына белгіленеді.</w:t>
      </w:r>
    </w:p>
    <w:bookmarkEnd w:id="1001"/>
    <w:bookmarkStart w:name="z1011" w:id="1002"/>
    <w:p>
      <w:pPr>
        <w:spacing w:after="0"/>
        <w:ind w:left="0"/>
        <w:jc w:val="both"/>
      </w:pPr>
      <w:r>
        <w:rPr>
          <w:rFonts w:ascii="Times New Roman"/>
          <w:b w:val="false"/>
          <w:i w:val="false"/>
          <w:color w:val="000000"/>
          <w:sz w:val="28"/>
        </w:rPr>
        <w:t>
      2. Өтініш беруші он жұмыс күні ішінде жәрдемақының мөлшерін өзгерту немесе оны төлеуді тоқтату үшін негіз бола алатын мән-жайлар туралы Мемлекеттік корпорацияны хабардар етуге міндетті.</w:t>
      </w:r>
    </w:p>
    <w:bookmarkEnd w:id="1002"/>
    <w:bookmarkStart w:name="z1012" w:id="1003"/>
    <w:p>
      <w:pPr>
        <w:spacing w:after="0"/>
        <w:ind w:left="0"/>
        <w:jc w:val="both"/>
      </w:pPr>
      <w:r>
        <w:rPr>
          <w:rFonts w:ascii="Times New Roman"/>
          <w:b w:val="false"/>
          <w:i w:val="false"/>
          <w:color w:val="000000"/>
          <w:sz w:val="28"/>
        </w:rPr>
        <w:t>
      Өтініш беруші бала күтіміне байланысты жәрдемақының, көпбалалы отбасыға берілетін жәрдемақының, көпбалалы анаға берілетін жәрдемақының, мүгедектігі бар баланы тәрбиелеушіге берілетін жәрдемақының мөлшерлеріне әсер ететін мән-жайлар туралы уақтылы хабар бермеген жағдайда, жәрдемақылардың мөлшері көрсетілген мән-жайлар басталған күннен бастап, бірақ олар тағайындалған күннен ерте емес қайта қаралады.".</w:t>
      </w:r>
    </w:p>
    <w:bookmarkEnd w:id="1003"/>
    <w:bookmarkStart w:name="z1013" w:id="1004"/>
    <w:p>
      <w:pPr>
        <w:spacing w:after="0"/>
        <w:ind w:left="0"/>
        <w:jc w:val="both"/>
      </w:pPr>
      <w:r>
        <w:rPr>
          <w:rFonts w:ascii="Times New Roman"/>
          <w:b w:val="false"/>
          <w:i w:val="false"/>
          <w:color w:val="000000"/>
          <w:sz w:val="28"/>
        </w:rPr>
        <w:t>
      9) 11-бап мынадай редакцияда жазылсын:</w:t>
      </w:r>
    </w:p>
    <w:bookmarkEnd w:id="1004"/>
    <w:bookmarkStart w:name="z1014" w:id="1005"/>
    <w:p>
      <w:pPr>
        <w:spacing w:after="0"/>
        <w:ind w:left="0"/>
        <w:jc w:val="both"/>
      </w:pPr>
      <w:r>
        <w:rPr>
          <w:rFonts w:ascii="Times New Roman"/>
          <w:b w:val="false"/>
          <w:i w:val="false"/>
          <w:color w:val="000000"/>
          <w:sz w:val="28"/>
        </w:rPr>
        <w:t>
      "11-бап. Жәрдемақы төлеуді тоқтату немесе тоқтата тұру</w:t>
      </w:r>
    </w:p>
    <w:bookmarkEnd w:id="1005"/>
    <w:bookmarkStart w:name="z1015" w:id="1006"/>
    <w:p>
      <w:pPr>
        <w:spacing w:after="0"/>
        <w:ind w:left="0"/>
        <w:jc w:val="both"/>
      </w:pPr>
      <w:r>
        <w:rPr>
          <w:rFonts w:ascii="Times New Roman"/>
          <w:b w:val="false"/>
          <w:i w:val="false"/>
          <w:color w:val="000000"/>
          <w:sz w:val="28"/>
        </w:rPr>
        <w:t>
      1. Осы Заңның 4-бабы 1-тармағының 2), 3) және 4) тармақшаларында көзделген жәрдемақының төленуін тоқтатуға мыналар:</w:t>
      </w:r>
    </w:p>
    <w:bookmarkEnd w:id="1006"/>
    <w:bookmarkStart w:name="z1016" w:id="1007"/>
    <w:p>
      <w:pPr>
        <w:spacing w:after="0"/>
        <w:ind w:left="0"/>
        <w:jc w:val="both"/>
      </w:pPr>
      <w:r>
        <w:rPr>
          <w:rFonts w:ascii="Times New Roman"/>
          <w:b w:val="false"/>
          <w:i w:val="false"/>
          <w:color w:val="000000"/>
          <w:sz w:val="28"/>
        </w:rPr>
        <w:t>
      1) баланың қайтыс болуы;</w:t>
      </w:r>
    </w:p>
    <w:bookmarkEnd w:id="1007"/>
    <w:bookmarkStart w:name="z1017" w:id="1008"/>
    <w:p>
      <w:pPr>
        <w:spacing w:after="0"/>
        <w:ind w:left="0"/>
        <w:jc w:val="both"/>
      </w:pPr>
      <w:r>
        <w:rPr>
          <w:rFonts w:ascii="Times New Roman"/>
          <w:b w:val="false"/>
          <w:i w:val="false"/>
          <w:color w:val="000000"/>
          <w:sz w:val="28"/>
        </w:rPr>
        <w:t>
      2) осы Заңның 4-бабы 1-тармағының 3) тармақшасында көрсетілген жәрдемақыны төлеу үшін кәмелеттік жасқа толғаннан кейін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баланың оқудан шығып қалуы;</w:t>
      </w:r>
    </w:p>
    <w:bookmarkEnd w:id="1008"/>
    <w:bookmarkStart w:name="z1018" w:id="1009"/>
    <w:p>
      <w:pPr>
        <w:spacing w:after="0"/>
        <w:ind w:left="0"/>
        <w:jc w:val="both"/>
      </w:pPr>
      <w:r>
        <w:rPr>
          <w:rFonts w:ascii="Times New Roman"/>
          <w:b w:val="false"/>
          <w:i w:val="false"/>
          <w:color w:val="000000"/>
          <w:sz w:val="28"/>
        </w:rPr>
        <w:t>
      3) баланы мемлекеттік толық қамтамасыз етуге беру;</w:t>
      </w:r>
    </w:p>
    <w:bookmarkEnd w:id="1009"/>
    <w:bookmarkStart w:name="z1019" w:id="1010"/>
    <w:p>
      <w:pPr>
        <w:spacing w:after="0"/>
        <w:ind w:left="0"/>
        <w:jc w:val="both"/>
      </w:pPr>
      <w:r>
        <w:rPr>
          <w:rFonts w:ascii="Times New Roman"/>
          <w:b w:val="false"/>
          <w:i w:val="false"/>
          <w:color w:val="000000"/>
          <w:sz w:val="28"/>
        </w:rPr>
        <w:t>
      4) өтініш берушінің жәрдемақыны (жәрдемақыларды) заңсыз тағайындауға алып келетін дәйексіз мәліметтер ұсынуы;</w:t>
      </w:r>
    </w:p>
    <w:bookmarkEnd w:id="1010"/>
    <w:bookmarkStart w:name="z1020" w:id="1011"/>
    <w:p>
      <w:pPr>
        <w:spacing w:after="0"/>
        <w:ind w:left="0"/>
        <w:jc w:val="both"/>
      </w:pPr>
      <w:r>
        <w:rPr>
          <w:rFonts w:ascii="Times New Roman"/>
          <w:b w:val="false"/>
          <w:i w:val="false"/>
          <w:color w:val="000000"/>
          <w:sz w:val="28"/>
        </w:rPr>
        <w:t>
      5) Қазақстан Республикасының неке-отбасы заңнамасында белгіленген жағдайларда, ата-аналарды ата-ана құқықтарынан айыру немесе құқықтарын шектеу, бала асырап алуды жарамсыз деп тану немесе оның күшін жою, қорғаншыларды (қамқоршыларды) өз міндеттерін атқарудан босату немесе шеттету;</w:t>
      </w:r>
    </w:p>
    <w:bookmarkEnd w:id="1011"/>
    <w:bookmarkStart w:name="z1021" w:id="1012"/>
    <w:p>
      <w:pPr>
        <w:spacing w:after="0"/>
        <w:ind w:left="0"/>
        <w:jc w:val="both"/>
      </w:pPr>
      <w:r>
        <w:rPr>
          <w:rFonts w:ascii="Times New Roman"/>
          <w:b w:val="false"/>
          <w:i w:val="false"/>
          <w:color w:val="000000"/>
          <w:sz w:val="28"/>
        </w:rPr>
        <w:t>
      6) жәрдемақы алушыға қатысты хабар-ошарсыз жоғалуын немесе іздеуде болу фактісін анықтау;</w:t>
      </w:r>
    </w:p>
    <w:bookmarkEnd w:id="1012"/>
    <w:bookmarkStart w:name="z1022" w:id="1013"/>
    <w:p>
      <w:pPr>
        <w:spacing w:after="0"/>
        <w:ind w:left="0"/>
        <w:jc w:val="both"/>
      </w:pPr>
      <w:r>
        <w:rPr>
          <w:rFonts w:ascii="Times New Roman"/>
          <w:b w:val="false"/>
          <w:i w:val="false"/>
          <w:color w:val="000000"/>
          <w:sz w:val="28"/>
        </w:rPr>
        <w:t>
      7) жәрдемақы алушы шетелдіктің немесе азаматтығы жоқ адамның, қандастың жеке басын куәландыратын құжатының қолданылу мерзімінің өтуі;</w:t>
      </w:r>
    </w:p>
    <w:bookmarkEnd w:id="1013"/>
    <w:bookmarkStart w:name="z1023" w:id="1014"/>
    <w:p>
      <w:pPr>
        <w:spacing w:after="0"/>
        <w:ind w:left="0"/>
        <w:jc w:val="both"/>
      </w:pPr>
      <w:r>
        <w:rPr>
          <w:rFonts w:ascii="Times New Roman"/>
          <w:b w:val="false"/>
          <w:i w:val="false"/>
          <w:color w:val="000000"/>
          <w:sz w:val="28"/>
        </w:rPr>
        <w:t>
      8) жәрдемақы алушы көпбалалы ананы "Қазақстан Республикасының мемлекеттік наградалары туралы" 1995 жылғы 12 желтоқсандағы Қазақстан Республикасы Заңының 40-бабына сәйкес Қазақстан Республикасының мемлекеттік наградасынан айыру;</w:t>
      </w:r>
    </w:p>
    <w:bookmarkEnd w:id="1014"/>
    <w:bookmarkStart w:name="z1024" w:id="1015"/>
    <w:p>
      <w:pPr>
        <w:spacing w:after="0"/>
        <w:ind w:left="0"/>
        <w:jc w:val="both"/>
      </w:pPr>
      <w:r>
        <w:rPr>
          <w:rFonts w:ascii="Times New Roman"/>
          <w:b w:val="false"/>
          <w:i w:val="false"/>
          <w:color w:val="000000"/>
          <w:sz w:val="28"/>
        </w:rPr>
        <w:t>
      9) жәрдемақы алушыға қатысты шетелдіктің тұруға ықтиярхатын алғанға дейін Қазақстан Республикасының азаматтығын жоғалту немесе одан шығу фактісін анықтау негіз болып табылады.</w:t>
      </w:r>
    </w:p>
    <w:bookmarkEnd w:id="1015"/>
    <w:bookmarkStart w:name="z1025" w:id="1016"/>
    <w:p>
      <w:pPr>
        <w:spacing w:after="0"/>
        <w:ind w:left="0"/>
        <w:jc w:val="both"/>
      </w:pPr>
      <w:r>
        <w:rPr>
          <w:rFonts w:ascii="Times New Roman"/>
          <w:b w:val="false"/>
          <w:i w:val="false"/>
          <w:color w:val="000000"/>
          <w:sz w:val="28"/>
        </w:rPr>
        <w:t>
      2. Жәрдемақыны төлеу осы баптың 1-тармағында көрсетілген мән-жайлар басталған күннен бастап тоқтатылады.</w:t>
      </w:r>
    </w:p>
    <w:bookmarkEnd w:id="1016"/>
    <w:bookmarkStart w:name="z1026" w:id="1017"/>
    <w:p>
      <w:pPr>
        <w:spacing w:after="0"/>
        <w:ind w:left="0"/>
        <w:jc w:val="both"/>
      </w:pPr>
      <w:r>
        <w:rPr>
          <w:rFonts w:ascii="Times New Roman"/>
          <w:b w:val="false"/>
          <w:i w:val="false"/>
          <w:color w:val="000000"/>
          <w:sz w:val="28"/>
        </w:rPr>
        <w:t>
      Жәрдемақылардың артық төленген сомалары – ерікті түрде, ал бас тартқан жағдайда соттың шешімі негізінде сот тәртібімен қайтарылуға жатады.</w:t>
      </w:r>
    </w:p>
    <w:bookmarkEnd w:id="1017"/>
    <w:bookmarkStart w:name="z1027" w:id="1018"/>
    <w:p>
      <w:pPr>
        <w:spacing w:after="0"/>
        <w:ind w:left="0"/>
        <w:jc w:val="both"/>
      </w:pPr>
      <w:r>
        <w:rPr>
          <w:rFonts w:ascii="Times New Roman"/>
          <w:b w:val="false"/>
          <w:i w:val="false"/>
          <w:color w:val="000000"/>
          <w:sz w:val="28"/>
        </w:rPr>
        <w:t>
      3. Осы Заңның 4-бабы 1 және 2-тармақтарының 2), 3) және 4) тармақшаларында көзделген жәрдемақыны төлеу мынадай мән-жайлар басталған кезде тоқтатыла тұрады:</w:t>
      </w:r>
    </w:p>
    <w:bookmarkEnd w:id="1018"/>
    <w:bookmarkStart w:name="z1028" w:id="1019"/>
    <w:p>
      <w:pPr>
        <w:spacing w:after="0"/>
        <w:ind w:left="0"/>
        <w:jc w:val="both"/>
      </w:pPr>
      <w:r>
        <w:rPr>
          <w:rFonts w:ascii="Times New Roman"/>
          <w:b w:val="false"/>
          <w:i w:val="false"/>
          <w:color w:val="000000"/>
          <w:sz w:val="28"/>
        </w:rPr>
        <w:t>
      1) жәрдемақы алушы Қазақстан Республикасының шегінен тыс жерге тұрақты тұрғылықты жерге кеткенде;</w:t>
      </w:r>
    </w:p>
    <w:bookmarkEnd w:id="1019"/>
    <w:bookmarkStart w:name="z1029" w:id="1020"/>
    <w:p>
      <w:pPr>
        <w:spacing w:after="0"/>
        <w:ind w:left="0"/>
        <w:jc w:val="both"/>
      </w:pPr>
      <w:r>
        <w:rPr>
          <w:rFonts w:ascii="Times New Roman"/>
          <w:b w:val="false"/>
          <w:i w:val="false"/>
          <w:color w:val="000000"/>
          <w:sz w:val="28"/>
        </w:rPr>
        <w:t>
      2) жәрдемақы алушының сот бас бостандығынан айыру түрінде тағайындаған қылмыстық жазаны өтеуі кезінде;</w:t>
      </w:r>
    </w:p>
    <w:bookmarkEnd w:id="1020"/>
    <w:bookmarkStart w:name="z1030" w:id="1021"/>
    <w:p>
      <w:pPr>
        <w:spacing w:after="0"/>
        <w:ind w:left="0"/>
        <w:jc w:val="both"/>
      </w:pPr>
      <w:r>
        <w:rPr>
          <w:rFonts w:ascii="Times New Roman"/>
          <w:b w:val="false"/>
          <w:i w:val="false"/>
          <w:color w:val="000000"/>
          <w:sz w:val="28"/>
        </w:rPr>
        <w:t>
      3) арнаулы әлеуметтік қызметтер көрсету ақылы негізде ұсынылатын адамды қоспағанда, жәрдемақы алушының мемлекеттік медициналық-әлеуметтік мекемеде (ұйымда) тұруы кезінде;</w:t>
      </w:r>
    </w:p>
    <w:bookmarkEnd w:id="1021"/>
    <w:bookmarkStart w:name="z1031" w:id="1022"/>
    <w:p>
      <w:pPr>
        <w:spacing w:after="0"/>
        <w:ind w:left="0"/>
        <w:jc w:val="both"/>
      </w:pPr>
      <w:r>
        <w:rPr>
          <w:rFonts w:ascii="Times New Roman"/>
          <w:b w:val="false"/>
          <w:i w:val="false"/>
          <w:color w:val="000000"/>
          <w:sz w:val="28"/>
        </w:rPr>
        <w:t>
      4) осы Заңның 4-бабы 1-тармағының 3) тармақшасында көрсетілген жәрдемақы төлейтін бала кәмелетке толғанда тоқтатыла тұрады.</w:t>
      </w:r>
    </w:p>
    <w:bookmarkEnd w:id="1022"/>
    <w:bookmarkStart w:name="z1032" w:id="1023"/>
    <w:p>
      <w:pPr>
        <w:spacing w:after="0"/>
        <w:ind w:left="0"/>
        <w:jc w:val="both"/>
      </w:pPr>
      <w:r>
        <w:rPr>
          <w:rFonts w:ascii="Times New Roman"/>
          <w:b w:val="false"/>
          <w:i w:val="false"/>
          <w:color w:val="000000"/>
          <w:sz w:val="28"/>
        </w:rPr>
        <w:t>
      Жәрдемақыны төлеу жәрдемақының төленуін тоқтата тұруға себеп болған мән-жайлар өткен соң қайта басталады.</w:t>
      </w:r>
    </w:p>
    <w:bookmarkEnd w:id="1023"/>
    <w:bookmarkStart w:name="z1033" w:id="1024"/>
    <w:p>
      <w:pPr>
        <w:spacing w:after="0"/>
        <w:ind w:left="0"/>
        <w:jc w:val="both"/>
      </w:pPr>
      <w:r>
        <w:rPr>
          <w:rFonts w:ascii="Times New Roman"/>
          <w:b w:val="false"/>
          <w:i w:val="false"/>
          <w:color w:val="000000"/>
          <w:sz w:val="28"/>
        </w:rPr>
        <w:t>
      4. Бала (балалар) қайтыс болған жағдайда осы Заңның 4-бабы 1-тармағының 2), 3) және 4) тармақшаларында көзделген жәрдемақыны төлеу бала (балалар) қайтыс болған ай өткен соң тоқтатылады.";</w:t>
      </w:r>
    </w:p>
    <w:bookmarkEnd w:id="1024"/>
    <w:bookmarkStart w:name="z1034" w:id="1025"/>
    <w:p>
      <w:pPr>
        <w:spacing w:after="0"/>
        <w:ind w:left="0"/>
        <w:jc w:val="both"/>
      </w:pPr>
      <w:r>
        <w:rPr>
          <w:rFonts w:ascii="Times New Roman"/>
          <w:b w:val="false"/>
          <w:i w:val="false"/>
          <w:color w:val="000000"/>
          <w:sz w:val="28"/>
        </w:rPr>
        <w:t>
      10) 11-1-баптың 1-тармағы мынадай редакцияда жазылсын:</w:t>
      </w:r>
    </w:p>
    <w:bookmarkEnd w:id="1025"/>
    <w:bookmarkStart w:name="z1035" w:id="1026"/>
    <w:p>
      <w:pPr>
        <w:spacing w:after="0"/>
        <w:ind w:left="0"/>
        <w:jc w:val="both"/>
      </w:pPr>
      <w:r>
        <w:rPr>
          <w:rFonts w:ascii="Times New Roman"/>
          <w:b w:val="false"/>
          <w:i w:val="false"/>
          <w:color w:val="000000"/>
          <w:sz w:val="28"/>
        </w:rPr>
        <w:t>
      "1. Осы Заңның 4-бабы 1-тармағының 2), 3) және 4) тармақшаларында көзделген жәрдемақыны алушы қайтыс болған (сот хабарсыз кетті деп таныған немесе қайтыс болды деп жариялаған), ата-ана құқықтарынан айырылған немесе ата-ана құқықтары шектелген, бас бостандығынан айыру орындарында жазасын өтеп жүрген жағдайларда, жәрдемақыларды төлеу баланы (балаларды) мемлекеттің толық қамтамасыз етуіне белгілеу жағдайларын қоспағанда, баланың (балалардың) заңды өкіліне төленеді.".</w:t>
      </w:r>
    </w:p>
    <w:bookmarkEnd w:id="1026"/>
    <w:bookmarkStart w:name="z1036" w:id="1027"/>
    <w:p>
      <w:pPr>
        <w:spacing w:after="0"/>
        <w:ind w:left="0"/>
        <w:jc w:val="both"/>
      </w:pPr>
      <w:r>
        <w:rPr>
          <w:rFonts w:ascii="Times New Roman"/>
          <w:b w:val="false"/>
          <w:i w:val="false"/>
          <w:color w:val="000000"/>
          <w:sz w:val="28"/>
        </w:rPr>
        <w:t xml:space="preserve">
      40.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19-I, 19-II, 96-құжат; 2015 ж., № 10, 50-құжат; № 19-II, 105-құжат; № 22-I, 140-құжат; 2016 ж., № 2, 9-құжат; 2017 ж., № 9, 18-құжат; 2018 ж., № 14, 42-құжат; № 15, 46-құжат; № 24, 93-құжат; 2019 ж., № 1, 2, 4-құжаттар; № 7, 36-құжат; № 21-22, 36 91-құжат; № 23, 108-құжат):</w:t>
      </w:r>
    </w:p>
    <w:bookmarkEnd w:id="1027"/>
    <w:bookmarkStart w:name="z1037" w:id="1028"/>
    <w:p>
      <w:pPr>
        <w:spacing w:after="0"/>
        <w:ind w:left="0"/>
        <w:jc w:val="both"/>
      </w:pPr>
      <w:r>
        <w:rPr>
          <w:rFonts w:ascii="Times New Roman"/>
          <w:b w:val="false"/>
          <w:i w:val="false"/>
          <w:color w:val="000000"/>
          <w:sz w:val="28"/>
        </w:rPr>
        <w:t>
      1) 9-1-баптың 5-тармағының 3) тармақшасы мынадай редакцияда жазылсын:</w:t>
      </w:r>
    </w:p>
    <w:bookmarkEnd w:id="1028"/>
    <w:bookmarkStart w:name="z1038" w:id="1029"/>
    <w:p>
      <w:pPr>
        <w:spacing w:after="0"/>
        <w:ind w:left="0"/>
        <w:jc w:val="both"/>
      </w:pPr>
      <w:r>
        <w:rPr>
          <w:rFonts w:ascii="Times New Roman"/>
          <w:b w:val="false"/>
          <w:i w:val="false"/>
          <w:color w:val="000000"/>
          <w:sz w:val="28"/>
        </w:rPr>
        <w:t xml:space="preserve">
      "3) іс-шара өткізілетін күнге дейінгі күнтізбелік он күннен кешіктірмей – көрермендердің болжанатын саны туралы, күнтізбелік бір күн бұрын – сатылған билеттердің, берілген рұқсаттамалардың, оның ішінде көлік құралдарына рұқсаттамалардың, сондай-ақ ішкі істер және денсаулық сақтау органдарының арнаулы техникасына, мүгедектігі бар адамдардың көлік құралдарына арналған тұрақ орындарының саны туралы жергілікті атқарушы органдарға ақпарат беруге;"; </w:t>
      </w:r>
    </w:p>
    <w:bookmarkEnd w:id="1029"/>
    <w:bookmarkStart w:name="z1039" w:id="1030"/>
    <w:p>
      <w:pPr>
        <w:spacing w:after="0"/>
        <w:ind w:left="0"/>
        <w:jc w:val="both"/>
      </w:pPr>
      <w:r>
        <w:rPr>
          <w:rFonts w:ascii="Times New Roman"/>
          <w:b w:val="false"/>
          <w:i w:val="false"/>
          <w:color w:val="000000"/>
          <w:sz w:val="28"/>
        </w:rPr>
        <w:t>
      2) 12-1-баптың бірінші абзацы мынадай редакцияда жазылсын:</w:t>
      </w:r>
    </w:p>
    <w:bookmarkEnd w:id="1030"/>
    <w:bookmarkStart w:name="z1040" w:id="1031"/>
    <w:p>
      <w:pPr>
        <w:spacing w:after="0"/>
        <w:ind w:left="0"/>
        <w:jc w:val="both"/>
      </w:pPr>
      <w:r>
        <w:rPr>
          <w:rFonts w:ascii="Times New Roman"/>
          <w:b w:val="false"/>
          <w:i w:val="false"/>
          <w:color w:val="000000"/>
          <w:sz w:val="28"/>
        </w:rPr>
        <w:t>
      12. 1-бап. Мәдениет саласындағы ең төмен әлеуметтік стандарттар</w:t>
      </w:r>
    </w:p>
    <w:bookmarkEnd w:id="1031"/>
    <w:bookmarkStart w:name="z1041" w:id="1032"/>
    <w:p>
      <w:pPr>
        <w:spacing w:after="0"/>
        <w:ind w:left="0"/>
        <w:jc w:val="both"/>
      </w:pPr>
      <w:r>
        <w:rPr>
          <w:rFonts w:ascii="Times New Roman"/>
          <w:b w:val="false"/>
          <w:i w:val="false"/>
          <w:color w:val="000000"/>
          <w:sz w:val="28"/>
        </w:rPr>
        <w:t>
      "Мемлекеттік мәдениет ұйымдары көрсететін қызметтердің қолжетімді болуын қамтамасыз етудің ең төмен әлеуметтік стандарты және мемлекеттік мәдениет ұйымдары өткізетін мәдени ойын-сауық іс-шараларына мүгедектігі бар адамдардың қол жеткізуін қамтамасыз етудің ең төмен әлеуметтік стандарты "Ең төмен әлеуметтік стандарттар және олардың кепілдіктері туралы" Қазақстан Республикасының Заңына сәйкес мәдениет саласындағы ең төмен әлеуметтік стандарттар болып табылады.".</w:t>
      </w:r>
    </w:p>
    <w:bookmarkEnd w:id="1032"/>
    <w:bookmarkStart w:name="z1042" w:id="1033"/>
    <w:p>
      <w:pPr>
        <w:spacing w:after="0"/>
        <w:ind w:left="0"/>
        <w:jc w:val="both"/>
      </w:pPr>
      <w:r>
        <w:rPr>
          <w:rFonts w:ascii="Times New Roman"/>
          <w:b w:val="false"/>
          <w:i w:val="false"/>
          <w:color w:val="000000"/>
          <w:sz w:val="28"/>
        </w:rPr>
        <w:t xml:space="preserve">
      41.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19-І, 19-II, 96-құжат; № 23, 143-құжат; 2015 ж., № 2, 3-құжат; № 10, 50-құжат; № 14, 72-құжат; № 20-IV, 113-құжат; № 21-III, 135-құжат; № 22-І, 140-құжат; № 22-V, 156, 158-құжат; № 23-II, 170, 172-құжаттар; 2016 ж., № 8-II, 67-құжат; № 23-құжат.119; 2017 ж., № 8, 16-құжат; № 9, 17, 18-құжаттар; № 13, 45-құжат; № 14, 50, 53-құжаттар; № 16, 56-құжат; № 22-III, 109-құжат; № 24, 115-құжат; 2018 ж., № 9, 31-құжат; № 10, 32-құжат; № 14, 42-құжат; № 15, 47, 48-құжаттар; № 22, 83-құжат; 2019 ж., № 3-4, 16-құжат; № 7, 36-құжат; № 8, 46-құжат; № 19-20, 86-құжат; № 21-22, 90, 91-құжаттар;№ 23, 106-құжат; № 24-І, 119-құжат; № 24-II, 122-құжат;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 2020 жылғы 11 маусымда "Егемен Қазақстан" және "Казахстанская правда" газеттерінде жарияланған "Қазақстан Республикасының кейбір заңнамалық актілеріне соғыс жағдайы мәселелері бойынша өзгерістер мен толықтырулар енгізу туралы" 2020 жылғы 10 маусымдағы Қазақстан Республикасының Заңы;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 </w:t>
      </w:r>
    </w:p>
    <w:bookmarkEnd w:id="1033"/>
    <w:bookmarkStart w:name="z1043" w:id="1034"/>
    <w:p>
      <w:pPr>
        <w:spacing w:after="0"/>
        <w:ind w:left="0"/>
        <w:jc w:val="both"/>
      </w:pPr>
      <w:r>
        <w:rPr>
          <w:rFonts w:ascii="Times New Roman"/>
          <w:b w:val="false"/>
          <w:i w:val="false"/>
          <w:color w:val="000000"/>
          <w:sz w:val="28"/>
        </w:rPr>
        <w:t>
      1) 8-баптың 4-тармағының 2) тармақшасы мынадай редакцияда жазылсын:</w:t>
      </w:r>
    </w:p>
    <w:bookmarkEnd w:id="1034"/>
    <w:bookmarkStart w:name="z1044" w:id="1035"/>
    <w:p>
      <w:pPr>
        <w:spacing w:after="0"/>
        <w:ind w:left="0"/>
        <w:jc w:val="both"/>
      </w:pPr>
      <w:r>
        <w:rPr>
          <w:rFonts w:ascii="Times New Roman"/>
          <w:b w:val="false"/>
          <w:i w:val="false"/>
          <w:color w:val="000000"/>
          <w:sz w:val="28"/>
        </w:rPr>
        <w:t>
      "2) даму мүмкіндіктері шектеулі балалар, мүгедектігі бар және бала кезінен мүгедектігі бар адамдар, мүгедектігі бар балалар;";</w:t>
      </w:r>
    </w:p>
    <w:bookmarkEnd w:id="1035"/>
    <w:bookmarkStart w:name="z1045" w:id="1036"/>
    <w:p>
      <w:pPr>
        <w:spacing w:after="0"/>
        <w:ind w:left="0"/>
        <w:jc w:val="both"/>
      </w:pPr>
      <w:r>
        <w:rPr>
          <w:rFonts w:ascii="Times New Roman"/>
          <w:b w:val="false"/>
          <w:i w:val="false"/>
          <w:color w:val="000000"/>
          <w:sz w:val="28"/>
        </w:rPr>
        <w:t>
      2) 26-бапта:</w:t>
      </w:r>
    </w:p>
    <w:bookmarkEnd w:id="1036"/>
    <w:bookmarkStart w:name="z1046" w:id="1037"/>
    <w:p>
      <w:pPr>
        <w:spacing w:after="0"/>
        <w:ind w:left="0"/>
        <w:jc w:val="both"/>
      </w:pPr>
      <w:r>
        <w:rPr>
          <w:rFonts w:ascii="Times New Roman"/>
          <w:b w:val="false"/>
          <w:i w:val="false"/>
          <w:color w:val="000000"/>
          <w:sz w:val="28"/>
        </w:rPr>
        <w:t>
      5-тармақтың 4) тармақшасы мынадай редакцияда жазылсын:</w:t>
      </w:r>
    </w:p>
    <w:bookmarkEnd w:id="1037"/>
    <w:bookmarkStart w:name="z1047" w:id="1038"/>
    <w:p>
      <w:pPr>
        <w:spacing w:after="0"/>
        <w:ind w:left="0"/>
        <w:jc w:val="both"/>
      </w:pPr>
      <w:r>
        <w:rPr>
          <w:rFonts w:ascii="Times New Roman"/>
          <w:b w:val="false"/>
          <w:i w:val="false"/>
          <w:color w:val="000000"/>
          <w:sz w:val="28"/>
        </w:rPr>
        <w:t>
      "4) жетiм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жастардың қатарындағы Қазақстан Республикасының азаматтары, бірінші және екінші топтардағы мүгедектігі бар адамдар, басқа мемлекеттердiң аумағындағы ұрыс қимылдарының ардагерлері, жеңілдіктер бойынша Ұлы Отан соғысының ардагерлеріне теңестірілген ардагерлер, медициналық қорытындыға сәйкес тиісті білім беру ұйымдарында оқуға қарсы көрсетілімдері жоқ бала кезінен мүгедектігі бар адамдар, мүгедектігі бар балалар және үздік белгімен білімі туралы құжаттары (куәліктері, аттестаттары, дипломдары) бар адамдар.";</w:t>
      </w:r>
    </w:p>
    <w:bookmarkEnd w:id="1038"/>
    <w:bookmarkStart w:name="z1048" w:id="1039"/>
    <w:p>
      <w:pPr>
        <w:spacing w:after="0"/>
        <w:ind w:left="0"/>
        <w:jc w:val="both"/>
      </w:pPr>
      <w:r>
        <w:rPr>
          <w:rFonts w:ascii="Times New Roman"/>
          <w:b w:val="false"/>
          <w:i w:val="false"/>
          <w:color w:val="000000"/>
          <w:sz w:val="28"/>
        </w:rPr>
        <w:t>
      8-тармақтың 1) тармақшасы мынадай редакцияда жазылсын:</w:t>
      </w:r>
    </w:p>
    <w:bookmarkEnd w:id="1039"/>
    <w:bookmarkStart w:name="z1049" w:id="1040"/>
    <w:p>
      <w:pPr>
        <w:spacing w:after="0"/>
        <w:ind w:left="0"/>
        <w:jc w:val="both"/>
      </w:pPr>
      <w:r>
        <w:rPr>
          <w:rFonts w:ascii="Times New Roman"/>
          <w:b w:val="false"/>
          <w:i w:val="false"/>
          <w:color w:val="000000"/>
          <w:sz w:val="28"/>
        </w:rPr>
        <w:t xml:space="preserve">
      "1) I, II топтардағы мүгедектігі бар адамдар, бала кезінен мүгедектігі бар адамдар, мүгедектігі бар балалар арасынан шыққан азаматтар;"; </w:t>
      </w:r>
    </w:p>
    <w:bookmarkEnd w:id="1040"/>
    <w:bookmarkStart w:name="z1050" w:id="1041"/>
    <w:p>
      <w:pPr>
        <w:spacing w:after="0"/>
        <w:ind w:left="0"/>
        <w:jc w:val="both"/>
      </w:pPr>
      <w:r>
        <w:rPr>
          <w:rFonts w:ascii="Times New Roman"/>
          <w:b w:val="false"/>
          <w:i w:val="false"/>
          <w:color w:val="000000"/>
          <w:sz w:val="28"/>
        </w:rPr>
        <w:t>
      3) 28-баптың 4-тармағы мынадай редакцияда жазылсын:</w:t>
      </w:r>
    </w:p>
    <w:bookmarkEnd w:id="1041"/>
    <w:bookmarkStart w:name="z1051" w:id="1042"/>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өзара құрметпен қарау негізінде жүзеге асырылады.";</w:t>
      </w:r>
    </w:p>
    <w:bookmarkEnd w:id="1042"/>
    <w:bookmarkStart w:name="z1052" w:id="1043"/>
    <w:p>
      <w:pPr>
        <w:spacing w:after="0"/>
        <w:ind w:left="0"/>
        <w:jc w:val="both"/>
      </w:pPr>
      <w:r>
        <w:rPr>
          <w:rFonts w:ascii="Times New Roman"/>
          <w:b w:val="false"/>
          <w:i w:val="false"/>
          <w:color w:val="000000"/>
          <w:sz w:val="28"/>
        </w:rPr>
        <w:t>
      4) 47-бапта:</w:t>
      </w:r>
    </w:p>
    <w:bookmarkEnd w:id="1043"/>
    <w:bookmarkStart w:name="z1053" w:id="1044"/>
    <w:p>
      <w:pPr>
        <w:spacing w:after="0"/>
        <w:ind w:left="0"/>
        <w:jc w:val="both"/>
      </w:pPr>
      <w:r>
        <w:rPr>
          <w:rFonts w:ascii="Times New Roman"/>
          <w:b w:val="false"/>
          <w:i w:val="false"/>
          <w:color w:val="000000"/>
          <w:sz w:val="28"/>
        </w:rPr>
        <w:t>
      3-тармақтың 7) тармақшасы мынадай редакцияда жазылсын:</w:t>
      </w:r>
    </w:p>
    <w:bookmarkEnd w:id="1044"/>
    <w:bookmarkStart w:name="z1054" w:id="1045"/>
    <w:p>
      <w:pPr>
        <w:spacing w:after="0"/>
        <w:ind w:left="0"/>
        <w:jc w:val="both"/>
      </w:pPr>
      <w:r>
        <w:rPr>
          <w:rFonts w:ascii="Times New Roman"/>
          <w:b w:val="false"/>
          <w:i w:val="false"/>
          <w:color w:val="000000"/>
          <w:sz w:val="28"/>
        </w:rPr>
        <w:t>
      "7)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мүгедектігі бар адамдар, мүмкіндіктері шектеулі балалар үшін дайындалған оқулықтармен, оқу-әдістемелік кешендермен және оқу-әдістемелік құралдармен қамтамасыз етілуге;";</w:t>
      </w:r>
    </w:p>
    <w:bookmarkEnd w:id="1045"/>
    <w:bookmarkStart w:name="z1055" w:id="1046"/>
    <w:p>
      <w:pPr>
        <w:spacing w:after="0"/>
        <w:ind w:left="0"/>
        <w:jc w:val="both"/>
      </w:pPr>
      <w:r>
        <w:rPr>
          <w:rFonts w:ascii="Times New Roman"/>
          <w:b w:val="false"/>
          <w:i w:val="false"/>
          <w:color w:val="000000"/>
          <w:sz w:val="28"/>
        </w:rPr>
        <w:t>
      7-тармақтың үшінші бөлігі мынадай редакцияда жазылсын:</w:t>
      </w:r>
    </w:p>
    <w:bookmarkEnd w:id="1046"/>
    <w:bookmarkStart w:name="z1056" w:id="1047"/>
    <w:p>
      <w:pPr>
        <w:spacing w:after="0"/>
        <w:ind w:left="0"/>
        <w:jc w:val="both"/>
      </w:pPr>
      <w:r>
        <w:rPr>
          <w:rFonts w:ascii="Times New Roman"/>
          <w:b w:val="false"/>
          <w:i w:val="false"/>
          <w:color w:val="000000"/>
          <w:sz w:val="28"/>
        </w:rPr>
        <w:t>
      "7. Көзі көрмейтін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bookmarkEnd w:id="1047"/>
    <w:bookmarkStart w:name="z1057" w:id="1048"/>
    <w:p>
      <w:pPr>
        <w:spacing w:after="0"/>
        <w:ind w:left="0"/>
        <w:jc w:val="both"/>
      </w:pPr>
      <w:r>
        <w:rPr>
          <w:rFonts w:ascii="Times New Roman"/>
          <w:b w:val="false"/>
          <w:i w:val="false"/>
          <w:color w:val="000000"/>
          <w:sz w:val="28"/>
        </w:rPr>
        <w:t>
      17-1-тармақтың 2) тармақшасы мынадай редакцияда жазылсын:</w:t>
      </w:r>
    </w:p>
    <w:bookmarkEnd w:id="1048"/>
    <w:bookmarkStart w:name="z1058" w:id="1049"/>
    <w:p>
      <w:pPr>
        <w:spacing w:after="0"/>
        <w:ind w:left="0"/>
        <w:jc w:val="both"/>
      </w:pPr>
      <w:r>
        <w:rPr>
          <w:rFonts w:ascii="Times New Roman"/>
          <w:b w:val="false"/>
          <w:i w:val="false"/>
          <w:color w:val="000000"/>
          <w:sz w:val="28"/>
        </w:rPr>
        <w:t>
      "2) ата-анасының біреуі немесе екеуі де мүгедектігі бар болып табылатын адамдар, сондай-ақ бос орынды ұсынған елді мекенде тұрақты тұратын, қорғаншылар және қамқоршылар болып табылатын адамдар.";</w:t>
      </w:r>
    </w:p>
    <w:bookmarkEnd w:id="1049"/>
    <w:bookmarkStart w:name="z1059" w:id="1050"/>
    <w:p>
      <w:pPr>
        <w:spacing w:after="0"/>
        <w:ind w:left="0"/>
        <w:jc w:val="both"/>
      </w:pPr>
      <w:r>
        <w:rPr>
          <w:rFonts w:ascii="Times New Roman"/>
          <w:b w:val="false"/>
          <w:i w:val="false"/>
          <w:color w:val="000000"/>
          <w:sz w:val="28"/>
        </w:rPr>
        <w:t>
      17-2-тармақтың 2) тармақшасы мынадай редакцияда жазылсын:</w:t>
      </w:r>
    </w:p>
    <w:bookmarkEnd w:id="1050"/>
    <w:bookmarkStart w:name="z1060" w:id="1051"/>
    <w:p>
      <w:pPr>
        <w:spacing w:after="0"/>
        <w:ind w:left="0"/>
        <w:jc w:val="both"/>
      </w:pPr>
      <w:r>
        <w:rPr>
          <w:rFonts w:ascii="Times New Roman"/>
          <w:b w:val="false"/>
          <w:i w:val="false"/>
          <w:color w:val="000000"/>
          <w:sz w:val="28"/>
        </w:rPr>
        <w:t>
      "2) І және ІІ топтағы мүгедектігі бар адамдар;".</w:t>
      </w:r>
    </w:p>
    <w:bookmarkEnd w:id="1051"/>
    <w:bookmarkStart w:name="z1061" w:id="1052"/>
    <w:p>
      <w:pPr>
        <w:spacing w:after="0"/>
        <w:ind w:left="0"/>
        <w:jc w:val="both"/>
      </w:pPr>
      <w:r>
        <w:rPr>
          <w:rFonts w:ascii="Times New Roman"/>
          <w:b w:val="false"/>
          <w:i w:val="false"/>
          <w:color w:val="000000"/>
          <w:sz w:val="28"/>
        </w:rPr>
        <w:t xml:space="preserve">
      42.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 № 8, 64-құжат; № 15, 97-құжат; 2013 ж., № 14, 72-құжат; 2014 ж., № 1, 4-құжат; № 3, 21-құжат; № 19-І, 19-ІІ, 94, 96-құжат; 2015 ж., № 10, 50-құжат; № 20-IV, 113-құжат; № 23-II, 170-құжат; 2017 ж., № 8, 16-құжат; № 12, 36-құжат; 2018 № 10, 32-құжат; № 14, 42-құжат; № 24, 93-құжат; 2019 ж., № 7, 36-құжат; "Егемен Қазақстан" және "Казахстанская правда" газеттерінде 2020 жылғы 14 мамырда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 </w:t>
      </w:r>
    </w:p>
    <w:bookmarkEnd w:id="1052"/>
    <w:bookmarkStart w:name="z1062" w:id="1053"/>
    <w:p>
      <w:pPr>
        <w:spacing w:after="0"/>
        <w:ind w:left="0"/>
        <w:jc w:val="both"/>
      </w:pPr>
      <w:r>
        <w:rPr>
          <w:rFonts w:ascii="Times New Roman"/>
          <w:b w:val="false"/>
          <w:i w:val="false"/>
          <w:color w:val="000000"/>
          <w:sz w:val="28"/>
        </w:rPr>
        <w:t>
      15-бап мынадай мазмұндағы 8-тармақпен толықтырылсын:</w:t>
      </w:r>
    </w:p>
    <w:bookmarkEnd w:id="1053"/>
    <w:bookmarkStart w:name="z1063" w:id="1054"/>
    <w:p>
      <w:pPr>
        <w:spacing w:after="0"/>
        <w:ind w:left="0"/>
        <w:jc w:val="both"/>
      </w:pPr>
      <w:r>
        <w:rPr>
          <w:rFonts w:ascii="Times New Roman"/>
          <w:b w:val="false"/>
          <w:i w:val="false"/>
          <w:color w:val="000000"/>
          <w:sz w:val="28"/>
        </w:rPr>
        <w:t>
      "8. Осы Заңның 6-бабы 1-тармағының 6) және 8) тармақшаларында көрсетілген негіздер бойынша өмірлік қиын жағдайда жүрген адамдар (отбасылар) арнаулы әлеуметтік қызметтер көрсететін субъектілерді таңдауды Әлеуметтік көрсетілетін қызметтер порталы арқылы жүзеге асырады.".</w:t>
      </w:r>
    </w:p>
    <w:bookmarkEnd w:id="1054"/>
    <w:bookmarkStart w:name="z1064" w:id="1055"/>
    <w:p>
      <w:pPr>
        <w:spacing w:after="0"/>
        <w:ind w:left="0"/>
        <w:jc w:val="both"/>
      </w:pPr>
      <w:r>
        <w:rPr>
          <w:rFonts w:ascii="Times New Roman"/>
          <w:b w:val="false"/>
          <w:i w:val="false"/>
          <w:color w:val="000000"/>
          <w:sz w:val="28"/>
        </w:rPr>
        <w:t xml:space="preserve">
      43.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 2018 ж., № 10, 32-құжат; № 13, 41-құжат; № 14, 44-құжат; № 15, 47-құжат; № 16, 56-құжат; № 22, 83-құжат; 2019 ж., № 2, 6-құжат; № 15-16, 67-құжат; № 21-22, 91-құжат; № 23, 103-құжат, 106; № 24-І, 118-құжат;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bookmarkEnd w:id="1055"/>
    <w:bookmarkStart w:name="z1065" w:id="1056"/>
    <w:p>
      <w:pPr>
        <w:spacing w:after="0"/>
        <w:ind w:left="0"/>
        <w:jc w:val="both"/>
      </w:pPr>
      <w:r>
        <w:rPr>
          <w:rFonts w:ascii="Times New Roman"/>
          <w:b w:val="false"/>
          <w:i w:val="false"/>
          <w:color w:val="000000"/>
          <w:sz w:val="28"/>
        </w:rPr>
        <w:t>
      1) 61-баптың 5-тармағы мынадай редакцияда жазылсын:</w:t>
      </w:r>
    </w:p>
    <w:bookmarkEnd w:id="1056"/>
    <w:bookmarkStart w:name="z1066" w:id="1057"/>
    <w:p>
      <w:pPr>
        <w:spacing w:after="0"/>
        <w:ind w:left="0"/>
        <w:jc w:val="both"/>
      </w:pPr>
      <w:r>
        <w:rPr>
          <w:rFonts w:ascii="Times New Roman"/>
          <w:b w:val="false"/>
          <w:i w:val="false"/>
          <w:color w:val="000000"/>
          <w:sz w:val="28"/>
        </w:rPr>
        <w:t>
      "5. Мүгедектігі бар адамдардың жүріп-тұруына арналған арнайы көлік құралдары, мүгедектігі бар адамдардың техникалық көмекшi (компенсаторлық) құралдары мен арнайы жүріп-тұру құралдары.";</w:t>
      </w:r>
    </w:p>
    <w:bookmarkEnd w:id="1057"/>
    <w:bookmarkStart w:name="z1067" w:id="1058"/>
    <w:p>
      <w:pPr>
        <w:spacing w:after="0"/>
        <w:ind w:left="0"/>
        <w:jc w:val="both"/>
      </w:pPr>
      <w:r>
        <w:rPr>
          <w:rFonts w:ascii="Times New Roman"/>
          <w:b w:val="false"/>
          <w:i w:val="false"/>
          <w:color w:val="000000"/>
          <w:sz w:val="28"/>
        </w:rPr>
        <w:t>
      2) 98-баптың 3) және 5) тармақшалары мынадай редакцияда жазылсын:</w:t>
      </w:r>
    </w:p>
    <w:bookmarkEnd w:id="1058"/>
    <w:bookmarkStart w:name="z1068" w:id="1059"/>
    <w:p>
      <w:pPr>
        <w:spacing w:after="0"/>
        <w:ind w:left="0"/>
        <w:jc w:val="both"/>
      </w:pPr>
      <w:r>
        <w:rPr>
          <w:rFonts w:ascii="Times New Roman"/>
          <w:b w:val="false"/>
          <w:i w:val="false"/>
          <w:color w:val="000000"/>
          <w:sz w:val="28"/>
        </w:rPr>
        <w:t>
      "3) мүгедектігі бар балаларға берiлетiн жәрдемақы түрiнде борышкер алатын сомалардан;";</w:t>
      </w:r>
    </w:p>
    <w:bookmarkEnd w:id="1059"/>
    <w:bookmarkStart w:name="z1069" w:id="1060"/>
    <w:p>
      <w:pPr>
        <w:spacing w:after="0"/>
        <w:ind w:left="0"/>
        <w:jc w:val="both"/>
      </w:pPr>
      <w:r>
        <w:rPr>
          <w:rFonts w:ascii="Times New Roman"/>
          <w:b w:val="false"/>
          <w:i w:val="false"/>
          <w:color w:val="000000"/>
          <w:sz w:val="28"/>
        </w:rPr>
        <w:t>
      "5) бала тууға байланысты берілетін жәрдемақылардан, кәмелетке толмаған балаларды асырауға берілетін жәрдемақылардан, сондай-ақ зейнеткерлер мен I топтағы мүгедектігі бар адамдарға төленетін жәрдемақылардан;";</w:t>
      </w:r>
    </w:p>
    <w:bookmarkEnd w:id="1060"/>
    <w:bookmarkStart w:name="z1070" w:id="1061"/>
    <w:p>
      <w:pPr>
        <w:spacing w:after="0"/>
        <w:ind w:left="0"/>
        <w:jc w:val="both"/>
      </w:pPr>
      <w:r>
        <w:rPr>
          <w:rFonts w:ascii="Times New Roman"/>
          <w:b w:val="false"/>
          <w:i w:val="false"/>
          <w:color w:val="000000"/>
          <w:sz w:val="28"/>
        </w:rPr>
        <w:t xml:space="preserve">
      2) 99-баптың 3-тармағының екінші бөлігі мынадай редакцияда жазылсын: </w:t>
      </w:r>
    </w:p>
    <w:bookmarkEnd w:id="1061"/>
    <w:bookmarkStart w:name="z1071" w:id="1062"/>
    <w:p>
      <w:pPr>
        <w:spacing w:after="0"/>
        <w:ind w:left="0"/>
        <w:jc w:val="both"/>
      </w:pPr>
      <w:r>
        <w:rPr>
          <w:rFonts w:ascii="Times New Roman"/>
          <w:b w:val="false"/>
          <w:i w:val="false"/>
          <w:color w:val="000000"/>
          <w:sz w:val="28"/>
        </w:rPr>
        <w:t>
      "Мүгедектігі бар болып табылатын борышкерлер үшін ай сайынғы төлемдер немесе алимент бойынша берешек олардың ай сайынғы жалақысынан және өзге де кірісінен, ал егер олар жұмыс істемейтін жағдайда, мемлекеттік бюджеттен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End w:id="1062"/>
    <w:p>
      <w:pPr>
        <w:spacing w:after="0"/>
        <w:ind w:left="0"/>
        <w:jc w:val="both"/>
      </w:pPr>
      <w:bookmarkStart w:name="z1072" w:id="1063"/>
      <w:r>
        <w:rPr>
          <w:rFonts w:ascii="Times New Roman"/>
          <w:b w:val="false"/>
          <w:i w:val="false"/>
          <w:color w:val="000000"/>
          <w:sz w:val="28"/>
        </w:rPr>
        <w:t xml:space="preserve">
      44.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 2015 ж., № 20-IV, 113-құжат; № 22-VII, 161-құжат; 2016 ж., № 7-II, 55-құжат; № 8-II, 70-құжат; 2018 ж., № 10, 32-құжат; № 11, 36-құжат; № 19, 62-құжат; № 24, 94-құжат; 2019 ж., № 1, 4-құжат; № 7, 37-құжат; 2020 жылғы 6 шілдеде "Егемен Қазақстан" және "Казахстанская правда" газеттерінде жарияланған "Қазақстан Республикасының кейбір заңнамалық актілеріне шетел валютасындағы ипотекалық қарыздар, төлем қызметтері нарығының субъектілерін реттеуді жетілдіру, жалпыға бірдей </w:t>
      </w:r>
    </w:p>
    <w:bookmarkEnd w:id="1063"/>
    <w:p>
      <w:pPr>
        <w:spacing w:after="0"/>
        <w:ind w:left="0"/>
        <w:jc w:val="both"/>
      </w:pPr>
      <w:r>
        <w:rPr>
          <w:rFonts w:ascii="Times New Roman"/>
          <w:b w:val="false"/>
          <w:i w:val="false"/>
          <w:color w:val="000000"/>
          <w:sz w:val="28"/>
        </w:rPr>
        <w:t>декларациялау және экономикалық өсуді қалпына келтіру мәселелері бойынша өзгерістер мен толықтырулар енгізу туралы" 2020 жылғы 3 шілдедегі Қазақстан Республикасының Заңы):</w:t>
      </w:r>
    </w:p>
    <w:bookmarkStart w:name="z1073" w:id="1064"/>
    <w:p>
      <w:pPr>
        <w:spacing w:after="0"/>
        <w:ind w:left="0"/>
        <w:jc w:val="both"/>
      </w:pPr>
      <w:r>
        <w:rPr>
          <w:rFonts w:ascii="Times New Roman"/>
          <w:b w:val="false"/>
          <w:i w:val="false"/>
          <w:color w:val="000000"/>
          <w:sz w:val="28"/>
        </w:rPr>
        <w:t>
      42-3-баптың 8-тармағының 5) және 6) тармақшалары мынадай редакцияда жазылсын:</w:t>
      </w:r>
    </w:p>
    <w:bookmarkEnd w:id="1064"/>
    <w:bookmarkStart w:name="z1074" w:id="1065"/>
    <w:p>
      <w:pPr>
        <w:spacing w:after="0"/>
        <w:ind w:left="0"/>
        <w:jc w:val="both"/>
      </w:pPr>
      <w:r>
        <w:rPr>
          <w:rFonts w:ascii="Times New Roman"/>
          <w:b w:val="false"/>
          <w:i w:val="false"/>
          <w:color w:val="000000"/>
          <w:sz w:val="28"/>
        </w:rPr>
        <w:t>
      "5) бірінші және екінші топтағы мүгедектігі бар адамдарға;</w:t>
      </w:r>
    </w:p>
    <w:bookmarkEnd w:id="1065"/>
    <w:bookmarkStart w:name="z1075" w:id="1066"/>
    <w:p>
      <w:pPr>
        <w:spacing w:after="0"/>
        <w:ind w:left="0"/>
        <w:jc w:val="both"/>
      </w:pPr>
      <w:r>
        <w:rPr>
          <w:rFonts w:ascii="Times New Roman"/>
          <w:b w:val="false"/>
          <w:i w:val="false"/>
          <w:color w:val="000000"/>
          <w:sz w:val="28"/>
        </w:rPr>
        <w:t>
      6) қарттар мен мүгедектігі бар адамдарға арналған жалпы үлгідегі медициналық-әлеуметтік мекемелерде (ұйымдарда) тұратын қарттар мен мүгедектігі бар адамдарға;".</w:t>
      </w:r>
    </w:p>
    <w:bookmarkEnd w:id="1066"/>
    <w:bookmarkStart w:name="z1076" w:id="1067"/>
    <w:p>
      <w:pPr>
        <w:spacing w:after="0"/>
        <w:ind w:left="0"/>
        <w:jc w:val="both"/>
      </w:pPr>
      <w:r>
        <w:rPr>
          <w:rFonts w:ascii="Times New Roman"/>
          <w:b w:val="false"/>
          <w:i w:val="false"/>
          <w:color w:val="000000"/>
          <w:sz w:val="28"/>
        </w:rPr>
        <w:t xml:space="preserve">
      45.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20-IV, 113-құжат; № 23-II, 170-құжат, 172; 2016 ж., № 8-I, 65-құжат; № 24, 124-құжат; 2017 ж., № 9, 22-құжат; № 11,29-құжат; № 14, 51-құжат; № 16, 56-құжат; № 22-III, 109-құжат; 2018 ж., № 10, 32-құжат; № 19, 62-құжат; 2019 ж., № 8, 45-құжат; № 23, 103-құжат;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 "Егемен Қазақстан" және "Казахстанская правда" газеттерінде 2020 жылғы 8 шілдеде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bookmarkEnd w:id="1067"/>
    <w:bookmarkStart w:name="z1077" w:id="1068"/>
    <w:p>
      <w:pPr>
        <w:spacing w:after="0"/>
        <w:ind w:left="0"/>
        <w:jc w:val="both"/>
      </w:pPr>
      <w:r>
        <w:rPr>
          <w:rFonts w:ascii="Times New Roman"/>
          <w:b w:val="false"/>
          <w:i w:val="false"/>
          <w:color w:val="000000"/>
          <w:sz w:val="28"/>
        </w:rPr>
        <w:t>
      1) 65-1-бапта:</w:t>
      </w:r>
    </w:p>
    <w:bookmarkEnd w:id="1068"/>
    <w:bookmarkStart w:name="z1078" w:id="1069"/>
    <w:p>
      <w:pPr>
        <w:spacing w:after="0"/>
        <w:ind w:left="0"/>
        <w:jc w:val="both"/>
      </w:pPr>
      <w:r>
        <w:rPr>
          <w:rFonts w:ascii="Times New Roman"/>
          <w:b w:val="false"/>
          <w:i w:val="false"/>
          <w:color w:val="000000"/>
          <w:sz w:val="28"/>
        </w:rPr>
        <w:t>
      1-тармақ мынадай редакцияда жазылсын:</w:t>
      </w:r>
    </w:p>
    <w:bookmarkEnd w:id="1069"/>
    <w:bookmarkStart w:name="z1079" w:id="1070"/>
    <w:p>
      <w:pPr>
        <w:spacing w:after="0"/>
        <w:ind w:left="0"/>
        <w:jc w:val="both"/>
      </w:pPr>
      <w:r>
        <w:rPr>
          <w:rFonts w:ascii="Times New Roman"/>
          <w:b w:val="false"/>
          <w:i w:val="false"/>
          <w:color w:val="000000"/>
          <w:sz w:val="28"/>
        </w:rPr>
        <w:t>
      "1. Ішкі рейстерге қызмет көрсетуге арналған аэровокзалда авиакассалар, тіркеу үлдіріктері, тіркеу, күту, ұшу және ұшып келу залдары, санитариялық-тұрмыстық үй-жайлар, оның ішінде мүгедектігі бар адамдар мен халықтың жүріп-тұруы шектелген топтары үшін арнайы жабдықталған үй-жайлар, ана мен бала бөлмесі, ақпараттық қызмет көрсету объектілері, медициналық пункт, қоғамдық тәртіпті сақтау пункті, жоғалған заттарды табу бюросы болуға тиіс.</w:t>
      </w:r>
    </w:p>
    <w:bookmarkEnd w:id="1070"/>
    <w:bookmarkStart w:name="z1080" w:id="1071"/>
    <w:p>
      <w:pPr>
        <w:spacing w:after="0"/>
        <w:ind w:left="0"/>
        <w:jc w:val="both"/>
      </w:pPr>
      <w:r>
        <w:rPr>
          <w:rFonts w:ascii="Times New Roman"/>
          <w:b w:val="false"/>
          <w:i w:val="false"/>
          <w:color w:val="000000"/>
          <w:sz w:val="28"/>
        </w:rPr>
        <w:t>
      Авиациялық хабтардың аэровокзалдарында транзиттік жолаушылар мен олардың багажына қызмет көрсету үшін қажетті алаңдар, инфрақұрылым және жабдық болуға тиіс.";</w:t>
      </w:r>
    </w:p>
    <w:bookmarkEnd w:id="1071"/>
    <w:bookmarkStart w:name="z1081" w:id="1072"/>
    <w:p>
      <w:pPr>
        <w:spacing w:after="0"/>
        <w:ind w:left="0"/>
        <w:jc w:val="both"/>
      </w:pPr>
      <w:r>
        <w:rPr>
          <w:rFonts w:ascii="Times New Roman"/>
          <w:b w:val="false"/>
          <w:i w:val="false"/>
          <w:color w:val="000000"/>
          <w:sz w:val="28"/>
        </w:rPr>
        <w:t>
      3-тармақтың екінші бөлігі мынадай редакцияда жазылсын:</w:t>
      </w:r>
    </w:p>
    <w:bookmarkEnd w:id="1072"/>
    <w:bookmarkStart w:name="z1082" w:id="1073"/>
    <w:p>
      <w:pPr>
        <w:spacing w:after="0"/>
        <w:ind w:left="0"/>
        <w:jc w:val="both"/>
      </w:pPr>
      <w:r>
        <w:rPr>
          <w:rFonts w:ascii="Times New Roman"/>
          <w:b w:val="false"/>
          <w:i w:val="false"/>
          <w:color w:val="000000"/>
          <w:sz w:val="28"/>
        </w:rPr>
        <w:t>
      "Ақпаратты ұсыну тілдерді, мәтіндерді, Брайль қарпін, тактильдік қатынасты, ірі қаріпті, қолжетімді мультимедиялық құралдарды пайдалана отырып, мүгедектігі бар адамдар үшін де қамтамасыз етіледі.";</w:t>
      </w:r>
    </w:p>
    <w:bookmarkEnd w:id="1073"/>
    <w:bookmarkStart w:name="z1083" w:id="1074"/>
    <w:p>
      <w:pPr>
        <w:spacing w:after="0"/>
        <w:ind w:left="0"/>
        <w:jc w:val="both"/>
      </w:pPr>
      <w:r>
        <w:rPr>
          <w:rFonts w:ascii="Times New Roman"/>
          <w:b w:val="false"/>
          <w:i w:val="false"/>
          <w:color w:val="000000"/>
          <w:sz w:val="28"/>
        </w:rPr>
        <w:t>
      4-тармақ мынадай редакцияда жазылсын:</w:t>
      </w:r>
    </w:p>
    <w:bookmarkEnd w:id="1074"/>
    <w:bookmarkStart w:name="z1084" w:id="1075"/>
    <w:p>
      <w:pPr>
        <w:spacing w:after="0"/>
        <w:ind w:left="0"/>
        <w:jc w:val="both"/>
      </w:pPr>
      <w:r>
        <w:rPr>
          <w:rFonts w:ascii="Times New Roman"/>
          <w:b w:val="false"/>
          <w:i w:val="false"/>
          <w:color w:val="000000"/>
          <w:sz w:val="28"/>
        </w:rPr>
        <w:t>
      "4. Өтетін және шығатын жолдар мүгедектігі бар адамдар мен халықтың жүріп-тұруы шектелген топтары үшін қолжетімді болуға (пандустармен, арнайы бейімделген лифтілермен жабдықталуға) тиіс.".</w:t>
      </w:r>
    </w:p>
    <w:bookmarkEnd w:id="1075"/>
    <w:bookmarkStart w:name="z1085" w:id="1076"/>
    <w:p>
      <w:pPr>
        <w:spacing w:after="0"/>
        <w:ind w:left="0"/>
        <w:jc w:val="both"/>
      </w:pPr>
      <w:r>
        <w:rPr>
          <w:rFonts w:ascii="Times New Roman"/>
          <w:b w:val="false"/>
          <w:i w:val="false"/>
          <w:color w:val="000000"/>
          <w:sz w:val="28"/>
        </w:rPr>
        <w:t>
      2) 65-2-бап мынадай редакцияда жазылсын:</w:t>
      </w:r>
    </w:p>
    <w:bookmarkEnd w:id="1076"/>
    <w:bookmarkStart w:name="z1086" w:id="1077"/>
    <w:p>
      <w:pPr>
        <w:spacing w:after="0"/>
        <w:ind w:left="0"/>
        <w:jc w:val="both"/>
      </w:pPr>
      <w:r>
        <w:rPr>
          <w:rFonts w:ascii="Times New Roman"/>
          <w:b w:val="false"/>
          <w:i w:val="false"/>
          <w:color w:val="000000"/>
          <w:sz w:val="28"/>
        </w:rPr>
        <w:t>
      "65-2-бап. Мүгедектігі бар адамдар үшін азаматтық авиация саласындағы көрсетілетін қызметтердің қолжетімділігі</w:t>
      </w:r>
    </w:p>
    <w:bookmarkEnd w:id="1077"/>
    <w:bookmarkStart w:name="z1087" w:id="1078"/>
    <w:p>
      <w:pPr>
        <w:spacing w:after="0"/>
        <w:ind w:left="0"/>
        <w:jc w:val="both"/>
      </w:pPr>
      <w:r>
        <w:rPr>
          <w:rFonts w:ascii="Times New Roman"/>
          <w:b w:val="false"/>
          <w:i w:val="false"/>
          <w:color w:val="000000"/>
          <w:sz w:val="28"/>
        </w:rPr>
        <w:t>
      1. Мүгедектердің азаматтық авиация саласындағы көрсетілетін қызметтерге қол жеткізуі үшін әуежайларда:</w:t>
      </w:r>
    </w:p>
    <w:bookmarkEnd w:id="1078"/>
    <w:bookmarkStart w:name="z1088" w:id="1079"/>
    <w:p>
      <w:pPr>
        <w:spacing w:after="0"/>
        <w:ind w:left="0"/>
        <w:jc w:val="both"/>
      </w:pPr>
      <w:r>
        <w:rPr>
          <w:rFonts w:ascii="Times New Roman"/>
          <w:b w:val="false"/>
          <w:i w:val="false"/>
          <w:color w:val="000000"/>
          <w:sz w:val="28"/>
        </w:rPr>
        <w:t>
      1) арнайы жол белгілері орнатыла отырып, мүгедектігі бар адамдардың автокөлік құралдарын қоюға арналған орындардың бөлінуі;</w:t>
      </w:r>
    </w:p>
    <w:bookmarkEnd w:id="1079"/>
    <w:bookmarkStart w:name="z1089" w:id="1080"/>
    <w:p>
      <w:pPr>
        <w:spacing w:after="0"/>
        <w:ind w:left="0"/>
        <w:jc w:val="both"/>
      </w:pPr>
      <w:r>
        <w:rPr>
          <w:rFonts w:ascii="Times New Roman"/>
          <w:b w:val="false"/>
          <w:i w:val="false"/>
          <w:color w:val="000000"/>
          <w:sz w:val="28"/>
        </w:rPr>
        <w:t>
      2) ғимараттардың, ғимараттарға кіреберіс жолдардың (ғимаратқа кірер жолдардың, баспалдақтардың), ғимарат ішіндегі қозғалыс жолдарының халықтың жүріп-тұруы шектеулі топтары үшін ыңғайластырылуы;</w:t>
      </w:r>
    </w:p>
    <w:bookmarkEnd w:id="1080"/>
    <w:bookmarkStart w:name="z1090" w:id="1081"/>
    <w:p>
      <w:pPr>
        <w:spacing w:after="0"/>
        <w:ind w:left="0"/>
        <w:jc w:val="both"/>
      </w:pPr>
      <w:r>
        <w:rPr>
          <w:rFonts w:ascii="Times New Roman"/>
          <w:b w:val="false"/>
          <w:i w:val="false"/>
          <w:color w:val="000000"/>
          <w:sz w:val="28"/>
        </w:rPr>
        <w:t>
      3) тірек-қимыл аппараты бұзылған адамдарға және халықтың басқа да жүріп-тұруы шектелген топтарына қызмет көрсетуге арналған кезекші мүгедектігі бар адамдарға арналған кресло-арбаның болуы</w:t>
      </w:r>
    </w:p>
    <w:bookmarkEnd w:id="1081"/>
    <w:bookmarkStart w:name="z1091" w:id="1082"/>
    <w:p>
      <w:pPr>
        <w:spacing w:after="0"/>
        <w:ind w:left="0"/>
        <w:jc w:val="both"/>
      </w:pPr>
      <w:r>
        <w:rPr>
          <w:rFonts w:ascii="Times New Roman"/>
          <w:b w:val="false"/>
          <w:i w:val="false"/>
          <w:color w:val="000000"/>
          <w:sz w:val="28"/>
        </w:rPr>
        <w:t>
      4) қоғамдық дәретханалардың кресло-арбаларымен жүріп-тұратын адамдарға арналған кабиналармен жабдықталуы қамтамасыз етілуге тиіс.";</w:t>
      </w:r>
    </w:p>
    <w:bookmarkEnd w:id="1082"/>
    <w:bookmarkStart w:name="z1092" w:id="1083"/>
    <w:p>
      <w:pPr>
        <w:spacing w:after="0"/>
        <w:ind w:left="0"/>
        <w:jc w:val="both"/>
      </w:pPr>
      <w:r>
        <w:rPr>
          <w:rFonts w:ascii="Times New Roman"/>
          <w:b w:val="false"/>
          <w:i w:val="false"/>
          <w:color w:val="000000"/>
          <w:sz w:val="28"/>
        </w:rPr>
        <w:t>
      3) 77-баптың 1-тармағының екінші бөлігі мынадай редакцияда жазылсын:</w:t>
      </w:r>
    </w:p>
    <w:bookmarkEnd w:id="1083"/>
    <w:bookmarkStart w:name="z1093" w:id="1084"/>
    <w:p>
      <w:pPr>
        <w:spacing w:after="0"/>
        <w:ind w:left="0"/>
        <w:jc w:val="both"/>
      </w:pPr>
      <w:r>
        <w:rPr>
          <w:rFonts w:ascii="Times New Roman"/>
          <w:b w:val="false"/>
          <w:i w:val="false"/>
          <w:color w:val="000000"/>
          <w:sz w:val="28"/>
        </w:rPr>
        <w:t xml:space="preserve">
      "Мүгедектігі бар адамдар мен халықтың жүріп-тұруы шектелген топтары арасынан шыққан жолаушылардың жеке пайдалануға арналған зембілдерді және мүгедектігі бар адамдардың кресло-арбасын өздерімен жүк ретінде тегін алып жүруге қосымша құқығы бар.". </w:t>
      </w:r>
    </w:p>
    <w:bookmarkEnd w:id="1084"/>
    <w:p>
      <w:pPr>
        <w:spacing w:after="0"/>
        <w:ind w:left="0"/>
        <w:jc w:val="both"/>
      </w:pPr>
      <w:bookmarkStart w:name="z1094" w:id="1085"/>
      <w:r>
        <w:rPr>
          <w:rFonts w:ascii="Times New Roman"/>
          <w:b w:val="false"/>
          <w:i w:val="false"/>
          <w:color w:val="000000"/>
          <w:sz w:val="28"/>
        </w:rPr>
        <w:t xml:space="preserve">
      46.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 2015 ж., № 20-I, 111-құжат; № 21-III, 135-құжат; № 22-II, 148-құжат; № 22-III, 149-құжат; № 22-V, 154-құжат; 2016 ж., № 7-I, 50-құжат; № 24, 123-құжат; 2017 ж., № 13, 45-құжат; № 14, 50-құжат; № 16, 56-құжат; 2018 ж., № 16, 56-құжат; № 24, 93-құжат; 2019 ж., № 21-22, 91-құжат; № 24-II, 120-құжат; 2020 жылғы 30 маусымда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 рәсімдік-процестік заңнамасы мәселелері бойынша </w:t>
      </w:r>
    </w:p>
    <w:bookmarkEnd w:id="1085"/>
    <w:p>
      <w:pPr>
        <w:spacing w:after="0"/>
        <w:ind w:left="0"/>
        <w:jc w:val="both"/>
      </w:pPr>
      <w:r>
        <w:rPr>
          <w:rFonts w:ascii="Times New Roman"/>
          <w:b w:val="false"/>
          <w:i w:val="false"/>
          <w:color w:val="000000"/>
          <w:sz w:val="28"/>
        </w:rPr>
        <w:t>өзгерістер мен толықтырулар енгізу туралы" 2020 жылғы 29 маусымдағы Қазақстан Республикасының Заңы):</w:t>
      </w:r>
    </w:p>
    <w:bookmarkStart w:name="z1095" w:id="1086"/>
    <w:p>
      <w:pPr>
        <w:spacing w:after="0"/>
        <w:ind w:left="0"/>
        <w:jc w:val="both"/>
      </w:pPr>
      <w:r>
        <w:rPr>
          <w:rFonts w:ascii="Times New Roman"/>
          <w:b w:val="false"/>
          <w:i w:val="false"/>
          <w:color w:val="000000"/>
          <w:sz w:val="28"/>
        </w:rPr>
        <w:t>
      1) 31-баптың 3-тармағы мынадай редакцияда жазылсын:</w:t>
      </w:r>
    </w:p>
    <w:bookmarkEnd w:id="1086"/>
    <w:bookmarkStart w:name="z1096" w:id="1087"/>
    <w:p>
      <w:pPr>
        <w:spacing w:after="0"/>
        <w:ind w:left="0"/>
        <w:jc w:val="both"/>
      </w:pPr>
      <w:r>
        <w:rPr>
          <w:rFonts w:ascii="Times New Roman"/>
          <w:b w:val="false"/>
          <w:i w:val="false"/>
          <w:color w:val="000000"/>
          <w:sz w:val="28"/>
        </w:rPr>
        <w:t>
      "3. Мүгедектігі бар балалары, оның ішінде асырап алған балалары (қорғаншы болып табылатын) немесе асырауында қарт ата-анасы не олармен тұрақты бірге тұратын және 1 және 2-топтардағы мүгедектігі бар отбасы мүшелері бар лауазымды адамдар басқа жерге көшумен байланысты ротацияға жатпайды. Көрсетілген мән-жайлар құжат түрінде расталуға тиіс.";</w:t>
      </w:r>
    </w:p>
    <w:bookmarkEnd w:id="1087"/>
    <w:bookmarkStart w:name="z1097" w:id="1088"/>
    <w:p>
      <w:pPr>
        <w:spacing w:after="0"/>
        <w:ind w:left="0"/>
        <w:jc w:val="both"/>
      </w:pPr>
      <w:r>
        <w:rPr>
          <w:rFonts w:ascii="Times New Roman"/>
          <w:b w:val="false"/>
          <w:i w:val="false"/>
          <w:color w:val="000000"/>
          <w:sz w:val="28"/>
        </w:rPr>
        <w:t>
      2) 66-баптың 4-тармағы мынадай редакцияда жазылсын:</w:t>
      </w:r>
    </w:p>
    <w:bookmarkEnd w:id="1088"/>
    <w:bookmarkStart w:name="z1098" w:id="1089"/>
    <w:p>
      <w:pPr>
        <w:spacing w:after="0"/>
        <w:ind w:left="0"/>
        <w:jc w:val="both"/>
      </w:pPr>
      <w:r>
        <w:rPr>
          <w:rFonts w:ascii="Times New Roman"/>
          <w:b w:val="false"/>
          <w:i w:val="false"/>
          <w:color w:val="000000"/>
          <w:sz w:val="28"/>
        </w:rPr>
        <w:t>
      "4. Қызметкерге қызметтік міндеттерін атқару кезінде алған жарақаттануы, жаралануы (контузия алуы), мертігуі, ауруы салдарынан немесе қызметкер құқық қорғау қызметінен босатылған күнінен бір жыл өткенге дейін қызметтік міндеттерін атқару кезінде алған жарақаттануы, жаралануы (контузия алуы), мертігуі, ауруы салдарынан туындаған мүгедектік белгіленген кезде, біржолғы өтемақы мөлшері бойынша төленеді:</w:t>
      </w:r>
    </w:p>
    <w:bookmarkEnd w:id="1089"/>
    <w:bookmarkStart w:name="z1099" w:id="1090"/>
    <w:p>
      <w:pPr>
        <w:spacing w:after="0"/>
        <w:ind w:left="0"/>
        <w:jc w:val="both"/>
      </w:pPr>
      <w:r>
        <w:rPr>
          <w:rFonts w:ascii="Times New Roman"/>
          <w:b w:val="false"/>
          <w:i w:val="false"/>
          <w:color w:val="000000"/>
          <w:sz w:val="28"/>
        </w:rPr>
        <w:t>
      1) I топтағы мүгедектігі бар адамға – отыз айлық ақшалай қаражат;</w:t>
      </w:r>
    </w:p>
    <w:bookmarkEnd w:id="1090"/>
    <w:bookmarkStart w:name="z1100" w:id="1091"/>
    <w:p>
      <w:pPr>
        <w:spacing w:after="0"/>
        <w:ind w:left="0"/>
        <w:jc w:val="both"/>
      </w:pPr>
      <w:r>
        <w:rPr>
          <w:rFonts w:ascii="Times New Roman"/>
          <w:b w:val="false"/>
          <w:i w:val="false"/>
          <w:color w:val="000000"/>
          <w:sz w:val="28"/>
        </w:rPr>
        <w:t>
      2) II топтағы мүгедектігі бар адамға – он сегiз айлық ақшалай қаражат;</w:t>
      </w:r>
    </w:p>
    <w:bookmarkEnd w:id="1091"/>
    <w:bookmarkStart w:name="z1101" w:id="1092"/>
    <w:p>
      <w:pPr>
        <w:spacing w:after="0"/>
        <w:ind w:left="0"/>
        <w:jc w:val="both"/>
      </w:pPr>
      <w:r>
        <w:rPr>
          <w:rFonts w:ascii="Times New Roman"/>
          <w:b w:val="false"/>
          <w:i w:val="false"/>
          <w:color w:val="000000"/>
          <w:sz w:val="28"/>
        </w:rPr>
        <w:t>
      3) III топтағы мүгедектігі бар адамға – алты айлық ақшалай қаражат мөлшерiнде бiржолғы өтемақы төленедi.";</w:t>
      </w:r>
    </w:p>
    <w:bookmarkEnd w:id="1092"/>
    <w:bookmarkStart w:name="z1102" w:id="1093"/>
    <w:p>
      <w:pPr>
        <w:spacing w:after="0"/>
        <w:ind w:left="0"/>
        <w:jc w:val="both"/>
      </w:pPr>
      <w:r>
        <w:rPr>
          <w:rFonts w:ascii="Times New Roman"/>
          <w:b w:val="false"/>
          <w:i w:val="false"/>
          <w:color w:val="000000"/>
          <w:sz w:val="28"/>
        </w:rPr>
        <w:t>
      3) 69-баптың 5-тармағының екінші бөлігі мынадай редакцияда жазылсын:</w:t>
      </w:r>
    </w:p>
    <w:bookmarkEnd w:id="1093"/>
    <w:bookmarkStart w:name="z1103" w:id="1094"/>
    <w:p>
      <w:pPr>
        <w:spacing w:after="0"/>
        <w:ind w:left="0"/>
        <w:jc w:val="both"/>
      </w:pPr>
      <w:r>
        <w:rPr>
          <w:rFonts w:ascii="Times New Roman"/>
          <w:b w:val="false"/>
          <w:i w:val="false"/>
          <w:color w:val="000000"/>
          <w:sz w:val="28"/>
        </w:rPr>
        <w:t>
      "Осы тармақта көзделген біржолғы жәрдемақы мөлшерін айқындау кезінде жәрдемақыға құқығы бар отбасы мүшелерінің қатарына: жасына және еңбекке қабілеттігіне қарамастан әйелі (күйеуі); он сегіз жасқа толмаған немесе бұл жастан асқан балалар, егер оларға он сегіз жасқа толғанға дейін мүгедектік белгіленсе немесе асыраушысы қайтыс болған күні күндізгі оқу орындарының оқушысы болып табылса және жиырма үш жасқа толмаса; қайтыс болған адамның асырауында болып келген, Қазақстан Республикасының заңнамасында белгіленген зейнеткерлік жасқа толған не мүгедектігі бар адам болып табылатын ата-аналары енгізіледі.";</w:t>
      </w:r>
    </w:p>
    <w:bookmarkEnd w:id="1094"/>
    <w:bookmarkStart w:name="z1104" w:id="1095"/>
    <w:p>
      <w:pPr>
        <w:spacing w:after="0"/>
        <w:ind w:left="0"/>
        <w:jc w:val="both"/>
      </w:pPr>
      <w:r>
        <w:rPr>
          <w:rFonts w:ascii="Times New Roman"/>
          <w:b w:val="false"/>
          <w:i w:val="false"/>
          <w:color w:val="000000"/>
          <w:sz w:val="28"/>
        </w:rPr>
        <w:t xml:space="preserve">
      47.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17, 135-құжат; 2012 ж., № 21-22, 124-құжат; 2013 ж., № 9, 51-құжат; № 21-22, 115-құжат; 2014 ж., № 19-I, 19-II, 96-құжат; 2015 ж., № 22-I, 140-құжат; 2016 ж., № 23, 118-құжат;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 2020 жылғы 30 маусымда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2020 жылғы 29 маусымдағы Қазақстан Республикасының Заңы.): </w:t>
      </w:r>
    </w:p>
    <w:bookmarkEnd w:id="1095"/>
    <w:bookmarkStart w:name="z1105" w:id="1096"/>
    <w:p>
      <w:pPr>
        <w:spacing w:after="0"/>
        <w:ind w:left="0"/>
        <w:jc w:val="both"/>
      </w:pPr>
      <w:r>
        <w:rPr>
          <w:rFonts w:ascii="Times New Roman"/>
          <w:b w:val="false"/>
          <w:i w:val="false"/>
          <w:color w:val="000000"/>
          <w:sz w:val="28"/>
        </w:rPr>
        <w:t>
      7-баптың 4-тармағы мынадай редакцияда жазылсын:</w:t>
      </w:r>
    </w:p>
    <w:bookmarkEnd w:id="1096"/>
    <w:bookmarkStart w:name="z1106" w:id="1097"/>
    <w:p>
      <w:pPr>
        <w:spacing w:after="0"/>
        <w:ind w:left="0"/>
        <w:jc w:val="both"/>
      </w:pPr>
      <w:r>
        <w:rPr>
          <w:rFonts w:ascii="Times New Roman"/>
          <w:b w:val="false"/>
          <w:i w:val="false"/>
          <w:color w:val="000000"/>
          <w:sz w:val="28"/>
        </w:rPr>
        <w:t>
      "4. Қоғамнан уақытша оқшаулауды қамтамасыз ететін арнайы мекемелерде ұсталатын, жазаны орындайтын мекемелерде отырған, қарттар мен мүгедектігі бар адамдарға арналған интернат-үйлерде әлеуметтiк қызмет көрсетуден өтетін, стационарлық көмек көрсететін денсаулық сақтау ұйымдарының емделушілері болып табылатын адамдарға олардың немесе олардың туысқандарының тілегі бойынша салт жораларының қажеттілігі жағдайында Қазақстан Республикасының заңнамасында белгіленген тәртіппен тіркелген діни бірлестіктердің діни қызметшілері шақырылады. Бұл ретте діни жораларды, рәсімдерді және (немесе) жиналыстарды өткізу аталған ұйымдардың қызметіне кедергі келтірмеуге, басқа адамдардың құқықтары мен заңды мүдделерін бұзбауға тиіс.".</w:t>
      </w:r>
    </w:p>
    <w:bookmarkEnd w:id="1097"/>
    <w:bookmarkStart w:name="z1107" w:id="1098"/>
    <w:p>
      <w:pPr>
        <w:spacing w:after="0"/>
        <w:ind w:left="0"/>
        <w:jc w:val="both"/>
      </w:pPr>
      <w:r>
        <w:rPr>
          <w:rFonts w:ascii="Times New Roman"/>
          <w:b w:val="false"/>
          <w:i w:val="false"/>
          <w:color w:val="000000"/>
          <w:sz w:val="28"/>
        </w:rPr>
        <w:t xml:space="preserve">
      48.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 14, 92-құжат; 2014 ж., № 1, 4-құжат; № 7, 37-құжат; № 10, 52-құжат; № 19-I, 19-II, 96-құжат; 2015 ж., № 8, 45-құжат; № 20-IV, 113-құжат; 2016 ж. № 7-II, 56-құжат; 2017 ж., № 4, 7-құжат; 2018 ж., № 10, 32-құжат; № 19, 62-құжат; 2019 ж., № 5-6 (2780-2781), 27-құжат):</w:t>
      </w:r>
    </w:p>
    <w:bookmarkEnd w:id="1098"/>
    <w:bookmarkStart w:name="z1108" w:id="1099"/>
    <w:p>
      <w:pPr>
        <w:spacing w:after="0"/>
        <w:ind w:left="0"/>
        <w:jc w:val="both"/>
      </w:pPr>
      <w:r>
        <w:rPr>
          <w:rFonts w:ascii="Times New Roman"/>
          <w:b w:val="false"/>
          <w:i w:val="false"/>
          <w:color w:val="000000"/>
          <w:sz w:val="28"/>
        </w:rPr>
        <w:t>
      1) 32-баптың 1-тармағы мынадай редакцияда жазылсын:</w:t>
      </w:r>
    </w:p>
    <w:bookmarkEnd w:id="1099"/>
    <w:bookmarkStart w:name="z1109" w:id="1100"/>
    <w:p>
      <w:pPr>
        <w:spacing w:after="0"/>
        <w:ind w:left="0"/>
        <w:jc w:val="both"/>
      </w:pPr>
      <w:r>
        <w:rPr>
          <w:rFonts w:ascii="Times New Roman"/>
          <w:b w:val="false"/>
          <w:i w:val="false"/>
          <w:color w:val="000000"/>
          <w:sz w:val="28"/>
        </w:rPr>
        <w:t>
      "1. Ғарышкерлікке кандидатқа, ғарышкерге қызметтік міндеттерін атқару кезінде алған жарақатының, мертігуінің, ауруының салдарынан мүгедектік белгіленген кезде бюджет қаражаты есебінен:</w:t>
      </w:r>
    </w:p>
    <w:bookmarkEnd w:id="1100"/>
    <w:bookmarkStart w:name="z1110" w:id="1101"/>
    <w:p>
      <w:pPr>
        <w:spacing w:after="0"/>
        <w:ind w:left="0"/>
        <w:jc w:val="both"/>
      </w:pPr>
      <w:r>
        <w:rPr>
          <w:rFonts w:ascii="Times New Roman"/>
          <w:b w:val="false"/>
          <w:i w:val="false"/>
          <w:color w:val="000000"/>
          <w:sz w:val="28"/>
        </w:rPr>
        <w:t>
      1) І топтағы мүгедектігі бар адамға – 3000 айлық есептік көрсеткіш;</w:t>
      </w:r>
    </w:p>
    <w:bookmarkEnd w:id="1101"/>
    <w:bookmarkStart w:name="z1111" w:id="1102"/>
    <w:p>
      <w:pPr>
        <w:spacing w:after="0"/>
        <w:ind w:left="0"/>
        <w:jc w:val="both"/>
      </w:pPr>
      <w:r>
        <w:rPr>
          <w:rFonts w:ascii="Times New Roman"/>
          <w:b w:val="false"/>
          <w:i w:val="false"/>
          <w:color w:val="000000"/>
          <w:sz w:val="28"/>
        </w:rPr>
        <w:t>
      2) ІІ топтағы мүгедектігі бар адамға – 2000 айлық есептік көрсеткіш;</w:t>
      </w:r>
    </w:p>
    <w:bookmarkEnd w:id="1102"/>
    <w:bookmarkStart w:name="z1112" w:id="1103"/>
    <w:p>
      <w:pPr>
        <w:spacing w:after="0"/>
        <w:ind w:left="0"/>
        <w:jc w:val="both"/>
      </w:pPr>
      <w:r>
        <w:rPr>
          <w:rFonts w:ascii="Times New Roman"/>
          <w:b w:val="false"/>
          <w:i w:val="false"/>
          <w:color w:val="000000"/>
          <w:sz w:val="28"/>
        </w:rPr>
        <w:t>
      3) ІІІ топтағы мүгедектігі бар адамға – 1000 айлық есептік көрсеткіш мөлшерінде біржолғы өтемақы төленеді.".</w:t>
      </w:r>
    </w:p>
    <w:bookmarkEnd w:id="1103"/>
    <w:p>
      <w:pPr>
        <w:spacing w:after="0"/>
        <w:ind w:left="0"/>
        <w:jc w:val="both"/>
      </w:pPr>
      <w:bookmarkStart w:name="z1113" w:id="1104"/>
      <w:r>
        <w:rPr>
          <w:rFonts w:ascii="Times New Roman"/>
          <w:b w:val="false"/>
          <w:i w:val="false"/>
          <w:color w:val="000000"/>
          <w:sz w:val="28"/>
        </w:rPr>
        <w:t xml:space="preserve">
      49.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19-I, 19-II, 96-құжат; № 23, 143-құжат; 2015 ж., № 20-IV, 113-құжат; № 22-V, 156-құжат; 2017 ж., № 24, 115-құжат; 2018 ж., № 10, 32-құжат; № 15, 46-құжат; № 24, 93-құжат; 2019 ж., № 1, 4-құжат; 2020 жылғы 6 шілдеде "Егемен Қазақстан" және "Казахстанская правда" газеттерінде жарияланған "Қазақстан Республикасының кейбір заңнамалық актілеріне шетел валютасындағы ипотекалық қарыздар, төлем қызметтері нарығының субъектілерін реттеуді жетілдіру, </w:t>
      </w:r>
    </w:p>
    <w:bookmarkEnd w:id="1104"/>
    <w:p>
      <w:pPr>
        <w:spacing w:after="0"/>
        <w:ind w:left="0"/>
        <w:jc w:val="both"/>
      </w:pPr>
      <w:r>
        <w:rPr>
          <w:rFonts w:ascii="Times New Roman"/>
          <w:b w:val="false"/>
          <w:i w:val="false"/>
          <w:color w:val="000000"/>
          <w:sz w:val="28"/>
        </w:rPr>
        <w:t xml:space="preserve">жалпыға бірдей декларациялау және экономикалық өсуді қалпына келтіру мәселелері бойынша өзгерістер мен толықтырулар енгізу туралы" 2020 жылғы 3 шілдедегі Қазақстан Республикасының Заңы): </w:t>
      </w:r>
    </w:p>
    <w:bookmarkStart w:name="z1114" w:id="1105"/>
    <w:p>
      <w:pPr>
        <w:spacing w:after="0"/>
        <w:ind w:left="0"/>
        <w:jc w:val="both"/>
      </w:pPr>
      <w:r>
        <w:rPr>
          <w:rFonts w:ascii="Times New Roman"/>
          <w:b w:val="false"/>
          <w:i w:val="false"/>
          <w:color w:val="000000"/>
          <w:sz w:val="28"/>
        </w:rPr>
        <w:t>
      1) 30-баптың тақырыбы мынадай редакцияда жазылсын:</w:t>
      </w:r>
    </w:p>
    <w:bookmarkEnd w:id="1105"/>
    <w:bookmarkStart w:name="z1115" w:id="1106"/>
    <w:p>
      <w:pPr>
        <w:spacing w:after="0"/>
        <w:ind w:left="0"/>
        <w:jc w:val="both"/>
      </w:pPr>
      <w:r>
        <w:rPr>
          <w:rFonts w:ascii="Times New Roman"/>
          <w:b w:val="false"/>
          <w:i w:val="false"/>
          <w:color w:val="000000"/>
          <w:sz w:val="28"/>
        </w:rPr>
        <w:t xml:space="preserve">
      "30-бап. Телебағдарламаларды тарату кезінде мүгедектігі бар адамдардың құқықтарын қорғау". </w:t>
      </w:r>
    </w:p>
    <w:bookmarkEnd w:id="1106"/>
    <w:bookmarkStart w:name="z1116" w:id="1107"/>
    <w:p>
      <w:pPr>
        <w:spacing w:after="0"/>
        <w:ind w:left="0"/>
        <w:jc w:val="both"/>
      </w:pPr>
      <w:r>
        <w:rPr>
          <w:rFonts w:ascii="Times New Roman"/>
          <w:b w:val="false"/>
          <w:i w:val="false"/>
          <w:color w:val="000000"/>
          <w:sz w:val="28"/>
        </w:rPr>
        <w:t xml:space="preserve">
      50.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 16, 90-құжат; № 19-I, 19-II, 96-құжат; 2015 ж., № 1, 2-құжат; № 15, 78-құжат; № 21-III, 135-құжат; № 22-II, 148-құжат; № 22-III, 149-құжат; № 22-V, 154-құжат; 2016 ж., № 7-I, 49-құжат; № 24, 126-құжат; 2017 ж., № 11, 29-құжат; № 13, 45-құжат; № 14, 50-құжат; № 16, 56-құжат; № 21, 98-құжат; 2018 ж., № 14, 42-құжат; 2019 ж., № 24-I, 119-құжат;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 </w:t>
      </w:r>
    </w:p>
    <w:bookmarkEnd w:id="1107"/>
    <w:bookmarkStart w:name="z1117" w:id="1108"/>
    <w:p>
      <w:pPr>
        <w:spacing w:after="0"/>
        <w:ind w:left="0"/>
        <w:jc w:val="both"/>
      </w:pPr>
      <w:r>
        <w:rPr>
          <w:rFonts w:ascii="Times New Roman"/>
          <w:b w:val="false"/>
          <w:i w:val="false"/>
          <w:color w:val="000000"/>
          <w:sz w:val="28"/>
        </w:rPr>
        <w:t>
      1) 49-баптың 2-тармағының 2) тармақшасының төртінші абзацы мынадай редакцияда жазылсын:</w:t>
      </w:r>
    </w:p>
    <w:bookmarkEnd w:id="1108"/>
    <w:bookmarkStart w:name="z1118" w:id="1109"/>
    <w:p>
      <w:pPr>
        <w:spacing w:after="0"/>
        <w:ind w:left="0"/>
        <w:jc w:val="both"/>
      </w:pPr>
      <w:r>
        <w:rPr>
          <w:rFonts w:ascii="Times New Roman"/>
          <w:b w:val="false"/>
          <w:i w:val="false"/>
          <w:color w:val="000000"/>
          <w:sz w:val="28"/>
        </w:rPr>
        <w:t>
      "тұрғылықты жері бойынша халықты әлеуметтік қорғау органының қорытындысына сәйкес, денсаулық жағдайы бойынша тұрақты күтімді (көмекті, қадағалауды) қажет ететін не бірінші немесе екінші топтағы мүгедектігі бар адам немесе қартаюына байланысты зейнеткерлік жасқа жеткен немесе он сегіз жасқа толмаған адамдар болып табылатын әкесіне, анасына, әйеліне, күйеуіне, аға-інісіне, апа-сіңлісіне, қарындасына, атасына, әжесіне немесе асырап алушысына, заң бойынша аталған азаматтарды күтіп-бағуға міндетті басқа адамдар болмаған кезде тұрақты күтім жасау қажеттігі;";</w:t>
      </w:r>
    </w:p>
    <w:bookmarkEnd w:id="1109"/>
    <w:bookmarkStart w:name="z1119" w:id="1110"/>
    <w:p>
      <w:pPr>
        <w:spacing w:after="0"/>
        <w:ind w:left="0"/>
        <w:jc w:val="both"/>
      </w:pPr>
      <w:r>
        <w:rPr>
          <w:rFonts w:ascii="Times New Roman"/>
          <w:b w:val="false"/>
          <w:i w:val="false"/>
          <w:color w:val="000000"/>
          <w:sz w:val="28"/>
        </w:rPr>
        <w:t>
      2) 77-баптың 7-тармағы мынадай редакцияда жазылсын:</w:t>
      </w:r>
    </w:p>
    <w:bookmarkEnd w:id="1110"/>
    <w:bookmarkStart w:name="z1120" w:id="1111"/>
    <w:p>
      <w:pPr>
        <w:spacing w:after="0"/>
        <w:ind w:left="0"/>
        <w:jc w:val="both"/>
      </w:pPr>
      <w:r>
        <w:rPr>
          <w:rFonts w:ascii="Times New Roman"/>
          <w:b w:val="false"/>
          <w:i w:val="false"/>
          <w:color w:val="000000"/>
          <w:sz w:val="28"/>
        </w:rPr>
        <w:t>
      "7. Курсантқа, тыңдаушыға арнаулы мемлекеттік органдарда қызметін өткеру кезеңінде алынған немесе арнаулы мемлекеттік органдарда қызметін өткерумен байланысты контузия алуы, зақымдануы, ауыруы нәтижесінде болған мүгедектік белгіленгенде қызметтен босатылғанына бір жыл өткенге дейін мынадай мөлшерлерде:</w:t>
      </w:r>
    </w:p>
    <w:bookmarkEnd w:id="1111"/>
    <w:bookmarkStart w:name="z1121" w:id="1112"/>
    <w:p>
      <w:pPr>
        <w:spacing w:after="0"/>
        <w:ind w:left="0"/>
        <w:jc w:val="both"/>
      </w:pPr>
      <w:r>
        <w:rPr>
          <w:rFonts w:ascii="Times New Roman"/>
          <w:b w:val="false"/>
          <w:i w:val="false"/>
          <w:color w:val="000000"/>
          <w:sz w:val="28"/>
        </w:rPr>
        <w:t>
      І топтағы мүгедектігі бар адамға – 250 айлық есептік көрсеткіш;</w:t>
      </w:r>
    </w:p>
    <w:bookmarkEnd w:id="1112"/>
    <w:bookmarkStart w:name="z1122" w:id="1113"/>
    <w:p>
      <w:pPr>
        <w:spacing w:after="0"/>
        <w:ind w:left="0"/>
        <w:jc w:val="both"/>
      </w:pPr>
      <w:r>
        <w:rPr>
          <w:rFonts w:ascii="Times New Roman"/>
          <w:b w:val="false"/>
          <w:i w:val="false"/>
          <w:color w:val="000000"/>
          <w:sz w:val="28"/>
        </w:rPr>
        <w:t>
      II топтағы мүгедектігі бар адамға – 150 айлық есептік көрсеткіш;</w:t>
      </w:r>
    </w:p>
    <w:bookmarkEnd w:id="1113"/>
    <w:bookmarkStart w:name="z1123" w:id="1114"/>
    <w:p>
      <w:pPr>
        <w:spacing w:after="0"/>
        <w:ind w:left="0"/>
        <w:jc w:val="both"/>
      </w:pPr>
      <w:r>
        <w:rPr>
          <w:rFonts w:ascii="Times New Roman"/>
          <w:b w:val="false"/>
          <w:i w:val="false"/>
          <w:color w:val="000000"/>
          <w:sz w:val="28"/>
        </w:rPr>
        <w:t>
      III топтағы мүгедектігі бар адамға – 50 айлық есептік көрсеткіш мөлшерінде біржолғы өтемақы төленеді.";</w:t>
      </w:r>
    </w:p>
    <w:bookmarkEnd w:id="1114"/>
    <w:bookmarkStart w:name="z1124" w:id="1115"/>
    <w:p>
      <w:pPr>
        <w:spacing w:after="0"/>
        <w:ind w:left="0"/>
        <w:jc w:val="both"/>
      </w:pPr>
      <w:r>
        <w:rPr>
          <w:rFonts w:ascii="Times New Roman"/>
          <w:b w:val="false"/>
          <w:i w:val="false"/>
          <w:color w:val="000000"/>
          <w:sz w:val="28"/>
        </w:rPr>
        <w:t>
      3) 78-бапта:</w:t>
      </w:r>
    </w:p>
    <w:bookmarkEnd w:id="1115"/>
    <w:bookmarkStart w:name="z1125" w:id="1116"/>
    <w:p>
      <w:pPr>
        <w:spacing w:after="0"/>
        <w:ind w:left="0"/>
        <w:jc w:val="both"/>
      </w:pPr>
      <w:r>
        <w:rPr>
          <w:rFonts w:ascii="Times New Roman"/>
          <w:b w:val="false"/>
          <w:i w:val="false"/>
          <w:color w:val="000000"/>
          <w:sz w:val="28"/>
        </w:rPr>
        <w:t xml:space="preserve">
      9-тармақтың үшінші бөлігі мынадай редакцияда жазылсын: </w:t>
      </w:r>
    </w:p>
    <w:bookmarkEnd w:id="1116"/>
    <w:bookmarkStart w:name="z1126" w:id="1117"/>
    <w:p>
      <w:pPr>
        <w:spacing w:after="0"/>
        <w:ind w:left="0"/>
        <w:jc w:val="both"/>
      </w:pPr>
      <w:r>
        <w:rPr>
          <w:rFonts w:ascii="Times New Roman"/>
          <w:b w:val="false"/>
          <w:i w:val="false"/>
          <w:color w:val="000000"/>
          <w:sz w:val="28"/>
        </w:rPr>
        <w:t>
      "Осы тармақта көзделген біржолғы жәрдемақының мөлшерін айқындау кезінде жәрдемақыға құқығы бар отбасы мүшелері қатарына: жасына және еңбек қабілеттілігіне қарамастан, әйелі (күйеуі); он сегіз жасқа толмаған немесе, егер олар он сегіз жасқа толғанға дейін мүгедектігі бар адам деп танылған немесе асыраушысы қайтыс болған күнге білім беру ұйымдарында күндізгі оқу нысаны бойынша білім алып жатса және жиырма үш жасқа толмаған болса, осы жастан үлкен балалары; қайтыс болғанның асырауында болған, Қазақстан Республикасының заңнамасында белгіленген зейнеткерлік жасқа жеткен не мүгедектігі бар адам болып табылатын ата-анасы кіреді.";</w:t>
      </w:r>
    </w:p>
    <w:bookmarkEnd w:id="1117"/>
    <w:bookmarkStart w:name="z1127" w:id="1118"/>
    <w:p>
      <w:pPr>
        <w:spacing w:after="0"/>
        <w:ind w:left="0"/>
        <w:jc w:val="both"/>
      </w:pPr>
      <w:r>
        <w:rPr>
          <w:rFonts w:ascii="Times New Roman"/>
          <w:b w:val="false"/>
          <w:i w:val="false"/>
          <w:color w:val="000000"/>
          <w:sz w:val="28"/>
        </w:rPr>
        <w:t>
      10-тармақтың екінші бөлігі мынадай редакцияда жазылсын:</w:t>
      </w:r>
    </w:p>
    <w:bookmarkEnd w:id="1118"/>
    <w:bookmarkStart w:name="z1128" w:id="1119"/>
    <w:p>
      <w:pPr>
        <w:spacing w:after="0"/>
        <w:ind w:left="0"/>
        <w:jc w:val="both"/>
      </w:pPr>
      <w:r>
        <w:rPr>
          <w:rFonts w:ascii="Times New Roman"/>
          <w:b w:val="false"/>
          <w:i w:val="false"/>
          <w:color w:val="000000"/>
          <w:sz w:val="28"/>
        </w:rPr>
        <w:t>
      "Ескертпе. Осы бапта қызметкерлердің отбасы мүшелері деп түсінілетіндер: жұбайы (зайыбы), ерлі-зайыптылардың ортақ немесе бірінің кәмелетке толмаған (асырап алған, асырауындағы немесе қамқорлығындағы) балалары; білім беру ұйымдарының күндізгі бөлімінде оқитын 23 жасқа дейінгі (асырап алған, асырауындағы немесе қамқорлығындағы) балалары және жұбайының (зайыбының) балалары; 18 жасқа дейін мүгедектігі бар адам болған (асырап алған, асырауындағы немесе қамқорлығындағы) мүгедектігі бар балалары және жұбайының (зайыбының) мүгедектігі бар балалары; қызметкердің асырауындағы ата-анасы және жұбайының (зайыбының) ата-анасы.";</w:t>
      </w:r>
    </w:p>
    <w:bookmarkEnd w:id="1119"/>
    <w:bookmarkStart w:name="z1129" w:id="1120"/>
    <w:p>
      <w:pPr>
        <w:spacing w:after="0"/>
        <w:ind w:left="0"/>
        <w:jc w:val="both"/>
      </w:pPr>
      <w:r>
        <w:rPr>
          <w:rFonts w:ascii="Times New Roman"/>
          <w:b w:val="false"/>
          <w:i w:val="false"/>
          <w:color w:val="000000"/>
          <w:sz w:val="28"/>
        </w:rPr>
        <w:t>
      4) 80-баптың 2-тармағы мынадай редакцияда жазылсын:</w:t>
      </w:r>
    </w:p>
    <w:bookmarkEnd w:id="1120"/>
    <w:bookmarkStart w:name="z1130" w:id="1121"/>
    <w:p>
      <w:pPr>
        <w:spacing w:after="0"/>
        <w:ind w:left="0"/>
        <w:jc w:val="both"/>
      </w:pPr>
      <w:r>
        <w:rPr>
          <w:rFonts w:ascii="Times New Roman"/>
          <w:b w:val="false"/>
          <w:i w:val="false"/>
          <w:color w:val="000000"/>
          <w:sz w:val="28"/>
        </w:rPr>
        <w:t>
      "2. Қызметкер қызмет өткеру кезеңiнде немесе қызмет өткерумен байланысты контузия, мертiгу, ауыру салдарынан қызметтен шыққаннан кейiн бiр жыл өткенге дейiн мүгедектiк белгіленген жағдайда бiржолғы өтемақы:</w:t>
      </w:r>
    </w:p>
    <w:bookmarkEnd w:id="1121"/>
    <w:bookmarkStart w:name="z1131" w:id="1122"/>
    <w:p>
      <w:pPr>
        <w:spacing w:after="0"/>
        <w:ind w:left="0"/>
        <w:jc w:val="both"/>
      </w:pPr>
      <w:r>
        <w:rPr>
          <w:rFonts w:ascii="Times New Roman"/>
          <w:b w:val="false"/>
          <w:i w:val="false"/>
          <w:color w:val="000000"/>
          <w:sz w:val="28"/>
        </w:rPr>
        <w:t>
      I топтағы мүгедектігі бар адамға – отыз айлық ақшалай қаражат;</w:t>
      </w:r>
    </w:p>
    <w:bookmarkEnd w:id="1122"/>
    <w:bookmarkStart w:name="z1132" w:id="1123"/>
    <w:p>
      <w:pPr>
        <w:spacing w:after="0"/>
        <w:ind w:left="0"/>
        <w:jc w:val="both"/>
      </w:pPr>
      <w:r>
        <w:rPr>
          <w:rFonts w:ascii="Times New Roman"/>
          <w:b w:val="false"/>
          <w:i w:val="false"/>
          <w:color w:val="000000"/>
          <w:sz w:val="28"/>
        </w:rPr>
        <w:t>
      II топтағы мүгедектігі бар адамға – он сегiз айлық ақшалай қаражат;</w:t>
      </w:r>
    </w:p>
    <w:bookmarkEnd w:id="1123"/>
    <w:bookmarkStart w:name="z1133" w:id="1124"/>
    <w:p>
      <w:pPr>
        <w:spacing w:after="0"/>
        <w:ind w:left="0"/>
        <w:jc w:val="both"/>
      </w:pPr>
      <w:r>
        <w:rPr>
          <w:rFonts w:ascii="Times New Roman"/>
          <w:b w:val="false"/>
          <w:i w:val="false"/>
          <w:color w:val="000000"/>
          <w:sz w:val="28"/>
        </w:rPr>
        <w:t>
      III топтағы мүгедектігі бар адамға – алты айлық ақшалай қаражат мөлшерiнде төленедi.".</w:t>
      </w:r>
    </w:p>
    <w:bookmarkEnd w:id="1124"/>
    <w:bookmarkStart w:name="z1134" w:id="1125"/>
    <w:p>
      <w:pPr>
        <w:spacing w:after="0"/>
        <w:ind w:left="0"/>
        <w:jc w:val="both"/>
      </w:pPr>
      <w:r>
        <w:rPr>
          <w:rFonts w:ascii="Times New Roman"/>
          <w:b w:val="false"/>
          <w:i w:val="false"/>
          <w:color w:val="000000"/>
          <w:sz w:val="28"/>
        </w:rPr>
        <w:t xml:space="preserve">
      51.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19-19-II, 96-құжат; 2015 ж., № 11, 56-құжат; № 15, 78-құжат; № 19-І, 100-құжат; № 21-III, 135-құжат; № 23-II, 170-құжат; 2017 ж., № 11, 29-құжат; № 13, 45-құжат; № 16, 56-құжат; № 21, 98-құжат; 2018 ж., № 14, 42-құжат; № 15, 47-құжат; 2019 ж., № 24-II, 120, 122-құжаттар;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Заңы;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 2020 жылғы 11 маусымда "Егемен Қазақстан" және "Казахстанская правда" газеттерінде жарияланған "Қазақстан Республикасының кейбір заңнамалық актілеріне соғыс жағдайы мәселелері бойынша өзгерістер мен толықтырулар енгізу туралы" 2020 жылғы 10 маусымдағы Қазақстан Республикасының Заңы;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 </w:t>
      </w:r>
    </w:p>
    <w:bookmarkEnd w:id="1125"/>
    <w:bookmarkStart w:name="z1135" w:id="1126"/>
    <w:p>
      <w:pPr>
        <w:spacing w:after="0"/>
        <w:ind w:left="0"/>
        <w:jc w:val="both"/>
      </w:pPr>
      <w:r>
        <w:rPr>
          <w:rFonts w:ascii="Times New Roman"/>
          <w:b w:val="false"/>
          <w:i w:val="false"/>
          <w:color w:val="000000"/>
          <w:sz w:val="28"/>
        </w:rPr>
        <w:t>
      1) 4-баптың үшінші бөлігі мынадай редакцияда жазылсын:</w:t>
      </w:r>
    </w:p>
    <w:bookmarkEnd w:id="1126"/>
    <w:bookmarkStart w:name="z1136" w:id="1127"/>
    <w:p>
      <w:pPr>
        <w:spacing w:after="0"/>
        <w:ind w:left="0"/>
        <w:jc w:val="both"/>
      </w:pPr>
      <w:r>
        <w:rPr>
          <w:rFonts w:ascii="Times New Roman"/>
          <w:b w:val="false"/>
          <w:i w:val="false"/>
          <w:color w:val="000000"/>
          <w:sz w:val="28"/>
        </w:rPr>
        <w:t>
      "Осы Заңның әскери қызметшілерді әлеуметтік қамсыздандыру туралы жекелеген ережелері мен нормалары олардың отбасы мүшелеріне, әскери қызметтен шығарылған адамдарға, сондай-ақ әскери қызмет өткеру кезеңінде қаза тапқан, қайтыс болған, хабар-ошарсыз кеткен немесе әскери қызмет міндеттерін орындау нәтижесінде мүгедектігі бар адам деп танылған әскери қызметшілердің отбасы мүшелеріне қолданылады.";</w:t>
      </w:r>
    </w:p>
    <w:bookmarkEnd w:id="1127"/>
    <w:bookmarkStart w:name="z1137" w:id="1128"/>
    <w:p>
      <w:pPr>
        <w:spacing w:after="0"/>
        <w:ind w:left="0"/>
        <w:jc w:val="both"/>
      </w:pPr>
      <w:r>
        <w:rPr>
          <w:rFonts w:ascii="Times New Roman"/>
          <w:b w:val="false"/>
          <w:i w:val="false"/>
          <w:color w:val="000000"/>
          <w:sz w:val="28"/>
        </w:rPr>
        <w:t>
      2) 17-баптың 6-тармағы мынадай редакцияда жазылсын:</w:t>
      </w:r>
    </w:p>
    <w:bookmarkEnd w:id="1128"/>
    <w:bookmarkStart w:name="z1138" w:id="1129"/>
    <w:p>
      <w:pPr>
        <w:spacing w:after="0"/>
        <w:ind w:left="0"/>
        <w:jc w:val="both"/>
      </w:pPr>
      <w:r>
        <w:rPr>
          <w:rFonts w:ascii="Times New Roman"/>
          <w:b w:val="false"/>
          <w:i w:val="false"/>
          <w:color w:val="000000"/>
          <w:sz w:val="28"/>
        </w:rPr>
        <w:t>
      "6. Халықты әлеуметтiк қорғау органдары жетi жұмыс күні ішінде аудандардың (облыстық маңызы бар қалалардың) жергiлiктi әскери басқару органдарына мүгедектігі бар адам деп танылған барлық әскери мiндеттілер мен әскерге шақырылушылар туралы хабарлауға міндетті.";</w:t>
      </w:r>
    </w:p>
    <w:bookmarkEnd w:id="1129"/>
    <w:bookmarkStart w:name="z1139" w:id="1130"/>
    <w:p>
      <w:pPr>
        <w:spacing w:after="0"/>
        <w:ind w:left="0"/>
        <w:jc w:val="both"/>
      </w:pPr>
      <w:r>
        <w:rPr>
          <w:rFonts w:ascii="Times New Roman"/>
          <w:b w:val="false"/>
          <w:i w:val="false"/>
          <w:color w:val="000000"/>
          <w:sz w:val="28"/>
        </w:rPr>
        <w:t>
      3) 22-баптың 3-тармағы мынадай редакцияда жазылсын:</w:t>
      </w:r>
    </w:p>
    <w:bookmarkEnd w:id="1130"/>
    <w:bookmarkStart w:name="z1140" w:id="1131"/>
    <w:p>
      <w:pPr>
        <w:spacing w:after="0"/>
        <w:ind w:left="0"/>
        <w:jc w:val="both"/>
      </w:pPr>
      <w:r>
        <w:rPr>
          <w:rFonts w:ascii="Times New Roman"/>
          <w:b w:val="false"/>
          <w:i w:val="false"/>
          <w:color w:val="000000"/>
          <w:sz w:val="28"/>
        </w:rPr>
        <w:t>
      "3. Мүгедектігі бар жұбайы (зайыбы), мүгедектігі бар балалары (қорғаншысы болып табылатын), оның ішінде асырап алынған балалары бар немесе асырауында қарт ата-аналары бар адамдар басқа жергілікті жерге көшуге байланысты ротацияға жатпайды. Көрсетілген мән-жайлар әскери қызмет өткеру қағидаларында айқындалған тәртіппен актімен расталуға тиіс.";</w:t>
      </w:r>
    </w:p>
    <w:bookmarkEnd w:id="1131"/>
    <w:bookmarkStart w:name="z1141" w:id="1132"/>
    <w:p>
      <w:pPr>
        <w:spacing w:after="0"/>
        <w:ind w:left="0"/>
        <w:jc w:val="both"/>
      </w:pPr>
      <w:r>
        <w:rPr>
          <w:rFonts w:ascii="Times New Roman"/>
          <w:b w:val="false"/>
          <w:i w:val="false"/>
          <w:color w:val="000000"/>
          <w:sz w:val="28"/>
        </w:rPr>
        <w:t>
      4) 26-баптың 1-тармағының бірінші бөлігі 8) тармақшасының төртінші абзацы мынадай редакцияда жазылсын:</w:t>
      </w:r>
    </w:p>
    <w:bookmarkEnd w:id="1132"/>
    <w:bookmarkStart w:name="z1142" w:id="1133"/>
    <w:p>
      <w:pPr>
        <w:spacing w:after="0"/>
        <w:ind w:left="0"/>
        <w:jc w:val="both"/>
      </w:pPr>
      <w:r>
        <w:rPr>
          <w:rFonts w:ascii="Times New Roman"/>
          <w:b w:val="false"/>
          <w:i w:val="false"/>
          <w:color w:val="000000"/>
          <w:sz w:val="28"/>
        </w:rPr>
        <w:t>
      "тұрғылықты жері бойынша медициналық ұйымның қорытындысына сәйкес денсаулық жағдайы бойынша тұрақты күтімге мұқтаж не бірінші немесе екінші топтағы мүгедектігі бар болып табылатын немесе жалпыға бірдей белгіленген зейнеткерлік жасқа толған немесе он сегіз жасқа толмаған адамдар болып табылатын әйеліне (күйеуіне), жақын туыстарына, заң бойынша аталған азаматтарды асырауға міндетті басқа адамдар болмаған кезде тұрақты күтім жасау қажеттілігі;";</w:t>
      </w:r>
    </w:p>
    <w:bookmarkEnd w:id="1133"/>
    <w:bookmarkStart w:name="z1143" w:id="1134"/>
    <w:p>
      <w:pPr>
        <w:spacing w:after="0"/>
        <w:ind w:left="0"/>
        <w:jc w:val="both"/>
      </w:pPr>
      <w:r>
        <w:rPr>
          <w:rFonts w:ascii="Times New Roman"/>
          <w:b w:val="false"/>
          <w:i w:val="false"/>
          <w:color w:val="000000"/>
          <w:sz w:val="28"/>
        </w:rPr>
        <w:t>
      5) 35-баптың 2-тармағының 1) тармақшасы мынадай редакцияда жазылсын:</w:t>
      </w:r>
    </w:p>
    <w:bookmarkEnd w:id="1134"/>
    <w:bookmarkStart w:name="z1144" w:id="1135"/>
    <w:p>
      <w:pPr>
        <w:spacing w:after="0"/>
        <w:ind w:left="0"/>
        <w:jc w:val="both"/>
      </w:pPr>
      <w:r>
        <w:rPr>
          <w:rFonts w:ascii="Times New Roman"/>
          <w:b w:val="false"/>
          <w:i w:val="false"/>
          <w:color w:val="000000"/>
          <w:sz w:val="28"/>
        </w:rPr>
        <w:t>
      "1) басқа адамның көмегiне мұқтаж және толық мемлекеттiк қамсыздандыруға алынбаған отбасы мүшелерiн күтумен айналысатын, Қазақстан Республикасының аумағында онымен бiрге немесе бөлек тұратын жақын туыстары немесе басқа да адамдар болмаған кезде заң бойынша аталған отбасы мүшелерін асырауға мiндетті азаматтарға беріледі.</w:t>
      </w:r>
    </w:p>
    <w:bookmarkEnd w:id="1135"/>
    <w:bookmarkStart w:name="z1145" w:id="1136"/>
    <w:p>
      <w:pPr>
        <w:spacing w:after="0"/>
        <w:ind w:left="0"/>
        <w:jc w:val="both"/>
      </w:pPr>
      <w:r>
        <w:rPr>
          <w:rFonts w:ascii="Times New Roman"/>
          <w:b w:val="false"/>
          <w:i w:val="false"/>
          <w:color w:val="000000"/>
          <w:sz w:val="28"/>
        </w:rPr>
        <w:t>
      Басқа адамның көмегiне және күтіміне мұқтаж отбасы мүшелерi:</w:t>
      </w:r>
    </w:p>
    <w:bookmarkEnd w:id="1136"/>
    <w:bookmarkStart w:name="z1146" w:id="1137"/>
    <w:p>
      <w:pPr>
        <w:spacing w:after="0"/>
        <w:ind w:left="0"/>
        <w:jc w:val="both"/>
      </w:pPr>
      <w:r>
        <w:rPr>
          <w:rFonts w:ascii="Times New Roman"/>
          <w:b w:val="false"/>
          <w:i w:val="false"/>
          <w:color w:val="000000"/>
          <w:sz w:val="28"/>
        </w:rPr>
        <w:t>
      әкесi, анасы, әйелi, сондай-ақ әскерге шақырылушының ата-анасы болмаған жағдайда, зейнеткер жасына толған немесе бiрiншi немесе екiншi топтағы мүгедектігі бар адамдар болып табылатын атасы мен әжесi, егер олар оның асырауында болса;</w:t>
      </w:r>
    </w:p>
    <w:bookmarkEnd w:id="1137"/>
    <w:bookmarkStart w:name="z1147" w:id="1138"/>
    <w:p>
      <w:pPr>
        <w:spacing w:after="0"/>
        <w:ind w:left="0"/>
        <w:jc w:val="both"/>
      </w:pPr>
      <w:r>
        <w:rPr>
          <w:rFonts w:ascii="Times New Roman"/>
          <w:b w:val="false"/>
          <w:i w:val="false"/>
          <w:color w:val="000000"/>
          <w:sz w:val="28"/>
        </w:rPr>
        <w:t>
      ата-анасы болмаған жағдайда, бiрiншi немесе екiншi топтағы мүгедектігі бар адамдар болып табылатын немесе он сегіз жасқа толмаған аға-інілерi, апа-сіңлілері;</w:t>
      </w:r>
    </w:p>
    <w:bookmarkEnd w:id="1138"/>
    <w:bookmarkStart w:name="z1148" w:id="1139"/>
    <w:p>
      <w:pPr>
        <w:spacing w:after="0"/>
        <w:ind w:left="0"/>
        <w:jc w:val="both"/>
      </w:pPr>
      <w:r>
        <w:rPr>
          <w:rFonts w:ascii="Times New Roman"/>
          <w:b w:val="false"/>
          <w:i w:val="false"/>
          <w:color w:val="000000"/>
          <w:sz w:val="28"/>
        </w:rPr>
        <w:t>
      әскерге шақырылушыдан басқа бiріншi немесе екiншi топтағы мүгедектігі бар адамдар болып табылатын немесе он сегiз жасқа толмаған бiр және одан да көп балалары бар және оларды күйеусiз (әйелсiз) тәрбиелеп отырған анасы (әкесi);</w:t>
      </w:r>
    </w:p>
    <w:bookmarkEnd w:id="1139"/>
    <w:bookmarkStart w:name="z1149" w:id="1140"/>
    <w:p>
      <w:pPr>
        <w:spacing w:after="0"/>
        <w:ind w:left="0"/>
        <w:jc w:val="both"/>
      </w:pPr>
      <w:r>
        <w:rPr>
          <w:rFonts w:ascii="Times New Roman"/>
          <w:b w:val="false"/>
          <w:i w:val="false"/>
          <w:color w:val="000000"/>
          <w:sz w:val="28"/>
        </w:rPr>
        <w:t>
      өзінің асырауында жасы бойынша еңбекке қабiлетсiз немесе бiрiншi немесе екiншi топтағы мүгедектігі бар адамдар болып табылатын бiр және одан да көп жалғызбасты туыстары (әкесi, анасы, аға-інілерi, апа-қарындастары) бар және оларды күйеусiз (әйелсiз) асырап отырған анасы (әкесi);</w:t>
      </w:r>
    </w:p>
    <w:bookmarkEnd w:id="1140"/>
    <w:bookmarkStart w:name="z1150" w:id="1141"/>
    <w:p>
      <w:pPr>
        <w:spacing w:after="0"/>
        <w:ind w:left="0"/>
        <w:jc w:val="both"/>
      </w:pPr>
      <w:r>
        <w:rPr>
          <w:rFonts w:ascii="Times New Roman"/>
          <w:b w:val="false"/>
          <w:i w:val="false"/>
          <w:color w:val="000000"/>
          <w:sz w:val="28"/>
        </w:rPr>
        <w:t>
      бiріншi немесе екiншi топтағы мүгедектігі бар адамдар болып табылатын, екіншiсiн өзi асырайтын және әскерге шақырылушыдан басқа он сегiз жасқа дейінгі бiр және одан да көп бала тәрбиелеп отырған ата-анасының бiрi;</w:t>
      </w:r>
    </w:p>
    <w:bookmarkEnd w:id="1141"/>
    <w:bookmarkStart w:name="z1151" w:id="1142"/>
    <w:p>
      <w:pPr>
        <w:spacing w:after="0"/>
        <w:ind w:left="0"/>
        <w:jc w:val="both"/>
      </w:pPr>
      <w:r>
        <w:rPr>
          <w:rFonts w:ascii="Times New Roman"/>
          <w:b w:val="false"/>
          <w:i w:val="false"/>
          <w:color w:val="000000"/>
          <w:sz w:val="28"/>
        </w:rPr>
        <w:t>
      мүгедектігі бар отбасы мүшелерінің бірі және әскерге шақырылушы отбасында жалғыз ер бала болып табылады;";</w:t>
      </w:r>
    </w:p>
    <w:bookmarkEnd w:id="1142"/>
    <w:bookmarkStart w:name="z1152" w:id="1143"/>
    <w:p>
      <w:pPr>
        <w:spacing w:after="0"/>
        <w:ind w:left="0"/>
        <w:jc w:val="both"/>
      </w:pPr>
      <w:r>
        <w:rPr>
          <w:rFonts w:ascii="Times New Roman"/>
          <w:b w:val="false"/>
          <w:i w:val="false"/>
          <w:color w:val="000000"/>
          <w:sz w:val="28"/>
        </w:rPr>
        <w:t>
      6) 36-баптың 1-тармағының 3) тармақшасы мынадай редакцияда жазылсын:</w:t>
      </w:r>
    </w:p>
    <w:bookmarkEnd w:id="1143"/>
    <w:bookmarkStart w:name="z1153" w:id="1144"/>
    <w:p>
      <w:pPr>
        <w:spacing w:after="0"/>
        <w:ind w:left="0"/>
        <w:jc w:val="both"/>
      </w:pPr>
      <w:r>
        <w:rPr>
          <w:rFonts w:ascii="Times New Roman"/>
          <w:b w:val="false"/>
          <w:i w:val="false"/>
          <w:color w:val="000000"/>
          <w:sz w:val="28"/>
        </w:rPr>
        <w:t xml:space="preserve">
      "3) туыстарының бiрi (әкесi, анасы, аға-інілерi немесе апа-сіңлілері) әскери қызмет өткеру кезеңiнде қызметтік мiндеттерiн атқару кезiнде қаза тапқан, қайтыс болған немесе бiрiншi немесе екінші топтағы мүгедектігі бар адам болып қалған;"; </w:t>
      </w:r>
    </w:p>
    <w:bookmarkEnd w:id="1144"/>
    <w:bookmarkStart w:name="z1154" w:id="1145"/>
    <w:p>
      <w:pPr>
        <w:spacing w:after="0"/>
        <w:ind w:left="0"/>
        <w:jc w:val="both"/>
      </w:pPr>
      <w:r>
        <w:rPr>
          <w:rFonts w:ascii="Times New Roman"/>
          <w:b w:val="false"/>
          <w:i w:val="false"/>
          <w:color w:val="000000"/>
          <w:sz w:val="28"/>
        </w:rPr>
        <w:t>
      7) 51-бапта:</w:t>
      </w:r>
    </w:p>
    <w:bookmarkEnd w:id="1145"/>
    <w:bookmarkStart w:name="z1155" w:id="1146"/>
    <w:p>
      <w:pPr>
        <w:spacing w:after="0"/>
        <w:ind w:left="0"/>
        <w:jc w:val="both"/>
      </w:pPr>
      <w:r>
        <w:rPr>
          <w:rFonts w:ascii="Times New Roman"/>
          <w:b w:val="false"/>
          <w:i w:val="false"/>
          <w:color w:val="000000"/>
          <w:sz w:val="28"/>
        </w:rPr>
        <w:t>
      3-тармақ мынадай редакцияда жазылсын:</w:t>
      </w:r>
    </w:p>
    <w:bookmarkEnd w:id="1146"/>
    <w:bookmarkStart w:name="z1156" w:id="1147"/>
    <w:p>
      <w:pPr>
        <w:spacing w:after="0"/>
        <w:ind w:left="0"/>
        <w:jc w:val="both"/>
      </w:pPr>
      <w:r>
        <w:rPr>
          <w:rFonts w:ascii="Times New Roman"/>
          <w:b w:val="false"/>
          <w:i w:val="false"/>
          <w:color w:val="000000"/>
          <w:sz w:val="28"/>
        </w:rPr>
        <w:t>
      "3. Келісімшарт бойынша әскери қызметшіге, ол әскери қызмет өткерген кезеңде немесе әскери қызмет міндеттерін орындау нәтижесінде мертігуден (жараланудан, жарақаттанудан, контузия алудан), ауырудан туындаған мүгедектік белгіленген кезде біржолғы өтемақы әскери қызметтен шығарылған күннен бастап бір жыл өткенге дейін:</w:t>
      </w:r>
    </w:p>
    <w:bookmarkEnd w:id="1147"/>
    <w:bookmarkStart w:name="z1157" w:id="1148"/>
    <w:p>
      <w:pPr>
        <w:spacing w:after="0"/>
        <w:ind w:left="0"/>
        <w:jc w:val="both"/>
      </w:pPr>
      <w:r>
        <w:rPr>
          <w:rFonts w:ascii="Times New Roman"/>
          <w:b w:val="false"/>
          <w:i w:val="false"/>
          <w:color w:val="000000"/>
          <w:sz w:val="28"/>
        </w:rPr>
        <w:t>
      1) I топтағы мүгедектігі бар адамға – отыз айлық ақшалай қаражат;</w:t>
      </w:r>
    </w:p>
    <w:bookmarkEnd w:id="1148"/>
    <w:bookmarkStart w:name="z1158" w:id="1149"/>
    <w:p>
      <w:pPr>
        <w:spacing w:after="0"/>
        <w:ind w:left="0"/>
        <w:jc w:val="both"/>
      </w:pPr>
      <w:r>
        <w:rPr>
          <w:rFonts w:ascii="Times New Roman"/>
          <w:b w:val="false"/>
          <w:i w:val="false"/>
          <w:color w:val="000000"/>
          <w:sz w:val="28"/>
        </w:rPr>
        <w:t>
      2) II тотағы мүгедектігі бар адамға – он сегiз айлық ақшалай қаражат;</w:t>
      </w:r>
    </w:p>
    <w:bookmarkEnd w:id="1149"/>
    <w:bookmarkStart w:name="z1159" w:id="1150"/>
    <w:p>
      <w:pPr>
        <w:spacing w:after="0"/>
        <w:ind w:left="0"/>
        <w:jc w:val="both"/>
      </w:pPr>
      <w:r>
        <w:rPr>
          <w:rFonts w:ascii="Times New Roman"/>
          <w:b w:val="false"/>
          <w:i w:val="false"/>
          <w:color w:val="000000"/>
          <w:sz w:val="28"/>
        </w:rPr>
        <w:t>
      3) III топтағы мүгедектігі бар адамға – алты айлық ақшалай қаражат мөлшерінде төленеді.</w:t>
      </w:r>
    </w:p>
    <w:bookmarkEnd w:id="1150"/>
    <w:bookmarkStart w:name="z1160" w:id="1151"/>
    <w:p>
      <w:pPr>
        <w:spacing w:after="0"/>
        <w:ind w:left="0"/>
        <w:jc w:val="both"/>
      </w:pPr>
      <w:r>
        <w:rPr>
          <w:rFonts w:ascii="Times New Roman"/>
          <w:b w:val="false"/>
          <w:i w:val="false"/>
          <w:color w:val="000000"/>
          <w:sz w:val="28"/>
        </w:rPr>
        <w:t>
      Келісімшарт бойынша әскери қызметшiлер әскери қызмет мiндеттерiн орындау кезiнде мүгедектiкке әкеп соқтырмаған ауыр мертiгу (жаралану, жарақаттану, контузия алу) жағдайында оларға бiр жарым айлық ақшалай қаражат; жеңiл мертіккенде – жарты айлық ақшалай қаражат мөлшерiнде бiржолғы өтемақы төленедi.</w:t>
      </w:r>
    </w:p>
    <w:bookmarkEnd w:id="1151"/>
    <w:bookmarkStart w:name="z1161" w:id="1152"/>
    <w:p>
      <w:pPr>
        <w:spacing w:after="0"/>
        <w:ind w:left="0"/>
        <w:jc w:val="both"/>
      </w:pPr>
      <w:r>
        <w:rPr>
          <w:rFonts w:ascii="Times New Roman"/>
          <w:b w:val="false"/>
          <w:i w:val="false"/>
          <w:color w:val="000000"/>
          <w:sz w:val="28"/>
        </w:rPr>
        <w:t>
      Мерзiмдi әскери қызмет қызметшiлеріне, әскери оқу орындарының (әскери факультеттердің) стипендия алатын курсанттарына, әскери жиындарға шақырылған әскери мiндеттiлерге осы тармақта көзделген жағдайларда:</w:t>
      </w:r>
    </w:p>
    <w:bookmarkEnd w:id="1152"/>
    <w:bookmarkStart w:name="z1162" w:id="1153"/>
    <w:p>
      <w:pPr>
        <w:spacing w:after="0"/>
        <w:ind w:left="0"/>
        <w:jc w:val="both"/>
      </w:pPr>
      <w:r>
        <w:rPr>
          <w:rFonts w:ascii="Times New Roman"/>
          <w:b w:val="false"/>
          <w:i w:val="false"/>
          <w:color w:val="000000"/>
          <w:sz w:val="28"/>
        </w:rPr>
        <w:t>
      1) I топтағы мүгедектігі бар адамға – 250 айлық есептiк көрсеткiш;</w:t>
      </w:r>
    </w:p>
    <w:bookmarkEnd w:id="1153"/>
    <w:bookmarkStart w:name="z1163" w:id="1154"/>
    <w:p>
      <w:pPr>
        <w:spacing w:after="0"/>
        <w:ind w:left="0"/>
        <w:jc w:val="both"/>
      </w:pPr>
      <w:r>
        <w:rPr>
          <w:rFonts w:ascii="Times New Roman"/>
          <w:b w:val="false"/>
          <w:i w:val="false"/>
          <w:color w:val="000000"/>
          <w:sz w:val="28"/>
        </w:rPr>
        <w:t>
      2) II топтағы мүгедектігі бар адамға – 150 айлық есептiк көрсеткiш;</w:t>
      </w:r>
    </w:p>
    <w:bookmarkEnd w:id="1154"/>
    <w:bookmarkStart w:name="z1164" w:id="1155"/>
    <w:p>
      <w:pPr>
        <w:spacing w:after="0"/>
        <w:ind w:left="0"/>
        <w:jc w:val="both"/>
      </w:pPr>
      <w:r>
        <w:rPr>
          <w:rFonts w:ascii="Times New Roman"/>
          <w:b w:val="false"/>
          <w:i w:val="false"/>
          <w:color w:val="000000"/>
          <w:sz w:val="28"/>
        </w:rPr>
        <w:t>
      3) III топтағы мүгедектігі бар адамға – 50 айлық есептiк көрсеткiш;</w:t>
      </w:r>
    </w:p>
    <w:bookmarkEnd w:id="1155"/>
    <w:bookmarkStart w:name="z1165" w:id="1156"/>
    <w:p>
      <w:pPr>
        <w:spacing w:after="0"/>
        <w:ind w:left="0"/>
        <w:jc w:val="both"/>
      </w:pPr>
      <w:r>
        <w:rPr>
          <w:rFonts w:ascii="Times New Roman"/>
          <w:b w:val="false"/>
          <w:i w:val="false"/>
          <w:color w:val="000000"/>
          <w:sz w:val="28"/>
        </w:rPr>
        <w:t>
      4) ауыр мертіккені үшiн – 12 айлық есептiк көрсеткiш;</w:t>
      </w:r>
    </w:p>
    <w:bookmarkEnd w:id="1156"/>
    <w:bookmarkStart w:name="z1166" w:id="1157"/>
    <w:p>
      <w:pPr>
        <w:spacing w:after="0"/>
        <w:ind w:left="0"/>
        <w:jc w:val="both"/>
      </w:pPr>
      <w:r>
        <w:rPr>
          <w:rFonts w:ascii="Times New Roman"/>
          <w:b w:val="false"/>
          <w:i w:val="false"/>
          <w:color w:val="000000"/>
          <w:sz w:val="28"/>
        </w:rPr>
        <w:t>
      5) жеңiл мертіккені үшiн – 4 айлық есептiк көрсеткiш мөлшерінде бiржолғы өтемақылар төленеді.";</w:t>
      </w:r>
    </w:p>
    <w:bookmarkEnd w:id="1157"/>
    <w:bookmarkStart w:name="z1167" w:id="1158"/>
    <w:p>
      <w:pPr>
        <w:spacing w:after="0"/>
        <w:ind w:left="0"/>
        <w:jc w:val="both"/>
      </w:pPr>
      <w:r>
        <w:rPr>
          <w:rFonts w:ascii="Times New Roman"/>
          <w:b w:val="false"/>
          <w:i w:val="false"/>
          <w:color w:val="000000"/>
          <w:sz w:val="28"/>
        </w:rPr>
        <w:t>
      6-тармақтың үшінші бөлігі мынадай редакцияда жазылсын:</w:t>
      </w:r>
    </w:p>
    <w:bookmarkEnd w:id="1158"/>
    <w:bookmarkStart w:name="z1168" w:id="1159"/>
    <w:p>
      <w:pPr>
        <w:spacing w:after="0"/>
        <w:ind w:left="0"/>
        <w:jc w:val="both"/>
      </w:pPr>
      <w:r>
        <w:rPr>
          <w:rFonts w:ascii="Times New Roman"/>
          <w:b w:val="false"/>
          <w:i w:val="false"/>
          <w:color w:val="000000"/>
          <w:sz w:val="28"/>
        </w:rPr>
        <w:t>
      "Осы тармақта көзделген біржолғы жәрдемақы мөлшерін айқындау кезінде жәрдемақыға құқығы бар отбасы мүшелерінің қатарына: жасына және еңбекке қабілеттілігіне қарамастан әйелі (күйеуі); он сегіз жасқа толмаған немесе бұл жастан асқан, егер олар он сегіз жасқа толғанға дейін мүгедектігі бар адам болып қалған немесе асыраушысы қайтыс болған күні күндізгі оқу орындарының оқушылары болып табылған және жиырма үш жасқа толмаған балалары; қайтыс болған адамның асырап-бағуында болып келген, заңнамада белгіленген зейнеткерлік жасқа толған не мүгедектігі бар адам болып табылатын ата-аналары енгізіледі.".</w:t>
      </w:r>
    </w:p>
    <w:bookmarkEnd w:id="1159"/>
    <w:bookmarkStart w:name="z1169" w:id="1160"/>
    <w:p>
      <w:pPr>
        <w:spacing w:after="0"/>
        <w:ind w:left="0"/>
        <w:jc w:val="both"/>
      </w:pPr>
      <w:r>
        <w:rPr>
          <w:rFonts w:ascii="Times New Roman"/>
          <w:b w:val="false"/>
          <w:i w:val="false"/>
          <w:color w:val="000000"/>
          <w:sz w:val="28"/>
        </w:rPr>
        <w:t xml:space="preserve">
      52. "Мемлекеттік білім беру жинақтау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6-құжат; № 9, 51-құжат; 2014 ж., № 19-I, 19-II, 96-құжат; 2017 ж., № 14, 53-құжат; 2018 ж., № 14, 44-құжат; 2019 ж., № 15-16, 67-құжат):</w:t>
      </w:r>
    </w:p>
    <w:bookmarkEnd w:id="1160"/>
    <w:bookmarkStart w:name="z1170" w:id="1161"/>
    <w:p>
      <w:pPr>
        <w:spacing w:after="0"/>
        <w:ind w:left="0"/>
        <w:jc w:val="both"/>
      </w:pPr>
      <w:r>
        <w:rPr>
          <w:rFonts w:ascii="Times New Roman"/>
          <w:b w:val="false"/>
          <w:i w:val="false"/>
          <w:color w:val="000000"/>
          <w:sz w:val="28"/>
        </w:rPr>
        <w:t>
      13-баптың 2-тармағының 2) тармақшасы мынадай редакцияда жазылсын:</w:t>
      </w:r>
    </w:p>
    <w:bookmarkEnd w:id="1161"/>
    <w:bookmarkStart w:name="z1171" w:id="1162"/>
    <w:p>
      <w:pPr>
        <w:spacing w:after="0"/>
        <w:ind w:left="0"/>
        <w:jc w:val="both"/>
      </w:pPr>
      <w:r>
        <w:rPr>
          <w:rFonts w:ascii="Times New Roman"/>
          <w:b w:val="false"/>
          <w:i w:val="false"/>
          <w:color w:val="000000"/>
          <w:sz w:val="28"/>
        </w:rPr>
        <w:t>
      "2) мүгедектігі бар адамдарға;".</w:t>
      </w:r>
    </w:p>
    <w:bookmarkEnd w:id="1162"/>
    <w:bookmarkStart w:name="z1172" w:id="1163"/>
    <w:p>
      <w:pPr>
        <w:spacing w:after="0"/>
        <w:ind w:left="0"/>
        <w:jc w:val="both"/>
      </w:pPr>
      <w:r>
        <w:rPr>
          <w:rFonts w:ascii="Times New Roman"/>
          <w:b w:val="false"/>
          <w:i w:val="false"/>
          <w:color w:val="000000"/>
          <w:sz w:val="28"/>
        </w:rPr>
        <w:t xml:space="preserve">
      53.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8-құжат; № 20-IV, 113-құжат; № 22-II, 145-құжат; № 22-VI, 159-құжат; № 23-II, 170-құжат; 2016 ж. № 7-1, 49-құжат; № 8-І, 65-құжат; 2017 ж., № 12, 36-құжат; № 22-III, 109-құжат; 2018 ж., № 10, 32-құжат; № 13, 41-құжат; № 14, 42, 44-құжаттар; № 22, 83-құжат; 2019 ж., № 2, 6-құжат; № 15-16, 67-құжат; № 21-22, 90-құжат; № 23, 106-құжат;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bookmarkEnd w:id="1163"/>
    <w:bookmarkStart w:name="z1173" w:id="1164"/>
    <w:p>
      <w:pPr>
        <w:spacing w:after="0"/>
        <w:ind w:left="0"/>
        <w:jc w:val="both"/>
      </w:pPr>
      <w:r>
        <w:rPr>
          <w:rFonts w:ascii="Times New Roman"/>
          <w:b w:val="false"/>
          <w:i w:val="false"/>
          <w:color w:val="000000"/>
          <w:sz w:val="28"/>
        </w:rPr>
        <w:t>
      1) 4-баптың 2-тармағында:</w:t>
      </w:r>
    </w:p>
    <w:bookmarkEnd w:id="1164"/>
    <w:bookmarkStart w:name="z1174" w:id="1165"/>
    <w:p>
      <w:pPr>
        <w:spacing w:after="0"/>
        <w:ind w:left="0"/>
        <w:jc w:val="both"/>
      </w:pPr>
      <w:r>
        <w:rPr>
          <w:rFonts w:ascii="Times New Roman"/>
          <w:b w:val="false"/>
          <w:i w:val="false"/>
          <w:color w:val="000000"/>
          <w:sz w:val="28"/>
        </w:rPr>
        <w:t>
      үшінші абзацта:</w:t>
      </w:r>
    </w:p>
    <w:bookmarkEnd w:id="1165"/>
    <w:bookmarkStart w:name="z1175" w:id="1166"/>
    <w:p>
      <w:pPr>
        <w:spacing w:after="0"/>
        <w:ind w:left="0"/>
        <w:jc w:val="both"/>
      </w:pPr>
      <w:r>
        <w:rPr>
          <w:rFonts w:ascii="Times New Roman"/>
          <w:b w:val="false"/>
          <w:i w:val="false"/>
          <w:color w:val="000000"/>
          <w:sz w:val="28"/>
        </w:rPr>
        <w:t>
      4) және 9) тармақшалар мынадай редакцияда жазылсын:</w:t>
      </w:r>
    </w:p>
    <w:bookmarkEnd w:id="1166"/>
    <w:bookmarkStart w:name="z1176" w:id="1167"/>
    <w:p>
      <w:pPr>
        <w:spacing w:after="0"/>
        <w:ind w:left="0"/>
        <w:jc w:val="both"/>
      </w:pPr>
      <w:r>
        <w:rPr>
          <w:rFonts w:ascii="Times New Roman"/>
          <w:b w:val="false"/>
          <w:i w:val="false"/>
          <w:color w:val="000000"/>
          <w:sz w:val="28"/>
        </w:rPr>
        <w:t>
      "4) 18 жасқа дейінгі мүгедектігі бар баланы бағып-күткен уақыт;";</w:t>
      </w:r>
    </w:p>
    <w:bookmarkEnd w:id="1167"/>
    <w:bookmarkStart w:name="z1177" w:id="1168"/>
    <w:p>
      <w:pPr>
        <w:spacing w:after="0"/>
        <w:ind w:left="0"/>
        <w:jc w:val="both"/>
      </w:pPr>
      <w:r>
        <w:rPr>
          <w:rFonts w:ascii="Times New Roman"/>
          <w:b w:val="false"/>
          <w:i w:val="false"/>
          <w:color w:val="000000"/>
          <w:sz w:val="28"/>
        </w:rPr>
        <w:t>
      "9) бөгденің көмегіне мұқтаж бiрiншi топтағы мүгедектігі бар адамға, екiншi топтағы жалғызбасты мүгедектігі бар адамға және жасына байланысты зейнеткерге, сондай-ақ сексен жасқа толған қарт адамдарға күтiм жасаған уақыт;";</w:t>
      </w:r>
    </w:p>
    <w:bookmarkEnd w:id="1168"/>
    <w:bookmarkStart w:name="z1178" w:id="1169"/>
    <w:p>
      <w:pPr>
        <w:spacing w:after="0"/>
        <w:ind w:left="0"/>
        <w:jc w:val="both"/>
      </w:pPr>
      <w:r>
        <w:rPr>
          <w:rFonts w:ascii="Times New Roman"/>
          <w:b w:val="false"/>
          <w:i w:val="false"/>
          <w:color w:val="000000"/>
          <w:sz w:val="28"/>
        </w:rPr>
        <w:t>
      10) тармақшадағы "еңбек қызметінің кезеңдері" деген сөздерден кейін нүктелі үтір қойылып, мынадай мазмұндағы 11) және 12) тармақшалармен толықтырылсын:</w:t>
      </w:r>
    </w:p>
    <w:bookmarkEnd w:id="1169"/>
    <w:bookmarkStart w:name="z1179" w:id="1170"/>
    <w:p>
      <w:pPr>
        <w:spacing w:after="0"/>
        <w:ind w:left="0"/>
        <w:jc w:val="both"/>
      </w:pPr>
      <w:r>
        <w:rPr>
          <w:rFonts w:ascii="Times New Roman"/>
          <w:b w:val="false"/>
          <w:i w:val="false"/>
          <w:color w:val="000000"/>
          <w:sz w:val="28"/>
        </w:rPr>
        <w:t>
      "11) Қазақстан Республикасының Үкіметі бекіткен салықтар мен әлеуметтік төлемдер мөлшерлемелеріне, оның ішінде міндетті зейнетақы жарналарына, міндетті кәсіптік зейнетақы жарналарына, әлеуметтік аударымдарға "0" түзету коэффициенті белгіленген қызмет түрлерінің тізбелеріне қатысты еңбек қызметінің кезеңдері;</w:t>
      </w:r>
    </w:p>
    <w:bookmarkEnd w:id="1170"/>
    <w:bookmarkStart w:name="z1180" w:id="1171"/>
    <w:p>
      <w:pPr>
        <w:spacing w:after="0"/>
        <w:ind w:left="0"/>
        <w:jc w:val="both"/>
      </w:pPr>
      <w:r>
        <w:rPr>
          <w:rFonts w:ascii="Times New Roman"/>
          <w:b w:val="false"/>
          <w:i w:val="false"/>
          <w:color w:val="000000"/>
          <w:sz w:val="28"/>
        </w:rPr>
        <w:t>
      12) төтенше жағдай, шектеу іс-шаралары қолданылған кезеңде қызметтің шектелуіне байланысты табысынан айырылған жағдайда әлеуметтік төлемді жүзеге асыру кезеңдері.".</w:t>
      </w:r>
    </w:p>
    <w:bookmarkEnd w:id="1171"/>
    <w:p>
      <w:pPr>
        <w:spacing w:after="0"/>
        <w:ind w:left="0"/>
        <w:jc w:val="both"/>
      </w:pPr>
      <w:r>
        <w:rPr>
          <w:rFonts w:ascii="Times New Roman"/>
          <w:b w:val="false"/>
          <w:i w:val="false"/>
          <w:color w:val="000000"/>
          <w:sz w:val="28"/>
        </w:rPr>
        <w:t>
      2) 13-баптың 1-тармағының 6), 7) және 11) тармақшалары мынадай редакцияда жазылсын:</w:t>
      </w:r>
    </w:p>
    <w:bookmarkStart w:name="z1182" w:id="1172"/>
    <w:p>
      <w:pPr>
        <w:spacing w:after="0"/>
        <w:ind w:left="0"/>
        <w:jc w:val="both"/>
      </w:pPr>
      <w:r>
        <w:rPr>
          <w:rFonts w:ascii="Times New Roman"/>
          <w:b w:val="false"/>
          <w:i w:val="false"/>
          <w:color w:val="000000"/>
          <w:sz w:val="28"/>
        </w:rPr>
        <w:t>
      "6) бөгденің көмегіне мұқтаж бiрiншi топтағы мүгедектігі бар адамға, екiншi топтағы жалғызілікті мүгедектігі бар адамға және жасына байланысты зейнеткерге, сондай-ақ сексен жасқа толған қарт адамдарға күтiм жасаған уақыт;</w:t>
      </w:r>
    </w:p>
    <w:bookmarkEnd w:id="1172"/>
    <w:bookmarkStart w:name="z1183" w:id="1173"/>
    <w:p>
      <w:pPr>
        <w:spacing w:after="0"/>
        <w:ind w:left="0"/>
        <w:jc w:val="both"/>
      </w:pPr>
      <w:r>
        <w:rPr>
          <w:rFonts w:ascii="Times New Roman"/>
          <w:b w:val="false"/>
          <w:i w:val="false"/>
          <w:color w:val="000000"/>
          <w:sz w:val="28"/>
        </w:rPr>
        <w:t>
      7) 18 жасқа дейiнгi мүгедектігі бар баланы бағып-күткен уақыт;";</w:t>
      </w:r>
    </w:p>
    <w:bookmarkEnd w:id="1173"/>
    <w:bookmarkStart w:name="z1184" w:id="1174"/>
    <w:p>
      <w:pPr>
        <w:spacing w:after="0"/>
        <w:ind w:left="0"/>
        <w:jc w:val="both"/>
      </w:pPr>
      <w:r>
        <w:rPr>
          <w:rFonts w:ascii="Times New Roman"/>
          <w:b w:val="false"/>
          <w:i w:val="false"/>
          <w:color w:val="000000"/>
          <w:sz w:val="28"/>
        </w:rPr>
        <w:t>
      "11) жұмыс iстемейтiн Ұлы Отан соғысының салдарынан мүгедектігі бар адамдардың және оларға теңестiрiлген мүгедектігі бар адамдардың мүгедек күйде болған уақыты;";</w:t>
      </w:r>
    </w:p>
    <w:bookmarkEnd w:id="1174"/>
    <w:bookmarkStart w:name="z1185" w:id="1175"/>
    <w:p>
      <w:pPr>
        <w:spacing w:after="0"/>
        <w:ind w:left="0"/>
        <w:jc w:val="both"/>
      </w:pPr>
      <w:r>
        <w:rPr>
          <w:rFonts w:ascii="Times New Roman"/>
          <w:b w:val="false"/>
          <w:i w:val="false"/>
          <w:color w:val="000000"/>
          <w:sz w:val="28"/>
        </w:rPr>
        <w:t>
      3) 15-баптың 2-тармағы мынадай редакцияда жазылсын:</w:t>
      </w:r>
    </w:p>
    <w:bookmarkEnd w:id="1175"/>
    <w:bookmarkStart w:name="z1186" w:id="1176"/>
    <w:p>
      <w:pPr>
        <w:spacing w:after="0"/>
        <w:ind w:left="0"/>
        <w:jc w:val="both"/>
      </w:pPr>
      <w:r>
        <w:rPr>
          <w:rFonts w:ascii="Times New Roman"/>
          <w:b w:val="false"/>
          <w:i w:val="false"/>
          <w:color w:val="000000"/>
          <w:sz w:val="28"/>
        </w:rPr>
        <w:t>
      "2. Жасына байланысты зейнетақы төлемдерiнiң мөлшерiн есептеу 1998 жылғы 1 қаңтардан бастап жұмыстағы үзiлiстерге қарамастан, қатарынан кез келген үш жыл iшiндегi орташа айлық кіріс негiзге алына отырып жүзеге асырылады.</w:t>
      </w:r>
    </w:p>
    <w:bookmarkEnd w:id="1176"/>
    <w:bookmarkStart w:name="z1187" w:id="1177"/>
    <w:p>
      <w:pPr>
        <w:spacing w:after="0"/>
        <w:ind w:left="0"/>
        <w:jc w:val="both"/>
      </w:pPr>
      <w:r>
        <w:rPr>
          <w:rFonts w:ascii="Times New Roman"/>
          <w:b w:val="false"/>
          <w:i w:val="false"/>
          <w:color w:val="000000"/>
          <w:sz w:val="28"/>
        </w:rPr>
        <w:t>
      "Байқоңыр" кешенiнiң ресейлiк ұйымдарында жұмыс iстеген кезеңде алынған кірісті, сондай-ақ Қазақстан Республикасының Үкіметі бекіткен салықтар мен әлеуметтік төлемдер мөлшерлемелеріне, оның ішінде міндетті зейнетақы жарналарына, міндетті кәсіптік зейнетақы жарналарына, әлеуметтік аударымдарға "0" түзету коэффициенті белгіленген қызмет түрлерінің тізбелеріне қатысты еңбек қызметі кезеңінде алынған кірісті қоспағанда, орташа айлық кірістің мөлшерi орталық атқарушы орган айқындайтын тәртiппен жинақтаушы зейнетақы қорларына немесе бірыңғай жинақтаушы зейнетақы қорына мiндеттi зейнетақы жарналары жүзеге асырылған кіріске сәйкес белгiленедi.";</w:t>
      </w:r>
    </w:p>
    <w:bookmarkEnd w:id="1177"/>
    <w:bookmarkStart w:name="z1188" w:id="1178"/>
    <w:p>
      <w:pPr>
        <w:spacing w:after="0"/>
        <w:ind w:left="0"/>
        <w:jc w:val="both"/>
      </w:pPr>
      <w:r>
        <w:rPr>
          <w:rFonts w:ascii="Times New Roman"/>
          <w:b w:val="false"/>
          <w:i w:val="false"/>
          <w:color w:val="000000"/>
          <w:sz w:val="28"/>
        </w:rPr>
        <w:t>
      4) 16-баптың 2-тармағы мынадай редакцияда жазылсын:</w:t>
      </w:r>
    </w:p>
    <w:bookmarkEnd w:id="1178"/>
    <w:bookmarkStart w:name="z1189" w:id="1179"/>
    <w:p>
      <w:pPr>
        <w:spacing w:after="0"/>
        <w:ind w:left="0"/>
        <w:jc w:val="both"/>
      </w:pPr>
      <w:r>
        <w:rPr>
          <w:rFonts w:ascii="Times New Roman"/>
          <w:b w:val="false"/>
          <w:i w:val="false"/>
          <w:color w:val="000000"/>
          <w:sz w:val="28"/>
        </w:rPr>
        <w:t xml:space="preserve">
      "2. Зейнетақы төлемдерін есептеу үшін 3 жылдағы жұмыстан түскен табыс қатарынан күнтізбелік 36 айдағы жұмыстан түскен табыстың жалпы сомасын отыз алтыға бөлу арқылы айқындалады. </w:t>
      </w:r>
    </w:p>
    <w:bookmarkEnd w:id="1179"/>
    <w:bookmarkStart w:name="z1190" w:id="1180"/>
    <w:p>
      <w:pPr>
        <w:spacing w:after="0"/>
        <w:ind w:left="0"/>
        <w:jc w:val="both"/>
      </w:pPr>
      <w:r>
        <w:rPr>
          <w:rFonts w:ascii="Times New Roman"/>
          <w:b w:val="false"/>
          <w:i w:val="false"/>
          <w:color w:val="000000"/>
          <w:sz w:val="28"/>
        </w:rPr>
        <w:t>
      Өтініш берушінің қалауы бойынша Қазақстан Республикасында төтенше жағдай, шектеу іс-шаралары қолданылған айлар орташа айлық кірісті айқындаған кезде алып тасталады және тікелей олардың алдындағы немесе олардан кейінгі басқа кезеңмен ауыстырылады.".</w:t>
      </w:r>
    </w:p>
    <w:bookmarkEnd w:id="1180"/>
    <w:bookmarkStart w:name="z1191" w:id="1181"/>
    <w:p>
      <w:pPr>
        <w:spacing w:after="0"/>
        <w:ind w:left="0"/>
        <w:jc w:val="both"/>
      </w:pPr>
      <w:r>
        <w:rPr>
          <w:rFonts w:ascii="Times New Roman"/>
          <w:b w:val="false"/>
          <w:i w:val="false"/>
          <w:color w:val="000000"/>
          <w:sz w:val="28"/>
        </w:rPr>
        <w:t>
      5) 30-баптың 1-тармағы мынадай мазмұндағы төртінші абзацпен толықтырылсын:</w:t>
      </w:r>
    </w:p>
    <w:bookmarkEnd w:id="1181"/>
    <w:bookmarkStart w:name="z1192" w:id="1182"/>
    <w:p>
      <w:pPr>
        <w:spacing w:after="0"/>
        <w:ind w:left="0"/>
        <w:jc w:val="both"/>
      </w:pPr>
      <w:r>
        <w:rPr>
          <w:rFonts w:ascii="Times New Roman"/>
          <w:b w:val="false"/>
          <w:i w:val="false"/>
          <w:color w:val="000000"/>
          <w:sz w:val="28"/>
        </w:rPr>
        <w:t>
      "Осы Заңның 31-бабы 1-тармағының 3) тармақшасында, 32-бабы 1-тармағының 3) тармақшасында аталған адамдарда мерзімсіз белгіленген бірінші немесе екінші топтағы мүгедектігі алынған жағдайда бірыңғай жинақтаушы зейнетақы қорынан төленетін зейнетақы төлемдері мүгедектікті алу туралы мәліметтер алынған айдан кейінгі айдан бастап тоқтатылады.";</w:t>
      </w:r>
    </w:p>
    <w:bookmarkEnd w:id="1182"/>
    <w:bookmarkStart w:name="z1193" w:id="1183"/>
    <w:p>
      <w:pPr>
        <w:spacing w:after="0"/>
        <w:ind w:left="0"/>
        <w:jc w:val="both"/>
      </w:pPr>
      <w:r>
        <w:rPr>
          <w:rFonts w:ascii="Times New Roman"/>
          <w:b w:val="false"/>
          <w:i w:val="false"/>
          <w:color w:val="000000"/>
          <w:sz w:val="28"/>
        </w:rPr>
        <w:t>
      6) 31-баптың 1-тармағының 3) тармақшасы мынадай редакцияда жазылсын:</w:t>
      </w:r>
    </w:p>
    <w:bookmarkEnd w:id="1183"/>
    <w:bookmarkStart w:name="z1194" w:id="1184"/>
    <w:p>
      <w:pPr>
        <w:spacing w:after="0"/>
        <w:ind w:left="0"/>
        <w:jc w:val="both"/>
      </w:pPr>
      <w:r>
        <w:rPr>
          <w:rFonts w:ascii="Times New Roman"/>
          <w:b w:val="false"/>
          <w:i w:val="false"/>
          <w:color w:val="000000"/>
          <w:sz w:val="28"/>
        </w:rPr>
        <w:t>
      "3) егер мүгедектігі мерзімсіз белгіленсе, бірінші және екінші топтағы мүгедектігі бар адамдардың;";</w:t>
      </w:r>
    </w:p>
    <w:bookmarkEnd w:id="1184"/>
    <w:bookmarkStart w:name="z1195" w:id="1185"/>
    <w:p>
      <w:pPr>
        <w:spacing w:after="0"/>
        <w:ind w:left="0"/>
        <w:jc w:val="both"/>
      </w:pPr>
      <w:r>
        <w:rPr>
          <w:rFonts w:ascii="Times New Roman"/>
          <w:b w:val="false"/>
          <w:i w:val="false"/>
          <w:color w:val="000000"/>
          <w:sz w:val="28"/>
        </w:rPr>
        <w:t>
      7) 32-баптың 1-тармағының 3) тармақшасы мынадай редакцияда жазылсын:</w:t>
      </w:r>
    </w:p>
    <w:bookmarkEnd w:id="1185"/>
    <w:bookmarkStart w:name="z1196" w:id="1186"/>
    <w:p>
      <w:pPr>
        <w:spacing w:after="0"/>
        <w:ind w:left="0"/>
        <w:jc w:val="both"/>
      </w:pPr>
      <w:r>
        <w:rPr>
          <w:rFonts w:ascii="Times New Roman"/>
          <w:b w:val="false"/>
          <w:i w:val="false"/>
          <w:color w:val="000000"/>
          <w:sz w:val="28"/>
        </w:rPr>
        <w:t>
      "3) егер мүгедектігі мерзімсіз белгіленсе, бірінші және екінші топтағы мүгедектігі бар адамдардың;";</w:t>
      </w:r>
    </w:p>
    <w:bookmarkEnd w:id="1186"/>
    <w:bookmarkStart w:name="z1197" w:id="1187"/>
    <w:p>
      <w:pPr>
        <w:spacing w:after="0"/>
        <w:ind w:left="0"/>
        <w:jc w:val="both"/>
      </w:pPr>
      <w:r>
        <w:rPr>
          <w:rFonts w:ascii="Times New Roman"/>
          <w:b w:val="false"/>
          <w:i w:val="false"/>
          <w:color w:val="000000"/>
          <w:sz w:val="28"/>
        </w:rPr>
        <w:t>
      8) 33-баптың 1-тармағының 2) тармақшасы мынадай редакцияда жазылсын:</w:t>
      </w:r>
    </w:p>
    <w:bookmarkEnd w:id="1187"/>
    <w:bookmarkStart w:name="z1198" w:id="1188"/>
    <w:p>
      <w:pPr>
        <w:spacing w:after="0"/>
        <w:ind w:left="0"/>
        <w:jc w:val="both"/>
      </w:pPr>
      <w:r>
        <w:rPr>
          <w:rFonts w:ascii="Times New Roman"/>
          <w:b w:val="false"/>
          <w:i w:val="false"/>
          <w:color w:val="000000"/>
          <w:sz w:val="28"/>
        </w:rPr>
        <w:t>
      "2) мүгедектігі бар адамдар болып табылатын;";</w:t>
      </w:r>
    </w:p>
    <w:bookmarkEnd w:id="1188"/>
    <w:bookmarkStart w:name="z1199" w:id="1189"/>
    <w:p>
      <w:pPr>
        <w:spacing w:after="0"/>
        <w:ind w:left="0"/>
        <w:jc w:val="both"/>
      </w:pPr>
      <w:r>
        <w:rPr>
          <w:rFonts w:ascii="Times New Roman"/>
          <w:b w:val="false"/>
          <w:i w:val="false"/>
          <w:color w:val="000000"/>
          <w:sz w:val="28"/>
        </w:rPr>
        <w:t>
      9) 34-баптың 9-тармағының 4-1) тармақшасы мынадай редакцияда жазылсын:</w:t>
      </w:r>
    </w:p>
    <w:bookmarkEnd w:id="1189"/>
    <w:bookmarkStart w:name="z1200" w:id="1190"/>
    <w:p>
      <w:pPr>
        <w:spacing w:after="0"/>
        <w:ind w:left="0"/>
        <w:jc w:val="both"/>
      </w:pPr>
      <w:r>
        <w:rPr>
          <w:rFonts w:ascii="Times New Roman"/>
          <w:b w:val="false"/>
          <w:i w:val="false"/>
          <w:color w:val="000000"/>
          <w:sz w:val="28"/>
        </w:rPr>
        <w:t>
      "4-1) Қазақстан Республикасының Үкіметі айқындайтын тәртіппен зейнетақы төлемдерін есепке алу, аудару, қайтару, тоқтату мәселелері бойынша Мемлекеттік корпорациямен өзара іс-қимылды жүзеге асыруға;".</w:t>
      </w:r>
    </w:p>
    <w:bookmarkEnd w:id="1190"/>
    <w:bookmarkStart w:name="z1201" w:id="1191"/>
    <w:p>
      <w:pPr>
        <w:spacing w:after="0"/>
        <w:ind w:left="0"/>
        <w:jc w:val="both"/>
      </w:pPr>
      <w:r>
        <w:rPr>
          <w:rFonts w:ascii="Times New Roman"/>
          <w:b w:val="false"/>
          <w:i w:val="false"/>
          <w:color w:val="000000"/>
          <w:sz w:val="28"/>
        </w:rPr>
        <w:t xml:space="preserve">
      54.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 19-І, 19-II, 96-құжат; 2015 ж., № 21-І, 121-құжат; № 22-II, 145-құжат; № 22-V, 154, 156-құжаттар; № 23-II, 170-құжат; 2016 ж., № 7-І, 50-құжат; 2018 ж., № 10, 32-құжат; № 11, 36-құжат; 2019 ж., № 7, 37-құжат; № 21-22, 90-құжат; 2020 жылғы 26 маусымда "Егемен Қазақстан" және "Казахстанская правда" газеттерінде жарияланған "Қазақстан Республикасының кейбір заңнамалық актілеріне цифрлық технологияларды реттеу мәселелері бойынша өзгерістер мен толықтырулар енгізу туралы" 2020 жылғы 25 маусымдағы Қазақстан Республикасының Заңы): </w:t>
      </w:r>
    </w:p>
    <w:bookmarkEnd w:id="1191"/>
    <w:bookmarkStart w:name="z1202" w:id="1192"/>
    <w:p>
      <w:pPr>
        <w:spacing w:after="0"/>
        <w:ind w:left="0"/>
        <w:jc w:val="both"/>
      </w:pPr>
      <w:r>
        <w:rPr>
          <w:rFonts w:ascii="Times New Roman"/>
          <w:b w:val="false"/>
          <w:i w:val="false"/>
          <w:color w:val="000000"/>
          <w:sz w:val="28"/>
        </w:rPr>
        <w:t>
      1) 5-баптың 2-тармағының 6) тармақшасы мынадай редакцияда жазылсын:</w:t>
      </w:r>
    </w:p>
    <w:bookmarkEnd w:id="1192"/>
    <w:bookmarkStart w:name="z1203" w:id="1193"/>
    <w:p>
      <w:pPr>
        <w:spacing w:after="0"/>
        <w:ind w:left="0"/>
        <w:jc w:val="both"/>
      </w:pPr>
      <w:r>
        <w:rPr>
          <w:rFonts w:ascii="Times New Roman"/>
          <w:b w:val="false"/>
          <w:i w:val="false"/>
          <w:color w:val="000000"/>
          <w:sz w:val="28"/>
        </w:rPr>
        <w:t>
      "6) мемлекеттік қызметтер көрсету саласындағы жұмыскерлердің біліктілігін арттыруға, сондай-ақ мүгедектігі бар адамдармен қарым-қатынас жасау дағдыларына үйретуге;";</w:t>
      </w:r>
    </w:p>
    <w:bookmarkEnd w:id="1193"/>
    <w:bookmarkStart w:name="z1204" w:id="1194"/>
    <w:p>
      <w:pPr>
        <w:spacing w:after="0"/>
        <w:ind w:left="0"/>
        <w:jc w:val="both"/>
      </w:pPr>
      <w:r>
        <w:rPr>
          <w:rFonts w:ascii="Times New Roman"/>
          <w:b w:val="false"/>
          <w:i w:val="false"/>
          <w:color w:val="000000"/>
          <w:sz w:val="28"/>
        </w:rPr>
        <w:t>
      2) 10-баптың 8) тармақшасы мынадай редакцияда жазылсын:</w:t>
      </w:r>
    </w:p>
    <w:bookmarkEnd w:id="1194"/>
    <w:bookmarkStart w:name="z1205" w:id="1195"/>
    <w:p>
      <w:pPr>
        <w:spacing w:after="0"/>
        <w:ind w:left="0"/>
        <w:jc w:val="both"/>
      </w:pPr>
      <w:r>
        <w:rPr>
          <w:rFonts w:ascii="Times New Roman"/>
          <w:b w:val="false"/>
          <w:i w:val="false"/>
          <w:color w:val="000000"/>
          <w:sz w:val="28"/>
        </w:rPr>
        <w:t>
      "8) мемлекеттік қызметтер көрсету, мүгедектігі бар адамдармен қарым-қатынас жасау саласындағы жұмыскерлердің біліктілігін арттыруды қамтамасыз етеді;";</w:t>
      </w:r>
    </w:p>
    <w:bookmarkEnd w:id="1195"/>
    <w:bookmarkStart w:name="z1206" w:id="1196"/>
    <w:p>
      <w:pPr>
        <w:spacing w:after="0"/>
        <w:ind w:left="0"/>
        <w:jc w:val="both"/>
      </w:pPr>
      <w:r>
        <w:rPr>
          <w:rFonts w:ascii="Times New Roman"/>
          <w:b w:val="false"/>
          <w:i w:val="false"/>
          <w:color w:val="000000"/>
          <w:sz w:val="28"/>
        </w:rPr>
        <w:t>
      3) 11-баптың 6) тармақшасы мынадай редакцияда жазылсын:</w:t>
      </w:r>
    </w:p>
    <w:bookmarkEnd w:id="1196"/>
    <w:bookmarkStart w:name="z1207" w:id="1197"/>
    <w:p>
      <w:pPr>
        <w:spacing w:after="0"/>
        <w:ind w:left="0"/>
        <w:jc w:val="both"/>
      </w:pPr>
      <w:r>
        <w:rPr>
          <w:rFonts w:ascii="Times New Roman"/>
          <w:b w:val="false"/>
          <w:i w:val="false"/>
          <w:color w:val="000000"/>
          <w:sz w:val="28"/>
        </w:rPr>
        <w:t xml:space="preserve">
      "6) мемлекеттік қызметтер көрсету, мүгедектігі бар адамдармен қарым-қатынас жасау саласындағы жұмыскерлердің біліктілігін арттыруды қамтамасыз етеді;". </w:t>
      </w:r>
    </w:p>
    <w:bookmarkEnd w:id="1197"/>
    <w:bookmarkStart w:name="z1208" w:id="1198"/>
    <w:p>
      <w:pPr>
        <w:spacing w:after="0"/>
        <w:ind w:left="0"/>
        <w:jc w:val="both"/>
      </w:pPr>
      <w:r>
        <w:rPr>
          <w:rFonts w:ascii="Times New Roman"/>
          <w:b w:val="false"/>
          <w:i w:val="false"/>
          <w:color w:val="000000"/>
          <w:sz w:val="28"/>
        </w:rPr>
        <w:t xml:space="preserve">
      55.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20-IV, 113-құжат; № 21-I, 128-құжат; № 22-V, 152-құжат; 2016 ж., № 7-I, 47-құжат; № 7-II, 55-құжат; 2017 ж., № 23-III, 111-құжат; 2018 ж., № 10, 32-құжат; № 11, 36-құжат; № 19, 62-құжат; № 22, 82-құжат; № 24, 93-құжат; 2019 ж., № 2, 6-құжат; № 8, 46-құжат; № 19-20, 86-құжат; "Егемен Қазақстан" және "Казахстанская правда" газеттерінде 2020 жылғы 5 мамырда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Заңы): </w:t>
      </w:r>
    </w:p>
    <w:bookmarkEnd w:id="1198"/>
    <w:bookmarkStart w:name="z1209" w:id="1199"/>
    <w:p>
      <w:pPr>
        <w:spacing w:after="0"/>
        <w:ind w:left="0"/>
        <w:jc w:val="both"/>
      </w:pPr>
      <w:r>
        <w:rPr>
          <w:rFonts w:ascii="Times New Roman"/>
          <w:b w:val="false"/>
          <w:i w:val="false"/>
          <w:color w:val="000000"/>
          <w:sz w:val="28"/>
        </w:rPr>
        <w:t>
      29-баптың 6-тармағы мынадай редакцияда жазылсын:</w:t>
      </w:r>
    </w:p>
    <w:bookmarkEnd w:id="1199"/>
    <w:bookmarkStart w:name="z1210" w:id="1200"/>
    <w:p>
      <w:pPr>
        <w:spacing w:after="0"/>
        <w:ind w:left="0"/>
        <w:jc w:val="both"/>
      </w:pPr>
      <w:r>
        <w:rPr>
          <w:rFonts w:ascii="Times New Roman"/>
          <w:b w:val="false"/>
          <w:i w:val="false"/>
          <w:color w:val="000000"/>
          <w:sz w:val="28"/>
        </w:rPr>
        <w:t>
      "6. Съездің шешімі бойынша есепті кезеңде мүгедектігі бар адамдардың саны қызметкерлерінің жалпы санының кемінде елу бір пайызын құрайтын ұйымдар міндетті мүшелік жарналарды төлеуден босатылуы мүмкін.".</w:t>
      </w:r>
    </w:p>
    <w:bookmarkEnd w:id="1200"/>
    <w:p>
      <w:pPr>
        <w:spacing w:after="0"/>
        <w:ind w:left="0"/>
        <w:jc w:val="both"/>
      </w:pPr>
      <w:bookmarkStart w:name="z1211" w:id="1201"/>
      <w:r>
        <w:rPr>
          <w:rFonts w:ascii="Times New Roman"/>
          <w:b w:val="false"/>
          <w:i w:val="false"/>
          <w:color w:val="000000"/>
          <w:sz w:val="28"/>
        </w:rPr>
        <w:t xml:space="preserve">
      56.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 № 24, 129, </w:t>
      </w:r>
    </w:p>
    <w:bookmarkEnd w:id="1201"/>
    <w:p>
      <w:pPr>
        <w:spacing w:after="0"/>
        <w:ind w:left="0"/>
        <w:jc w:val="both"/>
      </w:pPr>
      <w:r>
        <w:rPr>
          <w:rFonts w:ascii="Times New Roman"/>
          <w:b w:val="false"/>
          <w:i w:val="false"/>
          <w:color w:val="000000"/>
          <w:sz w:val="28"/>
        </w:rPr>
        <w:t xml:space="preserve">131-құжат; 2017 ж., № 8, 16-құжат; № 14, 50-құжат; 2018 ж., № 7-8, 22-құжат; № 10, 32-құжат; № 16, 56-құжат; № 23, 91-құжат; 2019 ж., № 5-6, 27-құжат; № 8, 45-құжат; № 21-22, 90, 91-құжат; № 24-II, 120-құжат;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 </w:t>
      </w:r>
    </w:p>
    <w:bookmarkStart w:name="z1212" w:id="1202"/>
    <w:p>
      <w:pPr>
        <w:spacing w:after="0"/>
        <w:ind w:left="0"/>
        <w:jc w:val="both"/>
      </w:pPr>
      <w:r>
        <w:rPr>
          <w:rFonts w:ascii="Times New Roman"/>
          <w:b w:val="false"/>
          <w:i w:val="false"/>
          <w:color w:val="000000"/>
          <w:sz w:val="28"/>
        </w:rPr>
        <w:t>
      22-бапта:</w:t>
      </w:r>
    </w:p>
    <w:bookmarkEnd w:id="1202"/>
    <w:bookmarkStart w:name="z1213" w:id="1203"/>
    <w:p>
      <w:pPr>
        <w:spacing w:after="0"/>
        <w:ind w:left="0"/>
        <w:jc w:val="both"/>
      </w:pPr>
      <w:r>
        <w:rPr>
          <w:rFonts w:ascii="Times New Roman"/>
          <w:b w:val="false"/>
          <w:i w:val="false"/>
          <w:color w:val="000000"/>
          <w:sz w:val="28"/>
        </w:rPr>
        <w:t>
      2-тармақ мынадай редакцияда жазылсын:</w:t>
      </w:r>
    </w:p>
    <w:bookmarkEnd w:id="1203"/>
    <w:bookmarkStart w:name="z1214" w:id="1204"/>
    <w:p>
      <w:pPr>
        <w:spacing w:after="0"/>
        <w:ind w:left="0"/>
        <w:jc w:val="both"/>
      </w:pPr>
      <w:r>
        <w:rPr>
          <w:rFonts w:ascii="Times New Roman"/>
          <w:b w:val="false"/>
          <w:i w:val="false"/>
          <w:color w:val="000000"/>
          <w:sz w:val="28"/>
        </w:rPr>
        <w:t>
      "2. Теріс себептер бойынша қызметтен шығарылғандарды қоспағанда, ішкі істер органдарының күнтізбемен есептегенде жиырма және одан да көп еңбек сіңірген жылдары бар қызметкерлерінің және қызметтен шығарылған және күнтізбемен есептегенде жиырма және одан да көп еңбек сіңірген жылдары бар қызметкерлердің, сондай-ақ күнтізбемен есептегенде он және одан да көп еңбек сіңірген жылдары бар және мүгедектігі бар балаларды асырап-бағып отырған қызметкерлердің мемлекеттік тұрғын үй қорынан берілген тұрып жатқан тұрғын үйді өтеусіз жекешелендіруге құқығы бар.";</w:t>
      </w:r>
    </w:p>
    <w:bookmarkEnd w:id="1204"/>
    <w:bookmarkStart w:name="z1215" w:id="1205"/>
    <w:p>
      <w:pPr>
        <w:spacing w:after="0"/>
        <w:ind w:left="0"/>
        <w:jc w:val="both"/>
      </w:pPr>
      <w:r>
        <w:rPr>
          <w:rFonts w:ascii="Times New Roman"/>
          <w:b w:val="false"/>
          <w:i w:val="false"/>
          <w:color w:val="000000"/>
          <w:sz w:val="28"/>
        </w:rPr>
        <w:t>
      4-тармақтың үшінші бөлігі мынадай редакцияда жазылсын:</w:t>
      </w:r>
    </w:p>
    <w:bookmarkEnd w:id="1205"/>
    <w:bookmarkStart w:name="z1216" w:id="1206"/>
    <w:p>
      <w:pPr>
        <w:spacing w:after="0"/>
        <w:ind w:left="0"/>
        <w:jc w:val="both"/>
      </w:pPr>
      <w:r>
        <w:rPr>
          <w:rFonts w:ascii="Times New Roman"/>
          <w:b w:val="false"/>
          <w:i w:val="false"/>
          <w:color w:val="000000"/>
          <w:sz w:val="28"/>
        </w:rPr>
        <w:t>
      "Ескертпе. Осы тарауда ішкі істер органдары қызметкерлерлерінің отбасы мүшелері деп: жұбайы (зайыбы), екеуінің немесе ерлі-зайыптылардың біреуінің кәмелетке толмаған балалары (асырап алған, асырап-бағуындағы немесе қамқоршылығындағы); балалар (асырап алған, асырап-бағуындағы немесе қамқоршылығындағы) және жұбайының (зайыбының) білім беру ұйымдарында күндізгі оқу бөлімінде оқитын жиырма үш жасқа дейінгі балалары; мүгедектігі бар балалар (асырап алған, асырап-бағуындағы немесе қамқоршылығындағы) және жұбайының (зайыбының) он сегіз жасқа дейін мүгедек болған мүгедектігі бар балалары; қызметкердің асырап-бағуындағы ата-аналары және жұбайының (зайыбының) ата-аналары түсініледі.".</w:t>
      </w:r>
    </w:p>
    <w:bookmarkEnd w:id="1206"/>
    <w:bookmarkStart w:name="z1217" w:id="1207"/>
    <w:p>
      <w:pPr>
        <w:spacing w:after="0"/>
        <w:ind w:left="0"/>
        <w:jc w:val="both"/>
      </w:pPr>
      <w:r>
        <w:rPr>
          <w:rFonts w:ascii="Times New Roman"/>
          <w:b w:val="false"/>
          <w:i w:val="false"/>
          <w:color w:val="000000"/>
          <w:sz w:val="28"/>
        </w:rPr>
        <w:t xml:space="preserve">
      57.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19-ІІ, 103, 104-құжат; № 20-І, 111-құжат; № 20-ІV, 113-құжат; № 23-і, 169-құжат; 2016 ж., № 6, 45-құжат; № 7-ІІ, 53, 56-құжат; 2017 ж., № 11, 29-құжат; № 23-V, 113-құжат; 2018 ж., № 10, 32-құжат; № 19, 62-құжат; № 23, 91-құжат; № 24, 93, 94-құжат 2019 ж., № 5-6, 27-құжат; № 21-22, 90-құжат; № 23, 103-құжат;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Заңы;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 </w:t>
      </w:r>
    </w:p>
    <w:bookmarkEnd w:id="1207"/>
    <w:bookmarkStart w:name="z1218" w:id="1208"/>
    <w:p>
      <w:pPr>
        <w:spacing w:after="0"/>
        <w:ind w:left="0"/>
        <w:jc w:val="both"/>
      </w:pPr>
      <w:r>
        <w:rPr>
          <w:rFonts w:ascii="Times New Roman"/>
          <w:b w:val="false"/>
          <w:i w:val="false"/>
          <w:color w:val="000000"/>
          <w:sz w:val="28"/>
        </w:rPr>
        <w:t>
      1) 9-баптың 3-тармағы мынадай редакцияда жазылсын:</w:t>
      </w:r>
    </w:p>
    <w:bookmarkEnd w:id="1208"/>
    <w:bookmarkStart w:name="z1219" w:id="1209"/>
    <w:p>
      <w:pPr>
        <w:spacing w:after="0"/>
        <w:ind w:left="0"/>
        <w:jc w:val="both"/>
      </w:pPr>
      <w:r>
        <w:rPr>
          <w:rFonts w:ascii="Times New Roman"/>
          <w:b w:val="false"/>
          <w:i w:val="false"/>
          <w:color w:val="000000"/>
          <w:sz w:val="28"/>
        </w:rPr>
        <w:t>
      "3. Азаматтық қорғау құралымдарына бірінші, екінші және үшінші топтағы мүгедектігі бар адамдарды, жүкті әйелдерді, сегіз жасқа дейінгі жастағы балалары бар әйелдерді және соғыс уақытында – жұмылдыру нұсқаулары бар әскери міндеттілерді қоспағанда, еңбекке қабілетті еркектер мен әйелдер қабылданады.";</w:t>
      </w:r>
    </w:p>
    <w:bookmarkEnd w:id="1209"/>
    <w:bookmarkStart w:name="z1220" w:id="1210"/>
    <w:p>
      <w:pPr>
        <w:spacing w:after="0"/>
        <w:ind w:left="0"/>
        <w:jc w:val="both"/>
      </w:pPr>
      <w:r>
        <w:rPr>
          <w:rFonts w:ascii="Times New Roman"/>
          <w:b w:val="false"/>
          <w:i w:val="false"/>
          <w:color w:val="000000"/>
          <w:sz w:val="28"/>
        </w:rPr>
        <w:t>
      2) 68-баптың 6-тармағы мынадай редакцияда жазылсын:</w:t>
      </w:r>
    </w:p>
    <w:bookmarkEnd w:id="1210"/>
    <w:bookmarkStart w:name="z1221" w:id="1211"/>
    <w:p>
      <w:pPr>
        <w:spacing w:after="0"/>
        <w:ind w:left="0"/>
        <w:jc w:val="both"/>
      </w:pPr>
      <w:r>
        <w:rPr>
          <w:rFonts w:ascii="Times New Roman"/>
          <w:b w:val="false"/>
          <w:i w:val="false"/>
          <w:color w:val="000000"/>
          <w:sz w:val="28"/>
        </w:rPr>
        <w:t xml:space="preserve">
      "6. Ерікті өрт сөндірушіге қызметтік міндеттерін атқару кезінде мертігуі, жарақаттануы, жаралануы, контузия алуы, ауыруы салдарынан мүгедектік белгіленген кезде оған мынадай мөлшерлерде: </w:t>
      </w:r>
    </w:p>
    <w:bookmarkEnd w:id="1211"/>
    <w:bookmarkStart w:name="z1222" w:id="1212"/>
    <w:p>
      <w:pPr>
        <w:spacing w:after="0"/>
        <w:ind w:left="0"/>
        <w:jc w:val="both"/>
      </w:pPr>
      <w:r>
        <w:rPr>
          <w:rFonts w:ascii="Times New Roman"/>
          <w:b w:val="false"/>
          <w:i w:val="false"/>
          <w:color w:val="000000"/>
          <w:sz w:val="28"/>
        </w:rPr>
        <w:t>
      1) бірінші немесе екінші топтағы мүгедектігі бар адамға – жалақысының бес еселенген жылдық мөлшерінде;</w:t>
      </w:r>
    </w:p>
    <w:bookmarkEnd w:id="1212"/>
    <w:bookmarkStart w:name="z1223" w:id="1213"/>
    <w:p>
      <w:pPr>
        <w:spacing w:after="0"/>
        <w:ind w:left="0"/>
        <w:jc w:val="both"/>
      </w:pPr>
      <w:r>
        <w:rPr>
          <w:rFonts w:ascii="Times New Roman"/>
          <w:b w:val="false"/>
          <w:i w:val="false"/>
          <w:color w:val="000000"/>
          <w:sz w:val="28"/>
        </w:rPr>
        <w:t>
      2) үшінші топтағы мүгедектігі бар адамға – жалақысының екі еселенген жылдық мөлшерінде біржолғы жәрдемақы төленеді.";</w:t>
      </w:r>
    </w:p>
    <w:bookmarkEnd w:id="1213"/>
    <w:bookmarkStart w:name="z1224" w:id="1214"/>
    <w:p>
      <w:pPr>
        <w:spacing w:after="0"/>
        <w:ind w:left="0"/>
        <w:jc w:val="both"/>
      </w:pPr>
      <w:r>
        <w:rPr>
          <w:rFonts w:ascii="Times New Roman"/>
          <w:b w:val="false"/>
          <w:i w:val="false"/>
          <w:color w:val="000000"/>
          <w:sz w:val="28"/>
        </w:rPr>
        <w:t>
      3) 69-баптың 2-тармағының 10) тармақшасы мынадай редакцияда жазылсын:</w:t>
      </w:r>
    </w:p>
    <w:bookmarkEnd w:id="1214"/>
    <w:bookmarkStart w:name="z1225" w:id="1215"/>
    <w:p>
      <w:pPr>
        <w:spacing w:after="0"/>
        <w:ind w:left="0"/>
        <w:jc w:val="both"/>
      </w:pPr>
      <w:r>
        <w:rPr>
          <w:rFonts w:ascii="Times New Roman"/>
          <w:b w:val="false"/>
          <w:i w:val="false"/>
          <w:color w:val="000000"/>
          <w:sz w:val="28"/>
        </w:rPr>
        <w:t>
      "10) ұлттық стандарттарға сәйкес лифтілерді, эскалаторларды, траволаторларды, сондай-ақ мүгедектігі бар адамдарға арналған көтергіштерді монтаждауды, оларға техникалық қызмет көрсетуді, оларды техникалық куәландыруды жүргізу арқылы қамтамасыз етiледi.";</w:t>
      </w:r>
    </w:p>
    <w:bookmarkEnd w:id="1215"/>
    <w:bookmarkStart w:name="z1226" w:id="1216"/>
    <w:p>
      <w:pPr>
        <w:spacing w:after="0"/>
        <w:ind w:left="0"/>
        <w:jc w:val="both"/>
      </w:pPr>
      <w:r>
        <w:rPr>
          <w:rFonts w:ascii="Times New Roman"/>
          <w:b w:val="false"/>
          <w:i w:val="false"/>
          <w:color w:val="000000"/>
          <w:sz w:val="28"/>
        </w:rPr>
        <w:t>
      4) 72-баптың 1-тармағының 6) тармақшасы мынадай редакцияда жазылсын:</w:t>
      </w:r>
    </w:p>
    <w:bookmarkEnd w:id="1216"/>
    <w:bookmarkStart w:name="z1227" w:id="1217"/>
    <w:p>
      <w:pPr>
        <w:spacing w:after="0"/>
        <w:ind w:left="0"/>
        <w:jc w:val="both"/>
      </w:pPr>
      <w:r>
        <w:rPr>
          <w:rFonts w:ascii="Times New Roman"/>
          <w:b w:val="false"/>
          <w:i w:val="false"/>
          <w:color w:val="000000"/>
          <w:sz w:val="28"/>
        </w:rPr>
        <w:t>
      "6) лифтілерді, эскалаторларды, траволаторларды, сондай-ақ мүгедектігі бар адамдарға арналған көтергіштерді монтаждауды, оларға техникалық қызмет көрсетуді, оларды техникалық диагностикалауды, техникалық куәландыруды және жөндеуді жүргізу құқығына аттестатталуға жатады.";</w:t>
      </w:r>
    </w:p>
    <w:bookmarkEnd w:id="1217"/>
    <w:bookmarkStart w:name="z1228" w:id="1218"/>
    <w:p>
      <w:pPr>
        <w:spacing w:after="0"/>
        <w:ind w:left="0"/>
        <w:jc w:val="both"/>
      </w:pPr>
      <w:r>
        <w:rPr>
          <w:rFonts w:ascii="Times New Roman"/>
          <w:b w:val="false"/>
          <w:i w:val="false"/>
          <w:color w:val="000000"/>
          <w:sz w:val="28"/>
        </w:rPr>
        <w:t>
      5) 103-баптың 4-тармағы мынадай редакцияда жазылсын:</w:t>
      </w:r>
    </w:p>
    <w:bookmarkEnd w:id="1218"/>
    <w:bookmarkStart w:name="z1229" w:id="1219"/>
    <w:p>
      <w:pPr>
        <w:spacing w:after="0"/>
        <w:ind w:left="0"/>
        <w:jc w:val="both"/>
      </w:pPr>
      <w:r>
        <w:rPr>
          <w:rFonts w:ascii="Times New Roman"/>
          <w:b w:val="false"/>
          <w:i w:val="false"/>
          <w:color w:val="000000"/>
          <w:sz w:val="28"/>
        </w:rPr>
        <w:t>
      "4. Құтқарушыға қызметтiк мiндетiн атқару кезiнде мертігуінің, жарақаттануының, жаралануының, контузия алуының, ауыруының салдарынан мүгедектiк белгiленген кезде оған мынадай мөлшерлерде:</w:t>
      </w:r>
    </w:p>
    <w:bookmarkEnd w:id="1219"/>
    <w:bookmarkStart w:name="z1230" w:id="1220"/>
    <w:p>
      <w:pPr>
        <w:spacing w:after="0"/>
        <w:ind w:left="0"/>
        <w:jc w:val="both"/>
      </w:pPr>
      <w:r>
        <w:rPr>
          <w:rFonts w:ascii="Times New Roman"/>
          <w:b w:val="false"/>
          <w:i w:val="false"/>
          <w:color w:val="000000"/>
          <w:sz w:val="28"/>
        </w:rPr>
        <w:t>
      1) бірінші немесе екінші топтағы мүгедектігі бар адамға – жалақысының бес еселенген жылдық мөлшерiнде;</w:t>
      </w:r>
    </w:p>
    <w:bookmarkEnd w:id="1220"/>
    <w:bookmarkStart w:name="z1231" w:id="1221"/>
    <w:p>
      <w:pPr>
        <w:spacing w:after="0"/>
        <w:ind w:left="0"/>
        <w:jc w:val="both"/>
      </w:pPr>
      <w:r>
        <w:rPr>
          <w:rFonts w:ascii="Times New Roman"/>
          <w:b w:val="false"/>
          <w:i w:val="false"/>
          <w:color w:val="000000"/>
          <w:sz w:val="28"/>
        </w:rPr>
        <w:t>
      2) үшінші топтағы мүгедектігі бар адамға – жалақысының екi еселенген жылдық мөлшерінде бiржолғы жәрдемақы төленедi.".</w:t>
      </w:r>
    </w:p>
    <w:bookmarkEnd w:id="1221"/>
    <w:bookmarkStart w:name="z1232" w:id="1222"/>
    <w:p>
      <w:pPr>
        <w:spacing w:after="0"/>
        <w:ind w:left="0"/>
        <w:jc w:val="both"/>
      </w:pPr>
      <w:r>
        <w:rPr>
          <w:rFonts w:ascii="Times New Roman"/>
          <w:b w:val="false"/>
          <w:i w:val="false"/>
          <w:color w:val="000000"/>
          <w:sz w:val="28"/>
        </w:rPr>
        <w:t xml:space="preserve">
      58.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19-І, 101-құжат; № 20-ІV, 113-құжат; № 22-ІІ, 144-құжат; 2016 ж., № 6, 45-құжат; 2017 ж., № 11, 29-құжат; № 14, 49-құжат; № 23-III, 111-құжат; 2018 ж., № 10, 32-құжат; № 13, 41-құжат; № 19, 62-құжат; № 24, 94-құжат; 2019 ж., № 8, 45-құжат; № 21-22, 90-құжат; № 24-І,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 "Егемен Қазақстан" және "Казахстанская правда" газеттерінде 2020 жылғы 8 шілдеде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 </w:t>
      </w:r>
    </w:p>
    <w:bookmarkEnd w:id="1222"/>
    <w:bookmarkStart w:name="z1233" w:id="1223"/>
    <w:p>
      <w:pPr>
        <w:spacing w:after="0"/>
        <w:ind w:left="0"/>
        <w:jc w:val="both"/>
      </w:pPr>
      <w:r>
        <w:rPr>
          <w:rFonts w:ascii="Times New Roman"/>
          <w:b w:val="false"/>
          <w:i w:val="false"/>
          <w:color w:val="000000"/>
          <w:sz w:val="28"/>
        </w:rPr>
        <w:t>
      1) 1-баптың 6) және 10) тармақшалары мынадай редакцияда жазылсын:</w:t>
      </w:r>
    </w:p>
    <w:bookmarkEnd w:id="1223"/>
    <w:bookmarkStart w:name="z1234" w:id="1224"/>
    <w:p>
      <w:pPr>
        <w:spacing w:after="0"/>
        <w:ind w:left="0"/>
        <w:jc w:val="both"/>
      </w:pPr>
      <w:r>
        <w:rPr>
          <w:rFonts w:ascii="Times New Roman"/>
          <w:b w:val="false"/>
          <w:i w:val="false"/>
          <w:color w:val="000000"/>
          <w:sz w:val="28"/>
        </w:rPr>
        <w:t>
      "6) велосипед – екi немесе одан көп дөңгелегі бар (мүгедектігі бар адамдарға арналған кресло-арбалардан басқа) және үстінде отырған адамдардың дене күшiмен қозғалысқа келтiрiлетiн көлiк құралы;";</w:t>
      </w:r>
    </w:p>
    <w:bookmarkEnd w:id="1224"/>
    <w:bookmarkStart w:name="z1235" w:id="1225"/>
    <w:p>
      <w:pPr>
        <w:spacing w:after="0"/>
        <w:ind w:left="0"/>
        <w:jc w:val="both"/>
      </w:pPr>
      <w:r>
        <w:rPr>
          <w:rFonts w:ascii="Times New Roman"/>
          <w:b w:val="false"/>
          <w:i w:val="false"/>
          <w:color w:val="000000"/>
          <w:sz w:val="28"/>
        </w:rPr>
        <w:t>
      "10) жаяу жүргінші – жолда көлiк құралынан тыс жерде тұрған және онда жұмыс жүргізіп жатпаған адам. Мүгедектігі бар адамдарға арналған кресло-арбалармен жүріп-тұратын, велосипедті, мопедті, мотоциклді жетелеп әкеле жатқан, шана, арба, балалар арбасын сүйретіп келе жатқан жеке адамдар жаяу жүргiншiлерге теңестіріледі;";</w:t>
      </w:r>
    </w:p>
    <w:bookmarkEnd w:id="1225"/>
    <w:bookmarkStart w:name="z1236" w:id="1226"/>
    <w:p>
      <w:pPr>
        <w:spacing w:after="0"/>
        <w:ind w:left="0"/>
        <w:jc w:val="both"/>
      </w:pPr>
      <w:r>
        <w:rPr>
          <w:rFonts w:ascii="Times New Roman"/>
          <w:b w:val="false"/>
          <w:i w:val="false"/>
          <w:color w:val="000000"/>
          <w:sz w:val="28"/>
        </w:rPr>
        <w:t>
      2) 10-баптың 14) тармақшасы мынадай редакцияда жазылсын:</w:t>
      </w:r>
    </w:p>
    <w:bookmarkEnd w:id="1226"/>
    <w:bookmarkStart w:name="z1237" w:id="1227"/>
    <w:p>
      <w:pPr>
        <w:spacing w:after="0"/>
        <w:ind w:left="0"/>
        <w:jc w:val="both"/>
      </w:pPr>
      <w:r>
        <w:rPr>
          <w:rFonts w:ascii="Times New Roman"/>
          <w:b w:val="false"/>
          <w:i w:val="false"/>
          <w:color w:val="000000"/>
          <w:sz w:val="28"/>
        </w:rPr>
        <w:t>
      "14) мүгедектігі бар адамдарға тең қолжетімділікті қамтамасыз ету мақсатында олардың қажеттіліктерін ескере отырып, жолдарды жобалауға, салуға, жөндеуге, күтіп-ұстауға және оларды басқаруға арналған нормативтік, жобалау және техникалық құжаттаманы жол жүрісі қауіпсіздігін қамтамасыз ету бөлігінде келіседі;";</w:t>
      </w:r>
    </w:p>
    <w:bookmarkEnd w:id="1227"/>
    <w:p>
      <w:pPr>
        <w:spacing w:after="0"/>
        <w:ind w:left="0"/>
        <w:jc w:val="both"/>
      </w:pPr>
      <w:r>
        <w:rPr>
          <w:rFonts w:ascii="Times New Roman"/>
          <w:b w:val="false"/>
          <w:i w:val="false"/>
          <w:color w:val="000000"/>
          <w:sz w:val="28"/>
        </w:rPr>
        <w:t>
      3) 29-баптың 5-тармағының 2) тармақшасы мынадай редакцияда жазылсын:</w:t>
      </w:r>
    </w:p>
    <w:bookmarkStart w:name="z1239" w:id="1228"/>
    <w:p>
      <w:pPr>
        <w:spacing w:after="0"/>
        <w:ind w:left="0"/>
        <w:jc w:val="both"/>
      </w:pPr>
      <w:r>
        <w:rPr>
          <w:rFonts w:ascii="Times New Roman"/>
          <w:b w:val="false"/>
          <w:i w:val="false"/>
          <w:color w:val="000000"/>
          <w:sz w:val="28"/>
        </w:rPr>
        <w:t>
      "2) механикалық көлік құралдарының алпыс бес жасқа толған жүргізушілері және мүгедектігі бар жүргізушілер – әрбір екі жыл сайын.";</w:t>
      </w:r>
    </w:p>
    <w:bookmarkEnd w:id="1228"/>
    <w:bookmarkStart w:name="z1240" w:id="1229"/>
    <w:p>
      <w:pPr>
        <w:spacing w:after="0"/>
        <w:ind w:left="0"/>
        <w:jc w:val="both"/>
      </w:pPr>
      <w:r>
        <w:rPr>
          <w:rFonts w:ascii="Times New Roman"/>
          <w:b w:val="false"/>
          <w:i w:val="false"/>
          <w:color w:val="000000"/>
          <w:sz w:val="28"/>
        </w:rPr>
        <w:t>
      4) 37-баптың 3-тармақтың 1) тармақшасы мынадай редакцияда жазылсын:</w:t>
      </w:r>
    </w:p>
    <w:bookmarkEnd w:id="1229"/>
    <w:bookmarkStart w:name="z1241" w:id="1230"/>
    <w:p>
      <w:pPr>
        <w:spacing w:after="0"/>
        <w:ind w:left="0"/>
        <w:jc w:val="both"/>
      </w:pPr>
      <w:r>
        <w:rPr>
          <w:rFonts w:ascii="Times New Roman"/>
          <w:b w:val="false"/>
          <w:i w:val="false"/>
          <w:color w:val="000000"/>
          <w:sz w:val="28"/>
        </w:rPr>
        <w:t>
      "1) түрлі санаттағы мүгедектігі бар адамдардың қажеттіліктерін ескере отырып, қалаларда және жолдарда жол жүрісін ұйымдастыру және көліктік жоспарлау жөніндегі құжаттаманы, жолдарды жол жүрісін реттеудің техникалық құралдарымен жабдықтауды; жолдарды, жол құрылыстарын салу, реконструкциялау жобаларын уәкілетті орган айқындайтын тәртіппен;";</w:t>
      </w:r>
    </w:p>
    <w:bookmarkEnd w:id="1230"/>
    <w:bookmarkStart w:name="z1242" w:id="1231"/>
    <w:p>
      <w:pPr>
        <w:spacing w:after="0"/>
        <w:ind w:left="0"/>
        <w:jc w:val="both"/>
      </w:pPr>
      <w:r>
        <w:rPr>
          <w:rFonts w:ascii="Times New Roman"/>
          <w:b w:val="false"/>
          <w:i w:val="false"/>
          <w:color w:val="000000"/>
          <w:sz w:val="28"/>
        </w:rPr>
        <w:t>
      5) 44-баптың 1-тармағының 1) тармақшасы мынадай редакцияда жазылсын:</w:t>
      </w:r>
    </w:p>
    <w:bookmarkEnd w:id="1231"/>
    <w:bookmarkStart w:name="z1243" w:id="1232"/>
    <w:p>
      <w:pPr>
        <w:spacing w:after="0"/>
        <w:ind w:left="0"/>
        <w:jc w:val="both"/>
      </w:pPr>
      <w:r>
        <w:rPr>
          <w:rFonts w:ascii="Times New Roman"/>
          <w:b w:val="false"/>
          <w:i w:val="false"/>
          <w:color w:val="000000"/>
          <w:sz w:val="28"/>
        </w:rPr>
        <w:t>
      "1) жол жүрісі қауіпсіздігін қамтамасыз ету талаптарын және мүгедектігі бар адамдарға келуіне басқа азаматтармен тең жағдайлар жасайтын арнайы техникалық құралдармен, бейімдемелермен жабдықтауды ескере отырып, жол сервисі объектілерін жобалау нормаларына, салу жоспарларына және оларды орналастырудың бас схемаларына сәйкес жолдарды көрсетілген объектілермен жайластыруды қамтамасыз етеді;";</w:t>
      </w:r>
    </w:p>
    <w:bookmarkEnd w:id="1232"/>
    <w:bookmarkStart w:name="z1244" w:id="1233"/>
    <w:p>
      <w:pPr>
        <w:spacing w:after="0"/>
        <w:ind w:left="0"/>
        <w:jc w:val="both"/>
      </w:pPr>
      <w:r>
        <w:rPr>
          <w:rFonts w:ascii="Times New Roman"/>
          <w:b w:val="false"/>
          <w:i w:val="false"/>
          <w:color w:val="000000"/>
          <w:sz w:val="28"/>
        </w:rPr>
        <w:t>
      6) 58-баптың 3 және 4-тармақтары мынадай редакцияда жазылсын:</w:t>
      </w:r>
    </w:p>
    <w:bookmarkEnd w:id="1233"/>
    <w:bookmarkStart w:name="z1245" w:id="1234"/>
    <w:p>
      <w:pPr>
        <w:spacing w:after="0"/>
        <w:ind w:left="0"/>
        <w:jc w:val="both"/>
      </w:pPr>
      <w:r>
        <w:rPr>
          <w:rFonts w:ascii="Times New Roman"/>
          <w:b w:val="false"/>
          <w:i w:val="false"/>
          <w:color w:val="000000"/>
          <w:sz w:val="28"/>
        </w:rPr>
        <w:t>
      "3. Егер "Тұрақ орны" деген ақпараттық-нұсқағыш жол белгісімен "Мүгедектігі бар адамдар" деген қосымша ақпарат жол белгісі (тақтайша) орнатылған жағдайда, "Тұрақ орны" деген жол белгісінің күші "Мүгедектігі бар адам" деген таным белгілері орнатылған мотоколяскалар мен автомобильдерге ғана қолданылады.</w:t>
      </w:r>
    </w:p>
    <w:bookmarkEnd w:id="1234"/>
    <w:bookmarkStart w:name="z1246" w:id="1235"/>
    <w:p>
      <w:pPr>
        <w:spacing w:after="0"/>
        <w:ind w:left="0"/>
        <w:jc w:val="both"/>
      </w:pPr>
      <w:r>
        <w:rPr>
          <w:rFonts w:ascii="Times New Roman"/>
          <w:b w:val="false"/>
          <w:i w:val="false"/>
          <w:color w:val="000000"/>
          <w:sz w:val="28"/>
        </w:rPr>
        <w:t>
      4. Егер тыйым салатын не нұсқайтын жол белгілерімен "Мүгедектігі бар адамдардан басқа" деген қосымша ақпарат жол белгісі (тақтайша) орнатылған жағдайда, онда осы жол белгілерінің күші "Мүгедектігі бар адам" деген таным белгілері орнатылған мотоколяскалар мен автомобильдерге қолданылмайды.";</w:t>
      </w:r>
    </w:p>
    <w:bookmarkEnd w:id="1235"/>
    <w:bookmarkStart w:name="z1247" w:id="1236"/>
    <w:p>
      <w:pPr>
        <w:spacing w:after="0"/>
        <w:ind w:left="0"/>
        <w:jc w:val="both"/>
      </w:pPr>
      <w:r>
        <w:rPr>
          <w:rFonts w:ascii="Times New Roman"/>
          <w:b w:val="false"/>
          <w:i w:val="false"/>
          <w:color w:val="000000"/>
          <w:sz w:val="28"/>
        </w:rPr>
        <w:t xml:space="preserve">
      7) 59-баптың 1-тармағының бірінші бөлігі мынадай редакцияда жазылсын: </w:t>
      </w:r>
    </w:p>
    <w:bookmarkEnd w:id="1236"/>
    <w:bookmarkStart w:name="z1248" w:id="1237"/>
    <w:p>
      <w:pPr>
        <w:spacing w:after="0"/>
        <w:ind w:left="0"/>
        <w:jc w:val="both"/>
      </w:pPr>
      <w:r>
        <w:rPr>
          <w:rFonts w:ascii="Times New Roman"/>
          <w:b w:val="false"/>
          <w:i w:val="false"/>
          <w:color w:val="000000"/>
          <w:sz w:val="28"/>
        </w:rPr>
        <w:t>
      "1. "Мүгедектігі бар адам" деген таным белгілері бар көлік құралдарын басқаратын тірек-қимыл аппараты бұзылған жүргізушілердің:".</w:t>
      </w:r>
    </w:p>
    <w:bookmarkEnd w:id="1237"/>
    <w:bookmarkStart w:name="z1249" w:id="1238"/>
    <w:p>
      <w:pPr>
        <w:spacing w:after="0"/>
        <w:ind w:left="0"/>
        <w:jc w:val="both"/>
      </w:pPr>
      <w:r>
        <w:rPr>
          <w:rFonts w:ascii="Times New Roman"/>
          <w:b w:val="false"/>
          <w:i w:val="false"/>
          <w:color w:val="000000"/>
          <w:sz w:val="28"/>
        </w:rPr>
        <w:t xml:space="preserve">
      59.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19-I, 19-II, 96-құжат; 2015 ж., № 10, 50-құжат; № 20-IV, 113-құжат; № 22-I, 140-құжат; 2016 ж., № 2, 9-құжат; 2017 ж., № 10, 23-құжат; № 16, 56-құжат; 2018 ж., № 10, 32-құжат; № 24, 93-құжат; 2019 ж., № 7, 36-құжат; № 23, 99-құжат):</w:t>
      </w:r>
    </w:p>
    <w:bookmarkEnd w:id="1238"/>
    <w:bookmarkStart w:name="z1250" w:id="1239"/>
    <w:p>
      <w:pPr>
        <w:spacing w:after="0"/>
        <w:ind w:left="0"/>
        <w:jc w:val="both"/>
      </w:pPr>
      <w:r>
        <w:rPr>
          <w:rFonts w:ascii="Times New Roman"/>
          <w:b w:val="false"/>
          <w:i w:val="false"/>
          <w:color w:val="000000"/>
          <w:sz w:val="28"/>
        </w:rPr>
        <w:t>
      1) 1-баптың 1-1), 3), 26), 27), 30), 52), 53) және 56) тармақшалары мынадай редакцияда жазылсын:</w:t>
      </w:r>
    </w:p>
    <w:bookmarkEnd w:id="1239"/>
    <w:bookmarkStart w:name="z1251" w:id="1240"/>
    <w:p>
      <w:pPr>
        <w:spacing w:after="0"/>
        <w:ind w:left="0"/>
        <w:jc w:val="both"/>
      </w:pPr>
      <w:r>
        <w:rPr>
          <w:rFonts w:ascii="Times New Roman"/>
          <w:b w:val="false"/>
          <w:i w:val="false"/>
          <w:color w:val="000000"/>
          <w:sz w:val="28"/>
        </w:rPr>
        <w:t>
      "1-1) арнайы спорттық мүкәммал – жаттығу және жарыс әрекетінің қажетті құрамдасын білдіретін, мүгедектігі бар спортшы организмінің бұзылған немесе жоғалтқан функцияларының орнын толтыратын спорттық мүкәммал;";</w:t>
      </w:r>
    </w:p>
    <w:bookmarkEnd w:id="1240"/>
    <w:bookmarkStart w:name="z1252" w:id="1241"/>
    <w:p>
      <w:pPr>
        <w:spacing w:after="0"/>
        <w:ind w:left="0"/>
        <w:jc w:val="both"/>
      </w:pPr>
      <w:r>
        <w:rPr>
          <w:rFonts w:ascii="Times New Roman"/>
          <w:b w:val="false"/>
          <w:i w:val="false"/>
          <w:color w:val="000000"/>
          <w:sz w:val="28"/>
        </w:rPr>
        <w:t>
      "3) бейімдік дене шынықтыру және спорт – мүгедектігі бар адамдарды оңалтуға және қалыпты әлеуметтік ортаға бейімдеуге, олардың толыққанды өмірді сезінуіне кедергі келтіретін психологиялық тосқауылдарды еңсеруіне, сондай-ақ қоғамның әлеуметтік дамуына өзінің жеке үлес қосуының қажеттігін сезінуіне бағытталған спорттық-сауықтыру сипатындағы шаралар кешені;";</w:t>
      </w:r>
    </w:p>
    <w:bookmarkEnd w:id="1241"/>
    <w:bookmarkStart w:name="z1253" w:id="1242"/>
    <w:p>
      <w:pPr>
        <w:spacing w:after="0"/>
        <w:ind w:left="0"/>
        <w:jc w:val="both"/>
      </w:pPr>
      <w:r>
        <w:rPr>
          <w:rFonts w:ascii="Times New Roman"/>
          <w:b w:val="false"/>
          <w:i w:val="false"/>
          <w:color w:val="000000"/>
          <w:sz w:val="28"/>
        </w:rPr>
        <w:t>
      "26) мүгедектігі бар спортшы – тыныс-тiршiлiгінің шектелуiне алып келетін аурулардан, жарақаттардан, олардың салдарынан, кемiстiктерден организм функциялары үнемі бұзылып, денсаулығы нашарлаған және спорттың қолжетімді түрімен (қолжетімді түрлерімен) айналысатын жеке тұлға;";</w:t>
      </w:r>
    </w:p>
    <w:bookmarkEnd w:id="1242"/>
    <w:bookmarkStart w:name="z1254" w:id="1243"/>
    <w:p>
      <w:pPr>
        <w:spacing w:after="0"/>
        <w:ind w:left="0"/>
        <w:jc w:val="both"/>
      </w:pPr>
      <w:r>
        <w:rPr>
          <w:rFonts w:ascii="Times New Roman"/>
          <w:b w:val="false"/>
          <w:i w:val="false"/>
          <w:color w:val="000000"/>
          <w:sz w:val="28"/>
        </w:rPr>
        <w:t>
      "27) мүгедектігі бар спортшыларды сыныптау – мүгедектігі бар спортшыларға функционалдық мүмкіндіктер деңгейі өздеріне ұқсас басқа мүгедектігі бар спортшылармен жарысқа түсу мүмкіндігін жасау мақсатында сыныптаушының немесе сыныптаушылар тобының олардың дәрежесін (сыныптамалық санатын) айқындау процесі;";</w:t>
      </w:r>
    </w:p>
    <w:bookmarkEnd w:id="1243"/>
    <w:bookmarkStart w:name="z1255" w:id="1244"/>
    <w:p>
      <w:pPr>
        <w:spacing w:after="0"/>
        <w:ind w:left="0"/>
        <w:jc w:val="both"/>
      </w:pPr>
      <w:r>
        <w:rPr>
          <w:rFonts w:ascii="Times New Roman"/>
          <w:b w:val="false"/>
          <w:i w:val="false"/>
          <w:color w:val="000000"/>
          <w:sz w:val="28"/>
        </w:rPr>
        <w:t>
      "30) Паралимпиадалық ойындар – тiрек-қозғалыс аппараты, көру органдары зақымданған және интеллектуалдық дамуы бұзылған мүгедектігі бар спортшылар арасында өткiзiлетiн халықаралық қысқы және жазғы жарыстар;";</w:t>
      </w:r>
    </w:p>
    <w:bookmarkEnd w:id="1244"/>
    <w:bookmarkStart w:name="z1256" w:id="1245"/>
    <w:p>
      <w:pPr>
        <w:spacing w:after="0"/>
        <w:ind w:left="0"/>
        <w:jc w:val="both"/>
      </w:pPr>
      <w:r>
        <w:rPr>
          <w:rFonts w:ascii="Times New Roman"/>
          <w:b w:val="false"/>
          <w:i w:val="false"/>
          <w:color w:val="000000"/>
          <w:sz w:val="28"/>
        </w:rPr>
        <w:t xml:space="preserve">
      "52) Сурдлимпиадалық ойындар – есту органдары зақымданған мүгедектігі бар спортшылар арасында өткiзiлетiн халықаралық қысқы және жазғы жарыстар;"; </w:t>
      </w:r>
    </w:p>
    <w:bookmarkEnd w:id="1245"/>
    <w:bookmarkStart w:name="z1257" w:id="1246"/>
    <w:p>
      <w:pPr>
        <w:spacing w:after="0"/>
        <w:ind w:left="0"/>
        <w:jc w:val="both"/>
      </w:pPr>
      <w:r>
        <w:rPr>
          <w:rFonts w:ascii="Times New Roman"/>
          <w:b w:val="false"/>
          <w:i w:val="false"/>
          <w:color w:val="000000"/>
          <w:sz w:val="28"/>
        </w:rPr>
        <w:t>
      "53) сыныптаушы – мүгедектігі бар спортшыларды олардың функционалдық мүмкіндіктерінің деңгейіне қарай сыныптауды жүзеге асыратын, жарыстарды ұйымдастырушылар осыған уәкілеттік берген және тиісті құжатпен расталған арнайы даярлықтан өткен жеке тұлға;";</w:t>
      </w:r>
    </w:p>
    <w:bookmarkEnd w:id="1246"/>
    <w:bookmarkStart w:name="z1258" w:id="1247"/>
    <w:p>
      <w:pPr>
        <w:spacing w:after="0"/>
        <w:ind w:left="0"/>
        <w:jc w:val="both"/>
      </w:pPr>
      <w:r>
        <w:rPr>
          <w:rFonts w:ascii="Times New Roman"/>
          <w:b w:val="false"/>
          <w:i w:val="false"/>
          <w:color w:val="000000"/>
          <w:sz w:val="28"/>
        </w:rPr>
        <w:t xml:space="preserve">
      "56) Халықаралық арнаулы олимпиадалық ойындар – интеллектуалдық мүмкiндiктері шектеулi мүгедектігі бар спортшылар арасында өткiзiлетiн халықаралық қысқы және жазғы жарыстар;"; </w:t>
      </w:r>
    </w:p>
    <w:bookmarkEnd w:id="1247"/>
    <w:bookmarkStart w:name="z1259" w:id="1248"/>
    <w:p>
      <w:pPr>
        <w:spacing w:after="0"/>
        <w:ind w:left="0"/>
        <w:jc w:val="both"/>
      </w:pPr>
      <w:r>
        <w:rPr>
          <w:rFonts w:ascii="Times New Roman"/>
          <w:b w:val="false"/>
          <w:i w:val="false"/>
          <w:color w:val="000000"/>
          <w:sz w:val="28"/>
        </w:rPr>
        <w:t>
      2) 7-баптың 55) тармақшасы мынадай редакцияда жазылсын:</w:t>
      </w:r>
    </w:p>
    <w:bookmarkEnd w:id="1248"/>
    <w:bookmarkStart w:name="z1260" w:id="1249"/>
    <w:p>
      <w:pPr>
        <w:spacing w:after="0"/>
        <w:ind w:left="0"/>
        <w:jc w:val="both"/>
      </w:pPr>
      <w:r>
        <w:rPr>
          <w:rFonts w:ascii="Times New Roman"/>
          <w:b w:val="false"/>
          <w:i w:val="false"/>
          <w:color w:val="000000"/>
          <w:sz w:val="28"/>
        </w:rPr>
        <w:t>
      "55) денсаулық сақтау саласындағы уәкілетті органмен келісу бойынша мүгедектігі бар спортшыларға сыныптау жүргізудің тәртібі мен шарттарын бекітеді;";</w:t>
      </w:r>
    </w:p>
    <w:bookmarkEnd w:id="1249"/>
    <w:bookmarkStart w:name="z1261" w:id="1250"/>
    <w:p>
      <w:pPr>
        <w:spacing w:after="0"/>
        <w:ind w:left="0"/>
        <w:jc w:val="both"/>
      </w:pPr>
      <w:r>
        <w:rPr>
          <w:rFonts w:ascii="Times New Roman"/>
          <w:b w:val="false"/>
          <w:i w:val="false"/>
          <w:color w:val="000000"/>
          <w:sz w:val="28"/>
        </w:rPr>
        <w:t>
      3) 8-баптың 4-тармағының 3) тармақшасы мынадай редакцияда жазылсын:</w:t>
      </w:r>
    </w:p>
    <w:bookmarkEnd w:id="1250"/>
    <w:bookmarkStart w:name="z1262" w:id="1251"/>
    <w:p>
      <w:pPr>
        <w:spacing w:after="0"/>
        <w:ind w:left="0"/>
        <w:jc w:val="both"/>
      </w:pPr>
      <w:r>
        <w:rPr>
          <w:rFonts w:ascii="Times New Roman"/>
          <w:b w:val="false"/>
          <w:i w:val="false"/>
          <w:color w:val="000000"/>
          <w:sz w:val="28"/>
        </w:rPr>
        <w:t>
      "3) дене шынықтыру және спорт саласындағы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w:t>
      </w:r>
    </w:p>
    <w:bookmarkEnd w:id="1251"/>
    <w:bookmarkStart w:name="z1263" w:id="1252"/>
    <w:p>
      <w:pPr>
        <w:spacing w:after="0"/>
        <w:ind w:left="0"/>
        <w:jc w:val="both"/>
      </w:pPr>
      <w:r>
        <w:rPr>
          <w:rFonts w:ascii="Times New Roman"/>
          <w:b w:val="false"/>
          <w:i w:val="false"/>
          <w:color w:val="000000"/>
          <w:sz w:val="28"/>
        </w:rPr>
        <w:t>
      4) 13-1-бапта:</w:t>
      </w:r>
    </w:p>
    <w:bookmarkEnd w:id="1252"/>
    <w:bookmarkStart w:name="z1264" w:id="1253"/>
    <w:p>
      <w:pPr>
        <w:spacing w:after="0"/>
        <w:ind w:left="0"/>
        <w:jc w:val="both"/>
      </w:pPr>
      <w:r>
        <w:rPr>
          <w:rFonts w:ascii="Times New Roman"/>
          <w:b w:val="false"/>
          <w:i w:val="false"/>
          <w:color w:val="000000"/>
          <w:sz w:val="28"/>
        </w:rPr>
        <w:t>
      1-тармақ мынадай редакцияда жазылсын:</w:t>
      </w:r>
    </w:p>
    <w:bookmarkEnd w:id="1253"/>
    <w:bookmarkStart w:name="z1265" w:id="1254"/>
    <w:p>
      <w:pPr>
        <w:spacing w:after="0"/>
        <w:ind w:left="0"/>
        <w:jc w:val="both"/>
      </w:pPr>
      <w:r>
        <w:rPr>
          <w:rFonts w:ascii="Times New Roman"/>
          <w:b w:val="false"/>
          <w:i w:val="false"/>
          <w:color w:val="000000"/>
          <w:sz w:val="28"/>
        </w:rPr>
        <w:t>
      "1. Ұлттық паралимпиадалық қозғалыс мақсаттары паралимпиадалық қозғалыс қағидаттарын насихаттау және енгізу, паралимпиадалық спорт түрлері бойынша мүгедектігі бар спортшылар арасында дене шынықтыру мен спортты дамытуға жәрдемдесу, халықаралық спорттық ынтымақтастықты нығайту, Паралимпиадалық ойындарға және Халықаралық паралимпиада комитетінің аясында өткізілетін басқа да халықаралық спорттық іс-шараларға қатысу болып табылатын халықаралық паралимпиадалық қозғалыстың құрамдас бөлігі болып табылады.";</w:t>
      </w:r>
    </w:p>
    <w:bookmarkEnd w:id="1254"/>
    <w:bookmarkStart w:name="z1266" w:id="1255"/>
    <w:p>
      <w:pPr>
        <w:spacing w:after="0"/>
        <w:ind w:left="0"/>
        <w:jc w:val="both"/>
      </w:pPr>
      <w:r>
        <w:rPr>
          <w:rFonts w:ascii="Times New Roman"/>
          <w:b w:val="false"/>
          <w:i w:val="false"/>
          <w:color w:val="000000"/>
          <w:sz w:val="28"/>
        </w:rPr>
        <w:t>
      3-тармақтың 5) тармақшасы мынадай редакцияда жазылсын:</w:t>
      </w:r>
    </w:p>
    <w:bookmarkEnd w:id="1255"/>
    <w:bookmarkStart w:name="z1267" w:id="1256"/>
    <w:p>
      <w:pPr>
        <w:spacing w:after="0"/>
        <w:ind w:left="0"/>
        <w:jc w:val="both"/>
      </w:pPr>
      <w:r>
        <w:rPr>
          <w:rFonts w:ascii="Times New Roman"/>
          <w:b w:val="false"/>
          <w:i w:val="false"/>
          <w:color w:val="000000"/>
          <w:sz w:val="28"/>
        </w:rPr>
        <w:t>
      "5) Паралимпиадалық ойындарға және Халықаралық паралимпиада комитеті аясында өткiзілетiн басқа да халықаралық спорттық іс-шараларға қатысу үшiн Қазақстан Республикасы мүгедектігі бар спортшыларының қажетті дайындық деңгейін қамтамасыз етуге бағытталған шараларды әзірлеуге және жүзеге асыруға қатысады.";</w:t>
      </w:r>
    </w:p>
    <w:bookmarkEnd w:id="1256"/>
    <w:bookmarkStart w:name="z1268" w:id="1257"/>
    <w:p>
      <w:pPr>
        <w:spacing w:after="0"/>
        <w:ind w:left="0"/>
        <w:jc w:val="both"/>
      </w:pPr>
      <w:r>
        <w:rPr>
          <w:rFonts w:ascii="Times New Roman"/>
          <w:b w:val="false"/>
          <w:i w:val="false"/>
          <w:color w:val="000000"/>
          <w:sz w:val="28"/>
        </w:rPr>
        <w:t>
      6-тармақ мынадай редакцияда жазылсын:</w:t>
      </w:r>
    </w:p>
    <w:bookmarkEnd w:id="1257"/>
    <w:bookmarkStart w:name="z1269" w:id="1258"/>
    <w:p>
      <w:pPr>
        <w:spacing w:after="0"/>
        <w:ind w:left="0"/>
        <w:jc w:val="both"/>
      </w:pPr>
      <w:r>
        <w:rPr>
          <w:rFonts w:ascii="Times New Roman"/>
          <w:b w:val="false"/>
          <w:i w:val="false"/>
          <w:color w:val="000000"/>
          <w:sz w:val="28"/>
        </w:rPr>
        <w:t>
      "6. Қазақстан Республикасы Ұлттық паралимпиада комитетінің паралимпиадалық жоғары жетістіктер спорты түрлері мен бұқаралық спортты дамыту, сондай-ақ Паралимпиадалық ойындарға және Халықаралық паралимпиада комитетінің аясында өткiзілетiн басқа да халықаралық спорттық іс-шараларға қатысу үшін Қазақстан Республикасы мүгедектігі бар спортшыларының қажетті дайындық деңгейін қамтамасыз ету жөніндегі өз өкілеттіктерін іске асыруы дене шынықтыру және спорт саласындағы уәкілетті органмен және республикалық спорт федерацияларымен өзара іс-қимыл жасау арқылы жүзеге асырылады.";</w:t>
      </w:r>
    </w:p>
    <w:bookmarkEnd w:id="1258"/>
    <w:bookmarkStart w:name="z1270" w:id="1259"/>
    <w:p>
      <w:pPr>
        <w:spacing w:after="0"/>
        <w:ind w:left="0"/>
        <w:jc w:val="both"/>
      </w:pPr>
      <w:r>
        <w:rPr>
          <w:rFonts w:ascii="Times New Roman"/>
          <w:b w:val="false"/>
          <w:i w:val="false"/>
          <w:color w:val="000000"/>
          <w:sz w:val="28"/>
        </w:rPr>
        <w:t>
      5) 13-2-бапта:</w:t>
      </w:r>
    </w:p>
    <w:bookmarkEnd w:id="1259"/>
    <w:bookmarkStart w:name="z1271" w:id="1260"/>
    <w:p>
      <w:pPr>
        <w:spacing w:after="0"/>
        <w:ind w:left="0"/>
        <w:jc w:val="both"/>
      </w:pPr>
      <w:r>
        <w:rPr>
          <w:rFonts w:ascii="Times New Roman"/>
          <w:b w:val="false"/>
          <w:i w:val="false"/>
          <w:color w:val="000000"/>
          <w:sz w:val="28"/>
        </w:rPr>
        <w:t>
      1-тармақ мынадай редакцияда жазылсын:</w:t>
      </w:r>
    </w:p>
    <w:bookmarkEnd w:id="1260"/>
    <w:bookmarkStart w:name="z1272" w:id="1261"/>
    <w:p>
      <w:pPr>
        <w:spacing w:after="0"/>
        <w:ind w:left="0"/>
        <w:jc w:val="both"/>
      </w:pPr>
      <w:r>
        <w:rPr>
          <w:rFonts w:ascii="Times New Roman"/>
          <w:b w:val="false"/>
          <w:i w:val="false"/>
          <w:color w:val="000000"/>
          <w:sz w:val="28"/>
        </w:rPr>
        <w:t>
      "1. Ұлттық сурдлимпиадалық қозғалыс мақсаты сурдлимпиадалық қозғалыс қағидаттарын насихаттау және енгізу, сурдлимпиадалық спорт түрлері бойынша мүгедектігі бар спортшылар арасында дене шынықтыру мен спортты дамытуға жәрдемдесу, халықаралық спорттық ынтымақтастықты нығайту, Сурдлимпиадалық ойындарға және Саңыраулардың халықаралық спорт комитетінің аясында өткізілетін басқа да халықаралық спорттық іс-шараларға қатысу болып табылатын халықаралық сурдлимпиадалық қозғалыстың құрамдас бөлігі болып табылады.";</w:t>
      </w:r>
    </w:p>
    <w:bookmarkEnd w:id="1261"/>
    <w:bookmarkStart w:name="z1273" w:id="1262"/>
    <w:p>
      <w:pPr>
        <w:spacing w:after="0"/>
        <w:ind w:left="0"/>
        <w:jc w:val="both"/>
      </w:pPr>
      <w:r>
        <w:rPr>
          <w:rFonts w:ascii="Times New Roman"/>
          <w:b w:val="false"/>
          <w:i w:val="false"/>
          <w:color w:val="000000"/>
          <w:sz w:val="28"/>
        </w:rPr>
        <w:t>
      3-тармақтың 5) тармақшасы мынадай редакцияда жазылсын:</w:t>
      </w:r>
    </w:p>
    <w:bookmarkEnd w:id="1262"/>
    <w:bookmarkStart w:name="z1274" w:id="1263"/>
    <w:p>
      <w:pPr>
        <w:spacing w:after="0"/>
        <w:ind w:left="0"/>
        <w:jc w:val="both"/>
      </w:pPr>
      <w:r>
        <w:rPr>
          <w:rFonts w:ascii="Times New Roman"/>
          <w:b w:val="false"/>
          <w:i w:val="false"/>
          <w:color w:val="000000"/>
          <w:sz w:val="28"/>
        </w:rPr>
        <w:t>
      "5) Сурдлимпиадалық ойындарға және Саңыраулардың халықаралық спорт комитеті аясында өткiзілетiн басқа да халықаралық спорттық іс-шараларға қатысу үшiн Қазақстан Республикасы мүгедектігі бар спортшыларының қажетті даярлық деңгейін қамтамасыз етуге бағытталған шараларды әзірлеуге және жүзеге асыруға қатысады;";</w:t>
      </w:r>
    </w:p>
    <w:bookmarkEnd w:id="1263"/>
    <w:bookmarkStart w:name="z1275" w:id="1264"/>
    <w:p>
      <w:pPr>
        <w:spacing w:after="0"/>
        <w:ind w:left="0"/>
        <w:jc w:val="both"/>
      </w:pPr>
      <w:r>
        <w:rPr>
          <w:rFonts w:ascii="Times New Roman"/>
          <w:b w:val="false"/>
          <w:i w:val="false"/>
          <w:color w:val="000000"/>
          <w:sz w:val="28"/>
        </w:rPr>
        <w:t>
      6-тармақ мынадай редакцияда жазылсын:</w:t>
      </w:r>
    </w:p>
    <w:bookmarkEnd w:id="1264"/>
    <w:bookmarkStart w:name="z1276" w:id="1265"/>
    <w:p>
      <w:pPr>
        <w:spacing w:after="0"/>
        <w:ind w:left="0"/>
        <w:jc w:val="both"/>
      </w:pPr>
      <w:r>
        <w:rPr>
          <w:rFonts w:ascii="Times New Roman"/>
          <w:b w:val="false"/>
          <w:i w:val="false"/>
          <w:color w:val="000000"/>
          <w:sz w:val="28"/>
        </w:rPr>
        <w:t>
      "6. Қазақстан Республикасы Ұлттық сурдлимпиада комитетінің сурдлимпиадалық жоғары жетістіктер спорты түрлері мен бұқаралық спортты дамыту, сондай-ақ Сурдлимпиадалық ойындарға және Саңыраулардың халықаралық спорт комитетінің аясында өткiзілетiн басқа да халықаралық спорттық іс-шараларға қатысу үшін Қазақстан Республикасы мүгедектігі бар спортшыларының қажетті даярлық деңгейін қамтамасыз ету жөніндегі өз өкілеттіктерін іске асыруы дене шынықтыру және спорт саласындағы уәкілетті органмен) спорт федерацияларымен өзара іс-қимыл жасау арқылы жүзеге асырылады.";</w:t>
      </w:r>
    </w:p>
    <w:bookmarkEnd w:id="1265"/>
    <w:bookmarkStart w:name="z1277" w:id="1266"/>
    <w:p>
      <w:pPr>
        <w:spacing w:after="0"/>
        <w:ind w:left="0"/>
        <w:jc w:val="both"/>
      </w:pPr>
      <w:r>
        <w:rPr>
          <w:rFonts w:ascii="Times New Roman"/>
          <w:b w:val="false"/>
          <w:i w:val="false"/>
          <w:color w:val="000000"/>
          <w:sz w:val="28"/>
        </w:rPr>
        <w:t>
      6) 14-баптың 1-тармағы мынадай редакцияда жазылсын:</w:t>
      </w:r>
    </w:p>
    <w:bookmarkEnd w:id="1266"/>
    <w:bookmarkStart w:name="z1278" w:id="1267"/>
    <w:p>
      <w:pPr>
        <w:spacing w:after="0"/>
        <w:ind w:left="0"/>
        <w:jc w:val="both"/>
      </w:pPr>
      <w:r>
        <w:rPr>
          <w:rFonts w:ascii="Times New Roman"/>
          <w:b w:val="false"/>
          <w:i w:val="false"/>
          <w:color w:val="000000"/>
          <w:sz w:val="28"/>
        </w:rPr>
        <w:t>
      "1. Арнайы олимпиадалық қозғалыс мақсаты мүгедектігі бар адамдардың дене шынықтыруы мен спортын дамытуға жәрдемдесу, көрсетілген салада халықаралық ынтымақтастықты нығайту, халықаралық арнайы олимпиадалық ойындарға қатысу болып табылатын халықаралық арнайы олимпиадалық қозғалыстың бір бөлігі болып табылады.";</w:t>
      </w:r>
    </w:p>
    <w:bookmarkEnd w:id="1267"/>
    <w:bookmarkStart w:name="z1279" w:id="1268"/>
    <w:p>
      <w:pPr>
        <w:spacing w:after="0"/>
        <w:ind w:left="0"/>
        <w:jc w:val="both"/>
      </w:pPr>
      <w:r>
        <w:rPr>
          <w:rFonts w:ascii="Times New Roman"/>
          <w:b w:val="false"/>
          <w:i w:val="false"/>
          <w:color w:val="000000"/>
          <w:sz w:val="28"/>
        </w:rPr>
        <w:t>
      7) 19-бап мынадай редакцияда жазылсын:</w:t>
      </w:r>
    </w:p>
    <w:bookmarkEnd w:id="1268"/>
    <w:bookmarkStart w:name="z1280" w:id="1269"/>
    <w:p>
      <w:pPr>
        <w:spacing w:after="0"/>
        <w:ind w:left="0"/>
        <w:jc w:val="both"/>
      </w:pPr>
      <w:r>
        <w:rPr>
          <w:rFonts w:ascii="Times New Roman"/>
          <w:b w:val="false"/>
          <w:i w:val="false"/>
          <w:color w:val="000000"/>
          <w:sz w:val="28"/>
        </w:rPr>
        <w:t>
      "19-бап. Бейімдік дене шынықтыру және спорт, мүгедектігі бар адамдардың дене бітімін оңалту және оларды әлеуметтік бейімдеу</w:t>
      </w:r>
    </w:p>
    <w:bookmarkEnd w:id="1269"/>
    <w:bookmarkStart w:name="z1281" w:id="1270"/>
    <w:p>
      <w:pPr>
        <w:spacing w:after="0"/>
        <w:ind w:left="0"/>
        <w:jc w:val="both"/>
      </w:pPr>
      <w:r>
        <w:rPr>
          <w:rFonts w:ascii="Times New Roman"/>
          <w:b w:val="false"/>
          <w:i w:val="false"/>
          <w:color w:val="000000"/>
          <w:sz w:val="28"/>
        </w:rPr>
        <w:t>
      1. Бейімдік дене шынықтыру мен спорт әдістерін пайдалана отырып, мүгедектігі бар адамдардың дене бітімін оңалту және әлеуметтік бейімдеу спорт клубтарында, мүгедектігі бар адамдар мектептері мен секцияларында, дене шынықтыру-спорт ұйымдарында жүзеге асырылады.</w:t>
      </w:r>
    </w:p>
    <w:bookmarkEnd w:id="1270"/>
    <w:bookmarkStart w:name="z1282" w:id="1271"/>
    <w:p>
      <w:pPr>
        <w:spacing w:after="0"/>
        <w:ind w:left="0"/>
        <w:jc w:val="both"/>
      </w:pPr>
      <w:r>
        <w:rPr>
          <w:rFonts w:ascii="Times New Roman"/>
          <w:b w:val="false"/>
          <w:i w:val="false"/>
          <w:color w:val="000000"/>
          <w:sz w:val="28"/>
        </w:rPr>
        <w:t>
      2. Мүгедектігі бар адамдарға арналған дене шынықтыру-спорт ұйымдарындағы оқу-жаттығу процесі, даярлық кезеңдерінің мазмұны тиісті паралимпиадалық, сурдлимпиадалық, арнайы олимпиадалық спорт түрлері бойынша қоғамдық бірлестіктер әзірлейтін және дене шынықтыру мен спорт саласындағы уәкілетті орган бекітетін спорт түрлері бойынша бағдарламалар негізінде жүзеге асырылады.</w:t>
      </w:r>
    </w:p>
    <w:bookmarkEnd w:id="1271"/>
    <w:bookmarkStart w:name="z1283" w:id="1272"/>
    <w:p>
      <w:pPr>
        <w:spacing w:after="0"/>
        <w:ind w:left="0"/>
        <w:jc w:val="both"/>
      </w:pPr>
      <w:r>
        <w:rPr>
          <w:rFonts w:ascii="Times New Roman"/>
          <w:b w:val="false"/>
          <w:i w:val="false"/>
          <w:color w:val="000000"/>
          <w:sz w:val="28"/>
        </w:rPr>
        <w:t>
      3. Мүгедектігі бар адамдардың дене шынықтырумен және спортпен шұғылдануын ұйымдастыру, кадрлар даярлау, мүгедектігі бар адамдардың дене шынықтырумен және спортпен шұғылдануын әдістемелік, медициналық қамтамасыз ету және дәрігерлік бақылау білім беру, денсаулық сақтау, халықты әлеуметтік қорғау, дене шынықтыру және спорт органдарына жүктеледі.</w:t>
      </w:r>
    </w:p>
    <w:bookmarkEnd w:id="1272"/>
    <w:bookmarkStart w:name="z1284" w:id="1273"/>
    <w:p>
      <w:pPr>
        <w:spacing w:after="0"/>
        <w:ind w:left="0"/>
        <w:jc w:val="both"/>
      </w:pPr>
      <w:r>
        <w:rPr>
          <w:rFonts w:ascii="Times New Roman"/>
          <w:b w:val="false"/>
          <w:i w:val="false"/>
          <w:color w:val="000000"/>
          <w:sz w:val="28"/>
        </w:rPr>
        <w:t>
      4. Жергілікті атқарушы органдар мүгедектігі бар адамдар арасында спортты дамытуды, арнайы спорттық құрал-жабдық беруді қамтамасыз етеді және мүгедектігі бар адамдардың дене шынықтырумен және спортпен шұғылдануына спорт құрылыстарының қолжетімді болуы үшін жағдай жасайды.</w:t>
      </w:r>
    </w:p>
    <w:bookmarkEnd w:id="1273"/>
    <w:bookmarkStart w:name="z1285" w:id="1274"/>
    <w:p>
      <w:pPr>
        <w:spacing w:after="0"/>
        <w:ind w:left="0"/>
        <w:jc w:val="both"/>
      </w:pPr>
      <w:r>
        <w:rPr>
          <w:rFonts w:ascii="Times New Roman"/>
          <w:b w:val="false"/>
          <w:i w:val="false"/>
          <w:color w:val="000000"/>
          <w:sz w:val="28"/>
        </w:rPr>
        <w:t>
      Мүгедектігінің санатына қарай, санамаланған көрсетілетін қызметтер бюджет қаражаты есебінен және "Қазақстан Республикасында мүгедектігі бар адамдарды әлеуметтік қорғау туралы" Қазақстан Республикасының Заңына сәйкес жеңілдікті шарттармен жүзеге асырылады.</w:t>
      </w:r>
    </w:p>
    <w:bookmarkEnd w:id="1274"/>
    <w:bookmarkStart w:name="z1286" w:id="1275"/>
    <w:p>
      <w:pPr>
        <w:spacing w:after="0"/>
        <w:ind w:left="0"/>
        <w:jc w:val="both"/>
      </w:pPr>
      <w:r>
        <w:rPr>
          <w:rFonts w:ascii="Times New Roman"/>
          <w:b w:val="false"/>
          <w:i w:val="false"/>
          <w:color w:val="000000"/>
          <w:sz w:val="28"/>
        </w:rPr>
        <w:t>
      5. Облыстардың, республикалық маңызы бар қалалардың, астананың, аудандардың, облыстық маңызы бар қалалардың жергілікті атқарушы органдары дене шынықтыру-спорт ұйымдарымен бірлесе отырып, спорт клубтарының, мектептерінің, секцияларының ашылуын, сондай-ақ мүгедектігі бар адамдарды республикалық спорттық жарыстарға даярлауды және олардың қатысуын қамтамасыз етеді.</w:t>
      </w:r>
    </w:p>
    <w:bookmarkEnd w:id="1275"/>
    <w:bookmarkStart w:name="z1287" w:id="1276"/>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мүгедектігі бар адамдардың қоғамдық бірлестіктерімен бірлесе отырып, облыс, республикалық маңызы бар қала, астана, аудан, облыстық маңызы бар қала деңгейінде спорттық іс-шаралар өткізуді ұйымдастырады.</w:t>
      </w:r>
    </w:p>
    <w:bookmarkEnd w:id="1276"/>
    <w:bookmarkStart w:name="z1288" w:id="1277"/>
    <w:p>
      <w:pPr>
        <w:spacing w:after="0"/>
        <w:ind w:left="0"/>
        <w:jc w:val="both"/>
      </w:pPr>
      <w:r>
        <w:rPr>
          <w:rFonts w:ascii="Times New Roman"/>
          <w:b w:val="false"/>
          <w:i w:val="false"/>
          <w:color w:val="000000"/>
          <w:sz w:val="28"/>
        </w:rPr>
        <w:t>
      6. Дене шынықтыру және спорт саласындағы уәкілетті орган мүгедектігі бар адамдардың қоғамдық бірлестіктерімен бірлесе отырып, республикалық спорттық жарыстар өткізуді ұйымдастырады.</w:t>
      </w:r>
    </w:p>
    <w:bookmarkEnd w:id="1277"/>
    <w:bookmarkStart w:name="z1289" w:id="1278"/>
    <w:p>
      <w:pPr>
        <w:spacing w:after="0"/>
        <w:ind w:left="0"/>
        <w:jc w:val="both"/>
      </w:pPr>
      <w:r>
        <w:rPr>
          <w:rFonts w:ascii="Times New Roman"/>
          <w:b w:val="false"/>
          <w:i w:val="false"/>
          <w:color w:val="000000"/>
          <w:sz w:val="28"/>
        </w:rPr>
        <w:t>
      Дене шынықтыру және спорт саласындағы уәкілетті орган дене шынықтыру-спорт ұйымдарымен бірлесе отырып, мүгедектігі бар адамдар арасындағы спорт түрлері бойынша Қазақстан Республикасының құрама командаларын (спорт түрлері бойынша ұлттық құрама командаларды) халықаралық спорттық жарыстарға, оның ішінде Паралимпиадалық, Сурдлимпиадалық ойындарға және Дүниежүзілік арнайы олимпиадалық ойындарға даярлауды және олардың қатысуын ұйымдастырады.";</w:t>
      </w:r>
    </w:p>
    <w:bookmarkEnd w:id="1278"/>
    <w:bookmarkStart w:name="z1290" w:id="1279"/>
    <w:p>
      <w:pPr>
        <w:spacing w:after="0"/>
        <w:ind w:left="0"/>
        <w:jc w:val="both"/>
      </w:pPr>
      <w:r>
        <w:rPr>
          <w:rFonts w:ascii="Times New Roman"/>
          <w:b w:val="false"/>
          <w:i w:val="false"/>
          <w:color w:val="000000"/>
          <w:sz w:val="28"/>
        </w:rPr>
        <w:t xml:space="preserve">
      8) 29-баптың 2-тармағының 6) тармақшасы мынадай редакцияда жазылсын: </w:t>
      </w:r>
    </w:p>
    <w:bookmarkEnd w:id="1279"/>
    <w:bookmarkStart w:name="z1291" w:id="1280"/>
    <w:p>
      <w:pPr>
        <w:spacing w:after="0"/>
        <w:ind w:left="0"/>
        <w:jc w:val="both"/>
      </w:pPr>
      <w:r>
        <w:rPr>
          <w:rFonts w:ascii="Times New Roman"/>
          <w:b w:val="false"/>
          <w:i w:val="false"/>
          <w:color w:val="000000"/>
          <w:sz w:val="28"/>
        </w:rPr>
        <w:t>
      "6) кәсіпқой спорт ардагерлері мен мүгедектігі бар адамдарына көмек көрсетуге;";</w:t>
      </w:r>
    </w:p>
    <w:bookmarkEnd w:id="1280"/>
    <w:bookmarkStart w:name="z1292" w:id="1281"/>
    <w:p>
      <w:pPr>
        <w:spacing w:after="0"/>
        <w:ind w:left="0"/>
        <w:jc w:val="both"/>
      </w:pPr>
      <w:r>
        <w:rPr>
          <w:rFonts w:ascii="Times New Roman"/>
          <w:b w:val="false"/>
          <w:i w:val="false"/>
          <w:color w:val="000000"/>
          <w:sz w:val="28"/>
        </w:rPr>
        <w:t>
      9) 33-бапта:</w:t>
      </w:r>
    </w:p>
    <w:bookmarkEnd w:id="1281"/>
    <w:bookmarkStart w:name="z1293" w:id="1282"/>
    <w:p>
      <w:pPr>
        <w:spacing w:after="0"/>
        <w:ind w:left="0"/>
        <w:jc w:val="both"/>
      </w:pPr>
      <w:r>
        <w:rPr>
          <w:rFonts w:ascii="Times New Roman"/>
          <w:b w:val="false"/>
          <w:i w:val="false"/>
          <w:color w:val="000000"/>
          <w:sz w:val="28"/>
        </w:rPr>
        <w:t>
      тақырып мынадай редакцияда жазылсын:</w:t>
      </w:r>
    </w:p>
    <w:bookmarkEnd w:id="1282"/>
    <w:bookmarkStart w:name="z1294" w:id="1283"/>
    <w:p>
      <w:pPr>
        <w:spacing w:after="0"/>
        <w:ind w:left="0"/>
        <w:jc w:val="both"/>
      </w:pPr>
      <w:r>
        <w:rPr>
          <w:rFonts w:ascii="Times New Roman"/>
          <w:b w:val="false"/>
          <w:i w:val="false"/>
          <w:color w:val="000000"/>
          <w:sz w:val="28"/>
        </w:rPr>
        <w:t>
      "33-бап. Мүгедектігі бар спортшыларды сыныптау, паралимпиадалық, сурдлимпиадалық және арнайы олимпиадалық спорт түрлері бойынша сыныптаушылар мен спорт төрешілерін даярлау";</w:t>
      </w:r>
    </w:p>
    <w:bookmarkEnd w:id="1283"/>
    <w:bookmarkStart w:name="z1295" w:id="1284"/>
    <w:p>
      <w:pPr>
        <w:spacing w:after="0"/>
        <w:ind w:left="0"/>
        <w:jc w:val="both"/>
      </w:pPr>
      <w:r>
        <w:rPr>
          <w:rFonts w:ascii="Times New Roman"/>
          <w:b w:val="false"/>
          <w:i w:val="false"/>
          <w:color w:val="000000"/>
          <w:sz w:val="28"/>
        </w:rPr>
        <w:t>
      1, 2 және 3-1-тармақтар мынадай редакцияда жазылсын:</w:t>
      </w:r>
    </w:p>
    <w:bookmarkEnd w:id="1284"/>
    <w:bookmarkStart w:name="z1296" w:id="1285"/>
    <w:p>
      <w:pPr>
        <w:spacing w:after="0"/>
        <w:ind w:left="0"/>
        <w:jc w:val="both"/>
      </w:pPr>
      <w:r>
        <w:rPr>
          <w:rFonts w:ascii="Times New Roman"/>
          <w:b w:val="false"/>
          <w:i w:val="false"/>
          <w:color w:val="000000"/>
          <w:sz w:val="28"/>
        </w:rPr>
        <w:t>
      "1. Паралимпиадалық спорт түрлері бойынша спорттық жарыстарда тең сайыс жағдайларын жасау мақсатында ұйымдастырушылар тиісті жарыстарға қатысуға өтініш берген мүгедектігі бар спортшыларға олардың функционалдық мүмкіндіктерінің деңгейі бойынша сыныптау жүргізуді, сыныптаушылардың шығыстарын жабуды қоса алғанда, қамтамасыз етуге міндетті.</w:t>
      </w:r>
    </w:p>
    <w:bookmarkEnd w:id="1285"/>
    <w:bookmarkStart w:name="z1297" w:id="1286"/>
    <w:p>
      <w:pPr>
        <w:spacing w:after="0"/>
        <w:ind w:left="0"/>
        <w:jc w:val="both"/>
      </w:pPr>
      <w:r>
        <w:rPr>
          <w:rFonts w:ascii="Times New Roman"/>
          <w:b w:val="false"/>
          <w:i w:val="false"/>
          <w:color w:val="000000"/>
          <w:sz w:val="28"/>
        </w:rPr>
        <w:t>
      2. Мүгедектігі бар спортшыларға сыныптауды жүргізу тәртібі мен шарттарын Халықаралық паралимпиада комитетінің және паралимпиадалық спорт түрлері бойынша тиісті халықаралық спорт ұйымдарының талаптарына сәйкес Қазақстан Республикасының Ұлттық паралимпиада комитетімен келісу бойынша паралимпиадалық спорт түрлері бойынша аккредиттелген спорт федерациялары әзірлейді.";</w:t>
      </w:r>
    </w:p>
    <w:bookmarkEnd w:id="1286"/>
    <w:bookmarkStart w:name="z1298" w:id="1287"/>
    <w:p>
      <w:pPr>
        <w:spacing w:after="0"/>
        <w:ind w:left="0"/>
        <w:jc w:val="both"/>
      </w:pPr>
      <w:r>
        <w:rPr>
          <w:rFonts w:ascii="Times New Roman"/>
          <w:b w:val="false"/>
          <w:i w:val="false"/>
          <w:color w:val="000000"/>
          <w:sz w:val="28"/>
        </w:rPr>
        <w:t xml:space="preserve">
      "3-1. Мүгедектігі бар спортшыларға сыныптау жүргізген кезде ұйымдастырушылар Қазақстан Республикасынан немесе шет мемлекеттерден сыныптаушыларды тартады."; </w:t>
      </w:r>
    </w:p>
    <w:bookmarkEnd w:id="1287"/>
    <w:bookmarkStart w:name="z1299" w:id="1288"/>
    <w:p>
      <w:pPr>
        <w:spacing w:after="0"/>
        <w:ind w:left="0"/>
        <w:jc w:val="both"/>
      </w:pPr>
      <w:r>
        <w:rPr>
          <w:rFonts w:ascii="Times New Roman"/>
          <w:b w:val="false"/>
          <w:i w:val="false"/>
          <w:color w:val="000000"/>
          <w:sz w:val="28"/>
        </w:rPr>
        <w:t>
      10) 38-баптың 11-тармағы мынадай редакцияда жазылсын:</w:t>
      </w:r>
    </w:p>
    <w:bookmarkEnd w:id="1288"/>
    <w:bookmarkStart w:name="z1300" w:id="1289"/>
    <w:p>
      <w:pPr>
        <w:spacing w:after="0"/>
        <w:ind w:left="0"/>
        <w:jc w:val="both"/>
      </w:pPr>
      <w:r>
        <w:rPr>
          <w:rFonts w:ascii="Times New Roman"/>
          <w:b w:val="false"/>
          <w:i w:val="false"/>
          <w:color w:val="000000"/>
          <w:sz w:val="28"/>
        </w:rPr>
        <w:t>
      "11. Спорттық және спорттық-бұқаралық іс-шараларды ұйымдастырушылар іс-шара өткізілетін күнге дейін күнтізбелік он күннен кешіктірмей – көрермендердің болжалды саны туралы, күнтізбелік бір күн бұрын – сатылған билеттердің, берілген рұқсаттамалардың, оның ішінде көлік құралдарына рұқсаттамалардың, сондай-ақ ішкі істер және денсаулық сақтау органдарының арнаулы техникасына, мүгедектігі бар адамдардың көлік құралдарына арналған тұрақ орындарының саны туралы жергілікті атқарушы органдарға ақпарат беруге міндетті.";</w:t>
      </w:r>
    </w:p>
    <w:bookmarkEnd w:id="1289"/>
    <w:bookmarkStart w:name="z1301" w:id="1290"/>
    <w:p>
      <w:pPr>
        <w:spacing w:after="0"/>
        <w:ind w:left="0"/>
        <w:jc w:val="both"/>
      </w:pPr>
      <w:r>
        <w:rPr>
          <w:rFonts w:ascii="Times New Roman"/>
          <w:b w:val="false"/>
          <w:i w:val="false"/>
          <w:color w:val="000000"/>
          <w:sz w:val="28"/>
        </w:rPr>
        <w:t>
      11) 39-баптың 3-тармағы мынадай редакцияда жазылсын:</w:t>
      </w:r>
    </w:p>
    <w:bookmarkEnd w:id="1290"/>
    <w:bookmarkStart w:name="z1302" w:id="1291"/>
    <w:p>
      <w:pPr>
        <w:spacing w:after="0"/>
        <w:ind w:left="0"/>
        <w:jc w:val="both"/>
      </w:pPr>
      <w:r>
        <w:rPr>
          <w:rFonts w:ascii="Times New Roman"/>
          <w:b w:val="false"/>
          <w:i w:val="false"/>
          <w:color w:val="000000"/>
          <w:sz w:val="28"/>
        </w:rPr>
        <w:t xml:space="preserve">
      "3. Сабақтар мен спорттық жарыстарды өткiзуге арналған спорт ғимараттары техникалық, санитариялық қағидалар мен гигиеналық нормативтерге, спорт ғимараттарын пайдалану мен өрт қауiпсiздiгi қағидаларына сай келуге және мүгедектігі бар адамдар үшін қолжетімді болуға тиіс."; </w:t>
      </w:r>
    </w:p>
    <w:bookmarkEnd w:id="1291"/>
    <w:bookmarkStart w:name="z1303" w:id="1292"/>
    <w:p>
      <w:pPr>
        <w:spacing w:after="0"/>
        <w:ind w:left="0"/>
        <w:jc w:val="both"/>
      </w:pPr>
      <w:r>
        <w:rPr>
          <w:rFonts w:ascii="Times New Roman"/>
          <w:b w:val="false"/>
          <w:i w:val="false"/>
          <w:color w:val="000000"/>
          <w:sz w:val="28"/>
        </w:rPr>
        <w:t xml:space="preserve">
      12) 48-бап мынадай редакцияда жазылсын: </w:t>
      </w:r>
    </w:p>
    <w:bookmarkEnd w:id="1292"/>
    <w:bookmarkStart w:name="z1304" w:id="1293"/>
    <w:p>
      <w:pPr>
        <w:spacing w:after="0"/>
        <w:ind w:left="0"/>
        <w:jc w:val="both"/>
      </w:pPr>
      <w:r>
        <w:rPr>
          <w:rFonts w:ascii="Times New Roman"/>
          <w:b w:val="false"/>
          <w:i w:val="false"/>
          <w:color w:val="000000"/>
          <w:sz w:val="28"/>
        </w:rPr>
        <w:t xml:space="preserve">
      "48-бап. Дене шынықтыру саласындағы жеңілдікпен көрсетілетін қызметтер </w:t>
      </w:r>
    </w:p>
    <w:bookmarkEnd w:id="1293"/>
    <w:bookmarkStart w:name="z1305" w:id="1294"/>
    <w:p>
      <w:pPr>
        <w:spacing w:after="0"/>
        <w:ind w:left="0"/>
        <w:jc w:val="both"/>
      </w:pPr>
      <w:r>
        <w:rPr>
          <w:rFonts w:ascii="Times New Roman"/>
          <w:b w:val="false"/>
          <w:i w:val="false"/>
          <w:color w:val="000000"/>
          <w:sz w:val="28"/>
        </w:rPr>
        <w:t>
      Мүгедектігі бар адамдарды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ауданның, облыстық маңызы бар қаланың жергілікті атқарушы органының және дене шынықтыру-спорт ұйымдары әкімшілігінің шешімдерімен дене шынықтыру мен спорт саласындағы уәкілетті орган белгілейді.".</w:t>
      </w:r>
    </w:p>
    <w:bookmarkEnd w:id="1294"/>
    <w:bookmarkStart w:name="z1306" w:id="1295"/>
    <w:p>
      <w:pPr>
        <w:spacing w:after="0"/>
        <w:ind w:left="0"/>
        <w:jc w:val="both"/>
      </w:pPr>
      <w:r>
        <w:rPr>
          <w:rFonts w:ascii="Times New Roman"/>
          <w:b w:val="false"/>
          <w:i w:val="false"/>
          <w:color w:val="000000"/>
          <w:sz w:val="28"/>
        </w:rPr>
        <w:t xml:space="preserve">
      60. "Мемлекеттік жастар саясаты туралы" 2015 жылғы 9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3, 12-құжат; 2018 ж., № 11, 36-құжат; 2019 ж., № 9-10, 52-құжат;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bookmarkEnd w:id="1295"/>
    <w:bookmarkStart w:name="z1307" w:id="1296"/>
    <w:p>
      <w:pPr>
        <w:spacing w:after="0"/>
        <w:ind w:left="0"/>
        <w:jc w:val="both"/>
      </w:pPr>
      <w:r>
        <w:rPr>
          <w:rFonts w:ascii="Times New Roman"/>
          <w:b w:val="false"/>
          <w:i w:val="false"/>
          <w:color w:val="000000"/>
          <w:sz w:val="28"/>
        </w:rPr>
        <w:t>
      25-баптың 2-тармағының 1) тармақшасы мынадай редакцияда жазылсын:</w:t>
      </w:r>
    </w:p>
    <w:bookmarkEnd w:id="1296"/>
    <w:bookmarkStart w:name="z1308" w:id="1297"/>
    <w:p>
      <w:pPr>
        <w:spacing w:after="0"/>
        <w:ind w:left="0"/>
        <w:jc w:val="both"/>
      </w:pPr>
      <w:r>
        <w:rPr>
          <w:rFonts w:ascii="Times New Roman"/>
          <w:b w:val="false"/>
          <w:i w:val="false"/>
          <w:color w:val="000000"/>
          <w:sz w:val="28"/>
        </w:rPr>
        <w:t>
      "1) өмірлік қиын жағдайда жүрген, арнаулы білім беру ұйымдарынан және ерекше режімде ұстайтын білім беру ұйымдарынан оралған, алкоголизмнен, нашақорлықтан, уытқұмарлықтан емдеуден өткен жастарға, сондай-ақ мүгедектігі бар адамдар қатарындағы жастарға психологиялық-педагогикалық, медициналық-әлеуметтік, заң көмегін және консультация беруді жүзеге асыру;".</w:t>
      </w:r>
    </w:p>
    <w:bookmarkEnd w:id="1297"/>
    <w:bookmarkStart w:name="z1309" w:id="1298"/>
    <w:p>
      <w:pPr>
        <w:spacing w:after="0"/>
        <w:ind w:left="0"/>
        <w:jc w:val="both"/>
      </w:pPr>
      <w:r>
        <w:rPr>
          <w:rFonts w:ascii="Times New Roman"/>
          <w:b w:val="false"/>
          <w:i w:val="false"/>
          <w:color w:val="000000"/>
          <w:sz w:val="28"/>
        </w:rPr>
        <w:t xml:space="preserve">
      61.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10, 49-құжат; № 15, 78-құжат; № 22-I, 143-құжат; № 22-V, 152-құжат; 2016 ж., № 8-ІІ, 67-құжат; 2017 ж., № 12, 36-құжат; № 14, 53-құжат; № 22-III, 109-құжат; 2018 ж., № 15, 48-құжат; № 16, 53-құжат; № 19, 62-құжат; № 22, 83-құжат; № 23, 91-құжат; 2020 жылғы 8 шілдеде жарияланған "Егемен Қазақстан" және "Казахстанская правда" газеттерінде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bookmarkEnd w:id="1298"/>
    <w:bookmarkStart w:name="z1310" w:id="1299"/>
    <w:p>
      <w:pPr>
        <w:spacing w:after="0"/>
        <w:ind w:left="0"/>
        <w:jc w:val="both"/>
      </w:pPr>
      <w:r>
        <w:rPr>
          <w:rFonts w:ascii="Times New Roman"/>
          <w:b w:val="false"/>
          <w:i w:val="false"/>
          <w:color w:val="000000"/>
          <w:sz w:val="28"/>
        </w:rPr>
        <w:t>
      1) 21-бап мынадай редакцияда жазылсын:</w:t>
      </w:r>
    </w:p>
    <w:bookmarkEnd w:id="1299"/>
    <w:bookmarkStart w:name="z1311" w:id="1300"/>
    <w:p>
      <w:pPr>
        <w:spacing w:after="0"/>
        <w:ind w:left="0"/>
        <w:jc w:val="both"/>
      </w:pPr>
      <w:r>
        <w:rPr>
          <w:rFonts w:ascii="Times New Roman"/>
          <w:b w:val="false"/>
          <w:i w:val="false"/>
          <w:color w:val="000000"/>
          <w:sz w:val="28"/>
        </w:rPr>
        <w:t xml:space="preserve">
      "21-бап. "Арнаулы әлеуметтік көрсетілетін қызметтердің кепілдік берілген көлемі" ең төмен әлеуметтік стандарты </w:t>
      </w:r>
    </w:p>
    <w:bookmarkEnd w:id="1300"/>
    <w:bookmarkStart w:name="z1312" w:id="1301"/>
    <w:p>
      <w:pPr>
        <w:spacing w:after="0"/>
        <w:ind w:left="0"/>
        <w:jc w:val="both"/>
      </w:pPr>
      <w:r>
        <w:rPr>
          <w:rFonts w:ascii="Times New Roman"/>
          <w:b w:val="false"/>
          <w:i w:val="false"/>
          <w:color w:val="000000"/>
          <w:sz w:val="28"/>
        </w:rPr>
        <w:t>
      "Арнаулы әлеуметтік көрсетілетін қызметтердің кепілдік берілген көлемі" ең төмен әлеуметтік стандарты психоневрологиялық патологиялары бар және тірек-қозғалу аппараты бұзылған мүгедектігі бар балалар, психоневрологиялық аурулары бар он сегіз жастан асқан мүгедектігі бар адамдар, бірінші және екінші топтардағы мүгедектігі бар адамдар, жасының егде тартуына байланысты өзіне-өзі күтім жасай алмайтын адамдар, белгілі бір тұрғылықты жері жоқ адамдар, өмірлік қиын жағдайда жүрген адамдар (отбасылар) үшін ұсынылатын арнаулы әлеуметтік көрсетілетін қызметтер нормативтерін қамтиды.";</w:t>
      </w:r>
    </w:p>
    <w:bookmarkEnd w:id="1301"/>
    <w:bookmarkStart w:name="z1313" w:id="1302"/>
    <w:p>
      <w:pPr>
        <w:spacing w:after="0"/>
        <w:ind w:left="0"/>
        <w:jc w:val="both"/>
      </w:pPr>
      <w:r>
        <w:rPr>
          <w:rFonts w:ascii="Times New Roman"/>
          <w:b w:val="false"/>
          <w:i w:val="false"/>
          <w:color w:val="000000"/>
          <w:sz w:val="28"/>
        </w:rPr>
        <w:t>
      2) 32-баптың 2-тармағының 2) тармақшасы мынадай редакцияда жазылсын:</w:t>
      </w:r>
    </w:p>
    <w:bookmarkEnd w:id="1302"/>
    <w:bookmarkStart w:name="z1314" w:id="1303"/>
    <w:p>
      <w:pPr>
        <w:spacing w:after="0"/>
        <w:ind w:left="0"/>
        <w:jc w:val="both"/>
      </w:pPr>
      <w:r>
        <w:rPr>
          <w:rFonts w:ascii="Times New Roman"/>
          <w:b w:val="false"/>
          <w:i w:val="false"/>
          <w:color w:val="000000"/>
          <w:sz w:val="28"/>
        </w:rPr>
        <w:t xml:space="preserve">
      "2)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 мәдениет саласындағы ең төмен әлеуметтік стандарттар болып табылады."; </w:t>
      </w:r>
    </w:p>
    <w:bookmarkEnd w:id="1303"/>
    <w:bookmarkStart w:name="z1315" w:id="1304"/>
    <w:p>
      <w:pPr>
        <w:spacing w:after="0"/>
        <w:ind w:left="0"/>
        <w:jc w:val="both"/>
      </w:pPr>
      <w:r>
        <w:rPr>
          <w:rFonts w:ascii="Times New Roman"/>
          <w:b w:val="false"/>
          <w:i w:val="false"/>
          <w:color w:val="000000"/>
          <w:sz w:val="28"/>
        </w:rPr>
        <w:t>
      3) 34-бап мынадай редакцияда жазылсын:</w:t>
      </w:r>
    </w:p>
    <w:bookmarkEnd w:id="1304"/>
    <w:bookmarkStart w:name="z1316" w:id="1305"/>
    <w:p>
      <w:pPr>
        <w:spacing w:after="0"/>
        <w:ind w:left="0"/>
        <w:jc w:val="both"/>
      </w:pPr>
      <w:r>
        <w:rPr>
          <w:rFonts w:ascii="Times New Roman"/>
          <w:b w:val="false"/>
          <w:i w:val="false"/>
          <w:color w:val="000000"/>
          <w:sz w:val="28"/>
        </w:rPr>
        <w:t>
      "34-бап.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w:t>
      </w:r>
    </w:p>
    <w:bookmarkEnd w:id="1305"/>
    <w:bookmarkStart w:name="z1317" w:id="1306"/>
    <w:p>
      <w:pPr>
        <w:spacing w:after="0"/>
        <w:ind w:left="0"/>
        <w:jc w:val="both"/>
      </w:pPr>
      <w:r>
        <w:rPr>
          <w:rFonts w:ascii="Times New Roman"/>
          <w:b w:val="false"/>
          <w:i w:val="false"/>
          <w:color w:val="000000"/>
          <w:sz w:val="28"/>
        </w:rPr>
        <w:t>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 мемлекеттік мәдениет ұйымдары бюджет қаражаты есебінен өткізетін мәдени-ойын-сауық іс-шараларына мүгедектігі бар адамдардың қол жеткізуі нормаларын қамтиды.";</w:t>
      </w:r>
    </w:p>
    <w:bookmarkEnd w:id="1306"/>
    <w:bookmarkStart w:name="z1318" w:id="1307"/>
    <w:p>
      <w:pPr>
        <w:spacing w:after="0"/>
        <w:ind w:left="0"/>
        <w:jc w:val="both"/>
      </w:pPr>
      <w:r>
        <w:rPr>
          <w:rFonts w:ascii="Times New Roman"/>
          <w:b w:val="false"/>
          <w:i w:val="false"/>
          <w:color w:val="000000"/>
          <w:sz w:val="28"/>
        </w:rPr>
        <w:t>
      4) 36-баптың 2) тармақшасы мынадай редакцияда жазылсын:</w:t>
      </w:r>
    </w:p>
    <w:bookmarkEnd w:id="1307"/>
    <w:bookmarkStart w:name="z1319" w:id="1308"/>
    <w:p>
      <w:pPr>
        <w:spacing w:after="0"/>
        <w:ind w:left="0"/>
        <w:jc w:val="both"/>
      </w:pPr>
      <w:r>
        <w:rPr>
          <w:rFonts w:ascii="Times New Roman"/>
          <w:b w:val="false"/>
          <w:i w:val="false"/>
          <w:color w:val="000000"/>
          <w:sz w:val="28"/>
        </w:rPr>
        <w:t>
      "2) мүгедектігі бар адамдардың мемлекеттік меншіктегі спорт ғимараттарын "Қазақстан Республикасында мүгедектігі бар адамдарды әлеуметтік қорғау туралы" Қазақстан Республикасының Заңына сәйкес пайдалануы нормативтерін қамтиды.".</w:t>
      </w:r>
    </w:p>
    <w:bookmarkEnd w:id="1308"/>
    <w:bookmarkStart w:name="z1320" w:id="1309"/>
    <w:p>
      <w:pPr>
        <w:spacing w:after="0"/>
        <w:ind w:left="0"/>
        <w:jc w:val="both"/>
      </w:pPr>
      <w:r>
        <w:rPr>
          <w:rFonts w:ascii="Times New Roman"/>
          <w:b w:val="false"/>
          <w:i w:val="false"/>
          <w:color w:val="000000"/>
          <w:sz w:val="28"/>
        </w:rPr>
        <w:t xml:space="preserve">
      62. "Қазақстан Республикасының бітімгершілік қызметі туралы" 2015 жылғы 15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11, 55-құжат; 2017 ж., № 16, 56-құжат): </w:t>
      </w:r>
    </w:p>
    <w:bookmarkEnd w:id="1309"/>
    <w:bookmarkStart w:name="z1321" w:id="1310"/>
    <w:p>
      <w:pPr>
        <w:spacing w:after="0"/>
        <w:ind w:left="0"/>
        <w:jc w:val="both"/>
      </w:pPr>
      <w:r>
        <w:rPr>
          <w:rFonts w:ascii="Times New Roman"/>
          <w:b w:val="false"/>
          <w:i w:val="false"/>
          <w:color w:val="000000"/>
          <w:sz w:val="28"/>
        </w:rPr>
        <w:t>
      17-баптың 5-тармағы мынадай редакцияда жазылсын:</w:t>
      </w:r>
    </w:p>
    <w:bookmarkEnd w:id="1310"/>
    <w:bookmarkStart w:name="z1322" w:id="1311"/>
    <w:p>
      <w:pPr>
        <w:spacing w:after="0"/>
        <w:ind w:left="0"/>
        <w:jc w:val="both"/>
      </w:pPr>
      <w:r>
        <w:rPr>
          <w:rFonts w:ascii="Times New Roman"/>
          <w:b w:val="false"/>
          <w:i w:val="false"/>
          <w:color w:val="000000"/>
          <w:sz w:val="28"/>
        </w:rPr>
        <w:t>
      "5. Азаматтық персонал қатарындағы адамға бітімгершілік операцияға қатысу кезеңінде немесе бітімгершілік операцияға қатысу нәтижесінде мертігуі (жаралануы, жарақаттануы, контузия алуы), ауыруы салдарынан болған мүгедектік белгіленген кезде біржолғы өтемақы адамның бітімгершілік операцияға қатысуы аяқталған күннен бастап бір жыл өткенге дейін соңғы жұмыс орны (атқарған лауазымы) бойынша:</w:t>
      </w:r>
    </w:p>
    <w:bookmarkEnd w:id="1311"/>
    <w:bookmarkStart w:name="z1323" w:id="1312"/>
    <w:p>
      <w:pPr>
        <w:spacing w:after="0"/>
        <w:ind w:left="0"/>
        <w:jc w:val="both"/>
      </w:pPr>
      <w:r>
        <w:rPr>
          <w:rFonts w:ascii="Times New Roman"/>
          <w:b w:val="false"/>
          <w:i w:val="false"/>
          <w:color w:val="000000"/>
          <w:sz w:val="28"/>
        </w:rPr>
        <w:t>
      1) I топтағы мүгедектігі бар адамға – отыз айлық жалақы;</w:t>
      </w:r>
    </w:p>
    <w:bookmarkEnd w:id="1312"/>
    <w:bookmarkStart w:name="z1324" w:id="1313"/>
    <w:p>
      <w:pPr>
        <w:spacing w:after="0"/>
        <w:ind w:left="0"/>
        <w:jc w:val="both"/>
      </w:pPr>
      <w:r>
        <w:rPr>
          <w:rFonts w:ascii="Times New Roman"/>
          <w:b w:val="false"/>
          <w:i w:val="false"/>
          <w:color w:val="000000"/>
          <w:sz w:val="28"/>
        </w:rPr>
        <w:t>
      2) II топтағы мүгедектігі бар адамға – он сегіз айлық жалақы;</w:t>
      </w:r>
    </w:p>
    <w:bookmarkEnd w:id="1313"/>
    <w:bookmarkStart w:name="z1325" w:id="1314"/>
    <w:p>
      <w:pPr>
        <w:spacing w:after="0"/>
        <w:ind w:left="0"/>
        <w:jc w:val="both"/>
      </w:pPr>
      <w:r>
        <w:rPr>
          <w:rFonts w:ascii="Times New Roman"/>
          <w:b w:val="false"/>
          <w:i w:val="false"/>
          <w:color w:val="000000"/>
          <w:sz w:val="28"/>
        </w:rPr>
        <w:t>
      3) III топтағы мүгедектігі бар адамға – алты айлық жалақы мөлшерінде төленеді.".</w:t>
      </w:r>
    </w:p>
    <w:bookmarkEnd w:id="1314"/>
    <w:bookmarkStart w:name="z1326" w:id="1315"/>
    <w:p>
      <w:pPr>
        <w:spacing w:after="0"/>
        <w:ind w:left="0"/>
        <w:jc w:val="both"/>
      </w:pPr>
      <w:r>
        <w:rPr>
          <w:rFonts w:ascii="Times New Roman"/>
          <w:b w:val="false"/>
          <w:i w:val="false"/>
          <w:color w:val="000000"/>
          <w:sz w:val="28"/>
        </w:rPr>
        <w:t xml:space="preserve">
      63.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142-құжат; 2016 ж., № 7-I, 49-құжат; № 23, 119-құжат; 2017 ж., № 13, 45-құжат; № 22-III, 109-құжат; 2018 ж., № 22, 83-құжат; № 23, 91-құжат; № 24, 94-құжат; 2019 ж., № 7, 39-құжат; № 23, 106-құжат;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bookmarkEnd w:id="1315"/>
    <w:bookmarkStart w:name="z1327" w:id="1316"/>
    <w:p>
      <w:pPr>
        <w:spacing w:after="0"/>
        <w:ind w:left="0"/>
        <w:jc w:val="both"/>
      </w:pPr>
      <w:r>
        <w:rPr>
          <w:rFonts w:ascii="Times New Roman"/>
          <w:b w:val="false"/>
          <w:i w:val="false"/>
          <w:color w:val="000000"/>
          <w:sz w:val="28"/>
        </w:rPr>
        <w:t>
      26-баптың 6, 6-1 және 12) тармақшалары мынадай редакцияда жазылсын:</w:t>
      </w:r>
    </w:p>
    <w:bookmarkEnd w:id="1316"/>
    <w:bookmarkStart w:name="z1328" w:id="1317"/>
    <w:p>
      <w:pPr>
        <w:spacing w:after="0"/>
        <w:ind w:left="0"/>
        <w:jc w:val="both"/>
      </w:pPr>
      <w:r>
        <w:rPr>
          <w:rFonts w:ascii="Times New Roman"/>
          <w:b w:val="false"/>
          <w:i w:val="false"/>
          <w:color w:val="000000"/>
          <w:sz w:val="28"/>
        </w:rPr>
        <w:t>
      "6) мүгедектігі бар балаға күтім жасауды жүзеге асыратын жұмыс істемейтін адамдар;</w:t>
      </w:r>
    </w:p>
    <w:bookmarkEnd w:id="1317"/>
    <w:bookmarkStart w:name="z1329" w:id="1318"/>
    <w:p>
      <w:pPr>
        <w:spacing w:after="0"/>
        <w:ind w:left="0"/>
        <w:jc w:val="both"/>
      </w:pPr>
      <w:r>
        <w:rPr>
          <w:rFonts w:ascii="Times New Roman"/>
          <w:b w:val="false"/>
          <w:i w:val="false"/>
          <w:color w:val="000000"/>
          <w:sz w:val="28"/>
        </w:rPr>
        <w:t>
      6-1) бала кезінен бірінші топтағы мүгедектігі бар балаға күтім жасауды жүзеге асыратын жұмыс істемейтін адам;";</w:t>
      </w:r>
    </w:p>
    <w:bookmarkEnd w:id="1318"/>
    <w:bookmarkStart w:name="z1330" w:id="1319"/>
    <w:p>
      <w:pPr>
        <w:spacing w:after="0"/>
        <w:ind w:left="0"/>
        <w:jc w:val="both"/>
      </w:pPr>
      <w:r>
        <w:rPr>
          <w:rFonts w:ascii="Times New Roman"/>
          <w:b w:val="false"/>
          <w:i w:val="false"/>
          <w:color w:val="000000"/>
          <w:sz w:val="28"/>
        </w:rPr>
        <w:t>
      "12) мүгедектігі бар адамдар;".</w:t>
      </w:r>
    </w:p>
    <w:bookmarkEnd w:id="1319"/>
    <w:bookmarkStart w:name="z1331" w:id="1320"/>
    <w:p>
      <w:pPr>
        <w:spacing w:after="0"/>
        <w:ind w:left="0"/>
        <w:jc w:val="both"/>
      </w:pPr>
      <w:r>
        <w:rPr>
          <w:rFonts w:ascii="Times New Roman"/>
          <w:b w:val="false"/>
          <w:i w:val="false"/>
          <w:color w:val="000000"/>
          <w:sz w:val="28"/>
        </w:rPr>
        <w:t xml:space="preserve">
      64.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138-құжат; 2016 ж., № 7-I, 50-құжат; № 24, 124-құжат; 2019 ж., № 21-22, 90-құжат; 2020 жылғы 30 маусымда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2020 жылғы 29 маусымдағы Қазақстан Республикасының Заңы): </w:t>
      </w:r>
    </w:p>
    <w:bookmarkEnd w:id="1320"/>
    <w:bookmarkStart w:name="z1332" w:id="1321"/>
    <w:p>
      <w:pPr>
        <w:spacing w:after="0"/>
        <w:ind w:left="0"/>
        <w:jc w:val="both"/>
      </w:pPr>
      <w:r>
        <w:rPr>
          <w:rFonts w:ascii="Times New Roman"/>
          <w:b w:val="false"/>
          <w:i w:val="false"/>
          <w:color w:val="000000"/>
          <w:sz w:val="28"/>
        </w:rPr>
        <w:t>
      1) 9-баптың 2-тармағының 7) тармақшасы мынадай редакцияда жазылсын:</w:t>
      </w:r>
    </w:p>
    <w:bookmarkEnd w:id="1321"/>
    <w:bookmarkStart w:name="z1333" w:id="1322"/>
    <w:p>
      <w:pPr>
        <w:spacing w:after="0"/>
        <w:ind w:left="0"/>
        <w:jc w:val="both"/>
      </w:pPr>
      <w:r>
        <w:rPr>
          <w:rFonts w:ascii="Times New Roman"/>
          <w:b w:val="false"/>
          <w:i w:val="false"/>
          <w:color w:val="000000"/>
          <w:sz w:val="28"/>
        </w:rPr>
        <w:t>
      "7) ақпарат беру кезінде мүгедектігі бар адамдар үшін қажетті жағдайлар жасауға;";</w:t>
      </w:r>
    </w:p>
    <w:bookmarkEnd w:id="1322"/>
    <w:bookmarkStart w:name="z1334" w:id="1323"/>
    <w:p>
      <w:pPr>
        <w:spacing w:after="0"/>
        <w:ind w:left="0"/>
        <w:jc w:val="both"/>
      </w:pPr>
      <w:r>
        <w:rPr>
          <w:rFonts w:ascii="Times New Roman"/>
          <w:b w:val="false"/>
          <w:i w:val="false"/>
          <w:color w:val="000000"/>
          <w:sz w:val="28"/>
        </w:rPr>
        <w:t>
      2) 12-баптың 1-тармағының үшінші абзацы мынадай редакцияда жазылсын:</w:t>
      </w:r>
    </w:p>
    <w:bookmarkEnd w:id="1323"/>
    <w:bookmarkStart w:name="z1335" w:id="1324"/>
    <w:p>
      <w:pPr>
        <w:spacing w:after="0"/>
        <w:ind w:left="0"/>
        <w:jc w:val="both"/>
      </w:pPr>
      <w:r>
        <w:rPr>
          <w:rFonts w:ascii="Times New Roman"/>
          <w:b w:val="false"/>
          <w:i w:val="false"/>
          <w:color w:val="000000"/>
          <w:sz w:val="28"/>
        </w:rPr>
        <w:t>
      "мүгедектігі бар адамдардың оларға еркін қол жеткізуіне жағдайлар жасауға міндетті.".</w:t>
      </w:r>
    </w:p>
    <w:bookmarkEnd w:id="1324"/>
    <w:bookmarkStart w:name="z1336" w:id="1325"/>
    <w:p>
      <w:pPr>
        <w:spacing w:after="0"/>
        <w:ind w:left="0"/>
        <w:jc w:val="both"/>
      </w:pPr>
      <w:r>
        <w:rPr>
          <w:rFonts w:ascii="Times New Roman"/>
          <w:b w:val="false"/>
          <w:i w:val="false"/>
          <w:color w:val="000000"/>
          <w:sz w:val="28"/>
        </w:rPr>
        <w:t xml:space="preserve">
      65. "Қайырымдылық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139-құжат; 2017 ж., № 14, 51-құжат; 2018 ж., № 14, 42-құжат;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w:t>
      </w:r>
    </w:p>
    <w:bookmarkEnd w:id="1325"/>
    <w:bookmarkStart w:name="z1337" w:id="1326"/>
    <w:p>
      <w:pPr>
        <w:spacing w:after="0"/>
        <w:ind w:left="0"/>
        <w:jc w:val="both"/>
      </w:pPr>
      <w:r>
        <w:rPr>
          <w:rFonts w:ascii="Times New Roman"/>
          <w:b w:val="false"/>
          <w:i w:val="false"/>
          <w:color w:val="000000"/>
          <w:sz w:val="28"/>
        </w:rPr>
        <w:t>
      22-баптың 3) тармақшасы мынадай редакцияда жазылсын:</w:t>
      </w:r>
    </w:p>
    <w:bookmarkEnd w:id="1326"/>
    <w:bookmarkStart w:name="z1338" w:id="1327"/>
    <w:p>
      <w:pPr>
        <w:spacing w:after="0"/>
        <w:ind w:left="0"/>
        <w:jc w:val="both"/>
      </w:pPr>
      <w:r>
        <w:rPr>
          <w:rFonts w:ascii="Times New Roman"/>
          <w:b w:val="false"/>
          <w:i w:val="false"/>
          <w:color w:val="000000"/>
          <w:sz w:val="28"/>
        </w:rPr>
        <w:t>
      "3) дене шынықтырумен және спортпен шұғылдануға, өмір сүру үшін қолайлы жағдайлар жасалуына мұқтаж мүгедектігі бар адамдар;".</w:t>
      </w:r>
    </w:p>
    <w:bookmarkEnd w:id="1327"/>
    <w:bookmarkStart w:name="z1339" w:id="1328"/>
    <w:p>
      <w:pPr>
        <w:spacing w:after="0"/>
        <w:ind w:left="0"/>
        <w:jc w:val="both"/>
      </w:pPr>
      <w:r>
        <w:rPr>
          <w:rFonts w:ascii="Times New Roman"/>
          <w:b w:val="false"/>
          <w:i w:val="false"/>
          <w:color w:val="000000"/>
          <w:sz w:val="28"/>
        </w:rPr>
        <w:t xml:space="preserve">
      66.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7-I, 50-құжат; № 22, 116-құжат; № 24, 123-құжат; 2017 ж., № 14, 51-құжат; № 16, 56-құжат; 2018 ж., № 12, 39-құжат; 2019 ж., № 3-4, 16-құжат; № 7, 37-құжат; № 8, 45-құжат; № 15-16, 67-құжат; № 21-22, 91-құжат; № 24-І, 119-құжат; 2020 жылғы 6 шілдеде "Егемен Қазақстан" және "Казахстанская правда" газеттерінде жарияланған "Қазақстан Республикасының кейбір заңнамалық актілеріне мемлекеттік қызмет мәселелері бойынша өзгерістер мен толықтырулар енгізу туралы" 2020 жылғы 3 шілдедегі Қазақстан Республикасының Заңы): </w:t>
      </w:r>
    </w:p>
    <w:bookmarkEnd w:id="1328"/>
    <w:bookmarkStart w:name="z1340" w:id="1329"/>
    <w:p>
      <w:pPr>
        <w:spacing w:after="0"/>
        <w:ind w:left="0"/>
        <w:jc w:val="both"/>
      </w:pPr>
      <w:r>
        <w:rPr>
          <w:rFonts w:ascii="Times New Roman"/>
          <w:b w:val="false"/>
          <w:i w:val="false"/>
          <w:color w:val="000000"/>
          <w:sz w:val="28"/>
        </w:rPr>
        <w:t>
      41-баптың 2-тармағының төртінші бөлігі мынадай редакцияда жазылсын:</w:t>
      </w:r>
    </w:p>
    <w:bookmarkEnd w:id="1329"/>
    <w:bookmarkStart w:name="z1341" w:id="1330"/>
    <w:p>
      <w:pPr>
        <w:spacing w:after="0"/>
        <w:ind w:left="0"/>
        <w:jc w:val="both"/>
      </w:pPr>
      <w:r>
        <w:rPr>
          <w:rFonts w:ascii="Times New Roman"/>
          <w:b w:val="false"/>
          <w:i w:val="false"/>
          <w:color w:val="000000"/>
          <w:sz w:val="28"/>
        </w:rPr>
        <w:t>
      "Егер Қазақстан Республикасының дипломатиялық қызметінің құқықтық негіздерін, сондай-ақ жұмысын ұйымдастыру тәртібін айқындайтын заңда өзгеше көзделмесе, мүгедектігі бар адам, жүкті болып табылатын, он төрт жасқа дейінгі баланы тәрбиелеп отырған, мүгедектігі бар балалары, оның ішінде асырап алған балалары бар (қорғаншы болып табылатын) жалғызбасты ата-ана болып табылатын немесе асырауында қарт ата-анасы бар мемлекеттік қызметшілерді басқа жерге көшумен байланысты ротациялауға осы мемлекеттік қызметшілердің келісімімен ғана жол беріледі.".</w:t>
      </w:r>
    </w:p>
    <w:bookmarkEnd w:id="1330"/>
    <w:bookmarkStart w:name="z1342" w:id="1331"/>
    <w:p>
      <w:pPr>
        <w:spacing w:after="0"/>
        <w:ind w:left="0"/>
        <w:jc w:val="both"/>
      </w:pPr>
      <w:r>
        <w:rPr>
          <w:rFonts w:ascii="Times New Roman"/>
          <w:b w:val="false"/>
          <w:i w:val="false"/>
          <w:color w:val="000000"/>
          <w:sz w:val="28"/>
        </w:rPr>
        <w:t xml:space="preserve">
      67.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 № 9, 18-құжат; № 14, 51-құжат; № 23-III, 111-құжат; № 24, 115-құжат; 2018 ж., № 10, 32-құжат; № 11, 37-құжат; № 13, 41-құжат; № 22, 82-құжат; 2019 ж., № 5-6, 27-құжат; № 8, 45-құжат; № 15-16, 67-құжат; № 19-20, 86-құжат; № 23, 106-құжат;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 2020 жылғы 30 маусымда "Егемен Қазақстан" және "Казахстанская правда" газеттерінде жарияланған "Қазақстан Республикасының кейбір заңнамалық актілеріне бизнес-климатты жақсарту мәселелері бойынша өзгерістер мен толықтырулар енгізу туралы" 2020 жылғы 29 маусымдағы Қазақстан Республикасының Заңы):</w:t>
      </w:r>
    </w:p>
    <w:bookmarkEnd w:id="1331"/>
    <w:bookmarkStart w:name="z1343" w:id="1332"/>
    <w:p>
      <w:pPr>
        <w:spacing w:after="0"/>
        <w:ind w:left="0"/>
        <w:jc w:val="both"/>
      </w:pPr>
      <w:r>
        <w:rPr>
          <w:rFonts w:ascii="Times New Roman"/>
          <w:b w:val="false"/>
          <w:i w:val="false"/>
          <w:color w:val="000000"/>
          <w:sz w:val="28"/>
        </w:rPr>
        <w:t>
      1) 39-баптың 3-тармағының 54) тармақшасы алып тасталсын;</w:t>
      </w:r>
    </w:p>
    <w:bookmarkEnd w:id="1332"/>
    <w:bookmarkStart w:name="z1344" w:id="1333"/>
    <w:p>
      <w:pPr>
        <w:spacing w:after="0"/>
        <w:ind w:left="0"/>
        <w:jc w:val="both"/>
      </w:pPr>
      <w:r>
        <w:rPr>
          <w:rFonts w:ascii="Times New Roman"/>
          <w:b w:val="false"/>
          <w:i w:val="false"/>
          <w:color w:val="000000"/>
          <w:sz w:val="28"/>
        </w:rPr>
        <w:t>
      2) 51-бапта:</w:t>
      </w:r>
    </w:p>
    <w:bookmarkEnd w:id="1333"/>
    <w:bookmarkStart w:name="z1345" w:id="1334"/>
    <w:p>
      <w:pPr>
        <w:spacing w:after="0"/>
        <w:ind w:left="0"/>
        <w:jc w:val="both"/>
      </w:pPr>
      <w:r>
        <w:rPr>
          <w:rFonts w:ascii="Times New Roman"/>
          <w:b w:val="false"/>
          <w:i w:val="false"/>
          <w:color w:val="000000"/>
          <w:sz w:val="28"/>
        </w:rPr>
        <w:t>
      2-тармақтың 2) және 3) тармақшалары мынадай редакцияда жазылсын:</w:t>
      </w:r>
    </w:p>
    <w:bookmarkEnd w:id="1334"/>
    <w:bookmarkStart w:name="z1346" w:id="1335"/>
    <w:p>
      <w:pPr>
        <w:spacing w:after="0"/>
        <w:ind w:left="0"/>
        <w:jc w:val="both"/>
      </w:pPr>
      <w:r>
        <w:rPr>
          <w:rFonts w:ascii="Times New Roman"/>
          <w:b w:val="false"/>
          <w:i w:val="false"/>
          <w:color w:val="000000"/>
          <w:sz w:val="28"/>
        </w:rPr>
        <w:t>
      "2) оңалту мен абилитациялаудың жеке бағдарламасына сәйкес мүгедектігі бар адамдарға арналған тауарлары қоспағанда, тауарлар өндіретін Қазақстан Республикасы мүгедектігі бар адамдардың қоғамдық бірлестіктерінен және (немесе) Қазақстан Республикасы мүгедектігі бар адамдардың қоғамдық бірлестіктері құрған ұйымдардан тауарларды ағымдағы жылы осы тауарларды сатып алу үшін бөлінген жалпы қаражат көлемінің кемінде елу пайызы көлемінде;</w:t>
      </w:r>
    </w:p>
    <w:bookmarkEnd w:id="1335"/>
    <w:bookmarkStart w:name="z1347" w:id="1336"/>
    <w:p>
      <w:pPr>
        <w:spacing w:after="0"/>
        <w:ind w:left="0"/>
        <w:jc w:val="both"/>
      </w:pPr>
      <w:r>
        <w:rPr>
          <w:rFonts w:ascii="Times New Roman"/>
          <w:b w:val="false"/>
          <w:i w:val="false"/>
          <w:color w:val="000000"/>
          <w:sz w:val="28"/>
        </w:rPr>
        <w:t>
      3) жұмыстарды орындайтын, қызметтерді көрсететін Қазақстан Республикасы мүгедектігі бар адамдардың қоғамдық бірлестіктерінен және (немесе) Қазақстан Республикасы мүгедектігі бар адамдардың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жүз пайызы көлемінде сатып алуды жүзеге асырады.";</w:t>
      </w:r>
    </w:p>
    <w:bookmarkEnd w:id="1336"/>
    <w:bookmarkStart w:name="z1348" w:id="1337"/>
    <w:p>
      <w:pPr>
        <w:spacing w:after="0"/>
        <w:ind w:left="0"/>
        <w:jc w:val="both"/>
      </w:pPr>
      <w:r>
        <w:rPr>
          <w:rFonts w:ascii="Times New Roman"/>
          <w:b w:val="false"/>
          <w:i w:val="false"/>
          <w:color w:val="000000"/>
          <w:sz w:val="28"/>
        </w:rPr>
        <w:t>
      3 және 4-тармақтар мынадай редакцияда жазылсын:</w:t>
      </w:r>
    </w:p>
    <w:bookmarkEnd w:id="1337"/>
    <w:bookmarkStart w:name="z1349" w:id="1338"/>
    <w:p>
      <w:pPr>
        <w:spacing w:after="0"/>
        <w:ind w:left="0"/>
        <w:jc w:val="both"/>
      </w:pPr>
      <w:r>
        <w:rPr>
          <w:rFonts w:ascii="Times New Roman"/>
          <w:b w:val="false"/>
          <w:i w:val="false"/>
          <w:color w:val="000000"/>
          <w:sz w:val="28"/>
        </w:rPr>
        <w:t>
      "3. Тауарларды өндіретін және (немесе) беретін, жұмыстарды орындайтын, қызметтерді көрсететін Қазақстан Республикасы мүгедектігі бар адамдардың қоғамдық бірлестіктерінен және (немесе) Қазақстан Республикасы мүгедектігі бар адамдардың қоғамдық бірлестіктері құрған ұйымдардан сатып алынатын жекелеген тауарлар, жұмыстар, көрсетілетін қызметтер түрлерінің тізбесін Қазақстан Республикасының Үкіметі айқындайды.</w:t>
      </w:r>
    </w:p>
    <w:bookmarkEnd w:id="1338"/>
    <w:bookmarkStart w:name="z1350" w:id="1339"/>
    <w:p>
      <w:pPr>
        <w:spacing w:after="0"/>
        <w:ind w:left="0"/>
        <w:jc w:val="both"/>
      </w:pPr>
      <w:r>
        <w:rPr>
          <w:rFonts w:ascii="Times New Roman"/>
          <w:b w:val="false"/>
          <w:i w:val="false"/>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мүгедектігі бар адамдардың қоғамдық бірлестіктері және (немесе) Қазақстан Республикасы мүгедектігі бар адамдардың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bookmarkEnd w:id="1339"/>
    <w:bookmarkStart w:name="z1351" w:id="1340"/>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394-бабы бірінші бөлігінің 11) тармақшасында көзделген барлық шартқа;</w:t>
      </w:r>
    </w:p>
    <w:bookmarkEnd w:id="1340"/>
    <w:bookmarkStart w:name="z1352" w:id="1341"/>
    <w:p>
      <w:pPr>
        <w:spacing w:after="0"/>
        <w:ind w:left="0"/>
        <w:jc w:val="both"/>
      </w:pPr>
      <w:r>
        <w:rPr>
          <w:rFonts w:ascii="Times New Roman"/>
          <w:b w:val="false"/>
          <w:i w:val="false"/>
          <w:color w:val="000000"/>
          <w:sz w:val="28"/>
        </w:rPr>
        <w:t>
      2) Қазақстан Республикасы мүгедектігі бар адамдардың қоғамдық бірлестіктеріне немесе құрылтайшысы Қазақстан Республикасы мүгедектігі бар адамдардың қоғамдық бірлестіктері болып табылатын ұйымдарға тиесілігіне сәйкестігі тұрғысынан тексеруден өткеннен кейін, осы баптың 2-тармағында көрсетілген мемлекеттік сатып алуға қатысуға жіберіледі.</w:t>
      </w:r>
    </w:p>
    <w:bookmarkEnd w:id="1341"/>
    <w:bookmarkStart w:name="z1353" w:id="1342"/>
    <w:p>
      <w:pPr>
        <w:spacing w:after="0"/>
        <w:ind w:left="0"/>
        <w:jc w:val="both"/>
      </w:pPr>
      <w:r>
        <w:rPr>
          <w:rFonts w:ascii="Times New Roman"/>
          <w:b w:val="false"/>
          <w:i w:val="false"/>
          <w:color w:val="000000"/>
          <w:sz w:val="28"/>
        </w:rPr>
        <w:t>
      Осы тармақтың екінші бөлігінің 1) және 2) тармақшаларына сәйкессіздігі анықталған жағдайда тауарларды өндіретін және (немесе) тауарларды беретін, жұмыстарды орындайтын, қызметтерді көрсететін Қазақстан Республикасы мүгедектігі бар адамдардың қоғамдық бірлестіктері және (немесе) Қазақстан Республикасы мүгедектігі бар адамдардың қоғамдық бірлестіктері құрған ұйымдар осы бапта көзделген мемлекеттік сатып алуға қатысуға жіберілмейді.</w:t>
      </w:r>
    </w:p>
    <w:bookmarkEnd w:id="1342"/>
    <w:bookmarkStart w:name="z1354" w:id="1343"/>
    <w:p>
      <w:pPr>
        <w:spacing w:after="0"/>
        <w:ind w:left="0"/>
        <w:jc w:val="both"/>
      </w:pPr>
      <w:r>
        <w:rPr>
          <w:rFonts w:ascii="Times New Roman"/>
          <w:b w:val="false"/>
          <w:i w:val="false"/>
          <w:color w:val="000000"/>
          <w:sz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мүгедектігі бар адамдардың қоғамдық бірлестіктері және (немесе) Қазақстан Республикасы мүгедектігі бар адамдардың қоғамдық бірлестіктері құрған ұйымдар жіберіледі.</w:t>
      </w:r>
    </w:p>
    <w:bookmarkEnd w:id="1343"/>
    <w:bookmarkStart w:name="z1355" w:id="1344"/>
    <w:p>
      <w:pPr>
        <w:spacing w:after="0"/>
        <w:ind w:left="0"/>
        <w:jc w:val="both"/>
      </w:pPr>
      <w:r>
        <w:rPr>
          <w:rFonts w:ascii="Times New Roman"/>
          <w:b w:val="false"/>
          <w:i w:val="false"/>
          <w:color w:val="000000"/>
          <w:sz w:val="28"/>
        </w:rPr>
        <w:t>
      Жұмыстарды орындайтын, қызметтерді көрсететін Қазақстан Республикасы мүгедектігі бар адамдардың қоғамдық бірлестіктерінің және (немесе) Қазақстан Республикасы мүгедектігі бар адамдардың қоғамдық бірлестіктері құрған ұйымдардың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бірлесіп орындаушыларды тартуына жол берілмейді.</w:t>
      </w:r>
    </w:p>
    <w:bookmarkEnd w:id="1344"/>
    <w:bookmarkStart w:name="z1356" w:id="1345"/>
    <w:p>
      <w:pPr>
        <w:spacing w:after="0"/>
        <w:ind w:left="0"/>
        <w:jc w:val="both"/>
      </w:pPr>
      <w:r>
        <w:rPr>
          <w:rFonts w:ascii="Times New Roman"/>
          <w:b w:val="false"/>
          <w:i w:val="false"/>
          <w:color w:val="000000"/>
          <w:sz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алудың тек қана тауарларды өндіретін және (немесе) беретін, жұмыстарды орындайтын, қызметтерді көрсететін Қазақстан Республикасы мүгедектігі бар адамдардың қоғамдық бірлестіктері және (немесе) Қазақстан Республикасы мүгедектігі бар адамдардың қоғамдық бірлестіктері құрған ұйымдар арасында жүзеге асырылатынын көрсетеді.</w:t>
      </w:r>
    </w:p>
    <w:bookmarkEnd w:id="1345"/>
    <w:bookmarkStart w:name="z1357" w:id="1346"/>
    <w:p>
      <w:pPr>
        <w:spacing w:after="0"/>
        <w:ind w:left="0"/>
        <w:jc w:val="both"/>
      </w:pPr>
      <w:r>
        <w:rPr>
          <w:rFonts w:ascii="Times New Roman"/>
          <w:b w:val="false"/>
          <w:i w:val="false"/>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мүгедектігі бар адамдардың қоғамдық бірлестіктері және (немесе) Қазақстан Республикасы мүгедектігі бар адамдардың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bookmarkEnd w:id="1346"/>
    <w:bookmarkStart w:name="z1358" w:id="1347"/>
    <w:p>
      <w:pPr>
        <w:spacing w:after="0"/>
        <w:ind w:left="0"/>
        <w:jc w:val="both"/>
      </w:pPr>
      <w:r>
        <w:rPr>
          <w:rFonts w:ascii="Times New Roman"/>
          <w:b w:val="false"/>
          <w:i w:val="false"/>
          <w:color w:val="000000"/>
          <w:sz w:val="28"/>
        </w:rPr>
        <w:t xml:space="preserve">
      68.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7-І, 48-құжат; 2017 ж., № 13, 45-құжат; № 22-III, 109-құжат; 2018 ж., № 7-8, 22-құжат; № 10, 32-құжат; № 15, 50-құжат; № 22, 83-құжат; 2019 ж., № 7, 39-құжат; № 15-16, 67-құжат; № 23, 106-құжат;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 2020 жылғы 26 маусымда "Егемен Қазақстан" және "Казахстанская правда" газеттерінде жарияланған "Қазақстан Республикасының кейбір заңнамалық актілеріне цифрлық технологияларды реттеу мәселелері бойынша өзгерістер мен толықтырулар енгізу туралы" 2020 жылғы 25 маусымдағы Қазақстан Республикасының Заңы): </w:t>
      </w:r>
    </w:p>
    <w:bookmarkEnd w:id="1347"/>
    <w:p>
      <w:pPr>
        <w:spacing w:after="0"/>
        <w:ind w:left="0"/>
        <w:jc w:val="both"/>
      </w:pPr>
      <w:r>
        <w:rPr>
          <w:rFonts w:ascii="Times New Roman"/>
          <w:b w:val="false"/>
          <w:i w:val="false"/>
          <w:color w:val="000000"/>
          <w:sz w:val="28"/>
        </w:rPr>
        <w:t>
      1) 1-баптың 1-тармағының 28) тармақшасы мынадай редакцияда жазылсын:</w:t>
      </w:r>
    </w:p>
    <w:bookmarkStart w:name="z1360" w:id="1348"/>
    <w:p>
      <w:pPr>
        <w:spacing w:after="0"/>
        <w:ind w:left="0"/>
        <w:jc w:val="both"/>
      </w:pPr>
      <w:r>
        <w:rPr>
          <w:rFonts w:ascii="Times New Roman"/>
          <w:b w:val="false"/>
          <w:i w:val="false"/>
          <w:color w:val="000000"/>
          <w:sz w:val="28"/>
        </w:rPr>
        <w:t>
      "28) мүгедектігі бар адамдарды жұмысқа орналастыруға арналған арнайы жұмыс орындары – мүгедектігі бар адамдардың жеке мүмкіндіктері ескеріле отырып жабдықталған жұмыс орындары;";</w:t>
      </w:r>
    </w:p>
    <w:bookmarkEnd w:id="1348"/>
    <w:bookmarkStart w:name="z1361" w:id="1349"/>
    <w:p>
      <w:pPr>
        <w:spacing w:after="0"/>
        <w:ind w:left="0"/>
        <w:jc w:val="both"/>
      </w:pPr>
      <w:r>
        <w:rPr>
          <w:rFonts w:ascii="Times New Roman"/>
          <w:b w:val="false"/>
          <w:i w:val="false"/>
          <w:color w:val="000000"/>
          <w:sz w:val="28"/>
        </w:rPr>
        <w:t>
      11) 3-баптың 14) тармақшасы мынадай редакцияда жазылсын:</w:t>
      </w:r>
    </w:p>
    <w:bookmarkEnd w:id="1349"/>
    <w:bookmarkStart w:name="z1362" w:id="1350"/>
    <w:p>
      <w:pPr>
        <w:spacing w:after="0"/>
        <w:ind w:left="0"/>
        <w:jc w:val="both"/>
      </w:pPr>
      <w:r>
        <w:rPr>
          <w:rFonts w:ascii="Times New Roman"/>
          <w:b w:val="false"/>
          <w:i w:val="false"/>
          <w:color w:val="000000"/>
          <w:sz w:val="28"/>
        </w:rPr>
        <w:t>
      "14) халықты жұмыспен қамту саласындағы мемлекеттік саясатпен келісілген, жұмыс орындарын және мүгедектігі бар адамдарды жұмысқа орналастыру үшін арнайы жұмыс орындарын құруды ынталандыратын қаржы, салық және инвестиция саясатын жүргізу жолымен іске асырылады.";</w:t>
      </w:r>
    </w:p>
    <w:bookmarkEnd w:id="1350"/>
    <w:bookmarkStart w:name="z1363" w:id="1351"/>
    <w:p>
      <w:pPr>
        <w:spacing w:after="0"/>
        <w:ind w:left="0"/>
        <w:jc w:val="both"/>
      </w:pPr>
      <w:r>
        <w:rPr>
          <w:rFonts w:ascii="Times New Roman"/>
          <w:b w:val="false"/>
          <w:i w:val="false"/>
          <w:color w:val="000000"/>
          <w:sz w:val="28"/>
        </w:rPr>
        <w:t>
      3) 7-баптың 7, 8 және 12) тармақшалары мынадай редакцияда жазылсын:</w:t>
      </w:r>
    </w:p>
    <w:bookmarkEnd w:id="1351"/>
    <w:bookmarkStart w:name="z1364" w:id="1352"/>
    <w:p>
      <w:pPr>
        <w:spacing w:after="0"/>
        <w:ind w:left="0"/>
        <w:jc w:val="both"/>
      </w:pPr>
      <w:r>
        <w:rPr>
          <w:rFonts w:ascii="Times New Roman"/>
          <w:b w:val="false"/>
          <w:i w:val="false"/>
          <w:color w:val="000000"/>
          <w:sz w:val="28"/>
        </w:rPr>
        <w:t>
      "7) мүгедектігі бар адамдар үшін жұмыс орындарын квоталау тәртібін әзірлейді және бекітеді;</w:t>
      </w:r>
    </w:p>
    <w:bookmarkEnd w:id="1352"/>
    <w:bookmarkStart w:name="z1365" w:id="1353"/>
    <w:p>
      <w:pPr>
        <w:spacing w:after="0"/>
        <w:ind w:left="0"/>
        <w:jc w:val="both"/>
      </w:pPr>
      <w:r>
        <w:rPr>
          <w:rFonts w:ascii="Times New Roman"/>
          <w:b w:val="false"/>
          <w:i w:val="false"/>
          <w:color w:val="000000"/>
          <w:sz w:val="28"/>
        </w:rPr>
        <w:t>
      8) мүгедектігі бар адамдардың жұмыс орнының стандарттарын әзірлейді және бекітеді;";</w:t>
      </w:r>
    </w:p>
    <w:bookmarkEnd w:id="1353"/>
    <w:bookmarkStart w:name="z1366" w:id="1354"/>
    <w:p>
      <w:pPr>
        <w:spacing w:after="0"/>
        <w:ind w:left="0"/>
        <w:jc w:val="both"/>
      </w:pPr>
      <w:r>
        <w:rPr>
          <w:rFonts w:ascii="Times New Roman"/>
          <w:b w:val="false"/>
          <w:i w:val="false"/>
          <w:color w:val="000000"/>
          <w:sz w:val="28"/>
        </w:rPr>
        <w:t>
      "12) мүгедектігі бар адамдарды жұмысқа орналастыру үшін арнайы жұмыс орындарын құратын жұмыс берушілердің шығындарын субсидиялау тәртібі мен шарттарын әзірлейді және бекітеді;";</w:t>
      </w:r>
    </w:p>
    <w:bookmarkEnd w:id="1354"/>
    <w:bookmarkStart w:name="z1367" w:id="1355"/>
    <w:p>
      <w:pPr>
        <w:spacing w:after="0"/>
        <w:ind w:left="0"/>
        <w:jc w:val="both"/>
      </w:pPr>
      <w:r>
        <w:rPr>
          <w:rFonts w:ascii="Times New Roman"/>
          <w:b w:val="false"/>
          <w:i w:val="false"/>
          <w:color w:val="000000"/>
          <w:sz w:val="28"/>
        </w:rPr>
        <w:t>
      4) 9-баптың 6) тармақшасы мынадай редакцияда жазылсын:</w:t>
      </w:r>
    </w:p>
    <w:bookmarkEnd w:id="1355"/>
    <w:bookmarkStart w:name="z1368" w:id="1356"/>
    <w:p>
      <w:pPr>
        <w:spacing w:after="0"/>
        <w:ind w:left="0"/>
        <w:jc w:val="both"/>
      </w:pPr>
      <w:r>
        <w:rPr>
          <w:rFonts w:ascii="Times New Roman"/>
          <w:b w:val="false"/>
          <w:i w:val="false"/>
          <w:color w:val="000000"/>
          <w:sz w:val="28"/>
        </w:rPr>
        <w:t>
      "6) ауыр жұмыстарды, еңбек жағдайлары зиянды, қауіпті жұмыс орындарын есептемегенде, жұмыс орындары санының екіден төрт пайызға дейінгі мөлшерiнде мүгедектігі бар адамдар үшiн жұмыс орындарына квота белгiлеу;";</w:t>
      </w:r>
    </w:p>
    <w:bookmarkEnd w:id="1356"/>
    <w:bookmarkStart w:name="z1369" w:id="1357"/>
    <w:p>
      <w:pPr>
        <w:spacing w:after="0"/>
        <w:ind w:left="0"/>
        <w:jc w:val="both"/>
      </w:pPr>
      <w:r>
        <w:rPr>
          <w:rFonts w:ascii="Times New Roman"/>
          <w:b w:val="false"/>
          <w:i w:val="false"/>
          <w:color w:val="000000"/>
          <w:sz w:val="28"/>
        </w:rPr>
        <w:t>
      5) 10-баптың 4) тармақшасы мынадай редакцияда жазылсын:</w:t>
      </w:r>
    </w:p>
    <w:bookmarkEnd w:id="1357"/>
    <w:bookmarkStart w:name="z1370" w:id="1358"/>
    <w:p>
      <w:pPr>
        <w:spacing w:after="0"/>
        <w:ind w:left="0"/>
        <w:jc w:val="both"/>
      </w:pPr>
      <w:r>
        <w:rPr>
          <w:rFonts w:ascii="Times New Roman"/>
          <w:b w:val="false"/>
          <w:i w:val="false"/>
          <w:color w:val="000000"/>
          <w:sz w:val="28"/>
        </w:rPr>
        <w:t>
      "4) мүгедектігі бар адамдарды жұмысқа орналастыру үшін арнайы жұмыс орындарын құру жөніндегі жұмысты ұйымдастырады;";</w:t>
      </w:r>
    </w:p>
    <w:bookmarkEnd w:id="1358"/>
    <w:bookmarkStart w:name="z1371" w:id="1359"/>
    <w:p>
      <w:pPr>
        <w:spacing w:after="0"/>
        <w:ind w:left="0"/>
        <w:jc w:val="both"/>
      </w:pPr>
      <w:r>
        <w:rPr>
          <w:rFonts w:ascii="Times New Roman"/>
          <w:b w:val="false"/>
          <w:i w:val="false"/>
          <w:color w:val="000000"/>
          <w:sz w:val="28"/>
        </w:rPr>
        <w:t>
      6) 12-баптың 3-тармағы мынадай редакцияда жазылсын:</w:t>
      </w:r>
    </w:p>
    <w:bookmarkEnd w:id="1359"/>
    <w:bookmarkStart w:name="z1372" w:id="1360"/>
    <w:p>
      <w:pPr>
        <w:spacing w:after="0"/>
        <w:ind w:left="0"/>
        <w:jc w:val="both"/>
      </w:pPr>
      <w:r>
        <w:rPr>
          <w:rFonts w:ascii="Times New Roman"/>
          <w:b w:val="false"/>
          <w:i w:val="false"/>
          <w:color w:val="000000"/>
          <w:sz w:val="28"/>
        </w:rPr>
        <w:t>
      "3. Мүгедектігі бар адам үшін оның тұрмыс-тіршілігінің шектелу дәрежесін ескере отырып, оған қолжетімді болуы қамтамасыз етілген жағдайдағы жұмыс, ал жеті жасқа дейінгі балаларды бағып-күтумен айналысатын адамдар үшін икемді және толық емес жұмыс уақыты режиміндегі жұмыс лайықты деп есептеледi.";</w:t>
      </w:r>
    </w:p>
    <w:bookmarkEnd w:id="1360"/>
    <w:bookmarkStart w:name="z1373" w:id="1361"/>
    <w:p>
      <w:pPr>
        <w:spacing w:after="0"/>
        <w:ind w:left="0"/>
        <w:jc w:val="both"/>
      </w:pPr>
      <w:r>
        <w:rPr>
          <w:rFonts w:ascii="Times New Roman"/>
          <w:b w:val="false"/>
          <w:i w:val="false"/>
          <w:color w:val="000000"/>
          <w:sz w:val="28"/>
        </w:rPr>
        <w:t>
      7) 17-бапта:</w:t>
      </w:r>
    </w:p>
    <w:bookmarkEnd w:id="1361"/>
    <w:bookmarkStart w:name="z1374" w:id="1362"/>
    <w:p>
      <w:pPr>
        <w:spacing w:after="0"/>
        <w:ind w:left="0"/>
        <w:jc w:val="both"/>
      </w:pPr>
      <w:r>
        <w:rPr>
          <w:rFonts w:ascii="Times New Roman"/>
          <w:b w:val="false"/>
          <w:i w:val="false"/>
          <w:color w:val="000000"/>
          <w:sz w:val="28"/>
        </w:rPr>
        <w:t>
      2-тармақтың 6) тармақшасы мынадай редакцияда жазылсын:</w:t>
      </w:r>
    </w:p>
    <w:bookmarkEnd w:id="1362"/>
    <w:bookmarkStart w:name="z1375" w:id="1363"/>
    <w:p>
      <w:pPr>
        <w:spacing w:after="0"/>
        <w:ind w:left="0"/>
        <w:jc w:val="both"/>
      </w:pPr>
      <w:r>
        <w:rPr>
          <w:rFonts w:ascii="Times New Roman"/>
          <w:b w:val="false"/>
          <w:i w:val="false"/>
          <w:color w:val="000000"/>
          <w:sz w:val="28"/>
        </w:rPr>
        <w:t>
      "6) мүгедектігі бар адамдарды жұмысқа орналастыру үшін арнайы жұмыс орындарын ұйымдастыруды;";</w:t>
      </w:r>
    </w:p>
    <w:bookmarkEnd w:id="1363"/>
    <w:bookmarkStart w:name="z1376" w:id="1364"/>
    <w:p>
      <w:pPr>
        <w:spacing w:after="0"/>
        <w:ind w:left="0"/>
        <w:jc w:val="both"/>
      </w:pPr>
      <w:r>
        <w:rPr>
          <w:rFonts w:ascii="Times New Roman"/>
          <w:b w:val="false"/>
          <w:i w:val="false"/>
          <w:color w:val="000000"/>
          <w:sz w:val="28"/>
        </w:rPr>
        <w:t>
      4-тармақтың 1) тармақшасы мынадай редакцияда жазылсын:</w:t>
      </w:r>
    </w:p>
    <w:bookmarkEnd w:id="1364"/>
    <w:bookmarkStart w:name="z1377" w:id="1365"/>
    <w:p>
      <w:pPr>
        <w:spacing w:after="0"/>
        <w:ind w:left="0"/>
        <w:jc w:val="both"/>
      </w:pPr>
      <w:r>
        <w:rPr>
          <w:rFonts w:ascii="Times New Roman"/>
          <w:b w:val="false"/>
          <w:i w:val="false"/>
          <w:color w:val="000000"/>
          <w:sz w:val="28"/>
        </w:rPr>
        <w:t xml:space="preserve">
      "1) еңбек қызметі үшін медициналық қарсы көрсетілімдері жоқ мүгедектігі бар адамдарға;"; </w:t>
      </w:r>
    </w:p>
    <w:bookmarkEnd w:id="1365"/>
    <w:bookmarkStart w:name="z1378" w:id="1366"/>
    <w:p>
      <w:pPr>
        <w:spacing w:after="0"/>
        <w:ind w:left="0"/>
        <w:jc w:val="both"/>
      </w:pPr>
      <w:r>
        <w:rPr>
          <w:rFonts w:ascii="Times New Roman"/>
          <w:b w:val="false"/>
          <w:i w:val="false"/>
          <w:color w:val="000000"/>
          <w:sz w:val="28"/>
        </w:rPr>
        <w:t xml:space="preserve">
      8) 19-баптың 4-тармағының 1) және 2) тармақшалары мынадай редакцияда жазылсын: </w:t>
      </w:r>
    </w:p>
    <w:bookmarkEnd w:id="1366"/>
    <w:bookmarkStart w:name="z1379" w:id="1367"/>
    <w:p>
      <w:pPr>
        <w:spacing w:after="0"/>
        <w:ind w:left="0"/>
        <w:jc w:val="both"/>
      </w:pPr>
      <w:r>
        <w:rPr>
          <w:rFonts w:ascii="Times New Roman"/>
          <w:b w:val="false"/>
          <w:i w:val="false"/>
          <w:color w:val="000000"/>
          <w:sz w:val="28"/>
        </w:rPr>
        <w:t>
      "1) мүгедектігі бар адамдардың;</w:t>
      </w:r>
    </w:p>
    <w:bookmarkEnd w:id="1367"/>
    <w:bookmarkStart w:name="z1380" w:id="1368"/>
    <w:p>
      <w:pPr>
        <w:spacing w:after="0"/>
        <w:ind w:left="0"/>
        <w:jc w:val="both"/>
      </w:pPr>
      <w:r>
        <w:rPr>
          <w:rFonts w:ascii="Times New Roman"/>
          <w:b w:val="false"/>
          <w:i w:val="false"/>
          <w:color w:val="000000"/>
          <w:sz w:val="28"/>
        </w:rPr>
        <w:t>
      2) мүгедектігі бар балаларды тәрбиелеп отырған ата-аналардың, асырап алушылардың, қорғаншылардың (қамқоршылардың);";</w:t>
      </w:r>
    </w:p>
    <w:bookmarkEnd w:id="1368"/>
    <w:bookmarkStart w:name="z1381" w:id="1369"/>
    <w:p>
      <w:pPr>
        <w:spacing w:after="0"/>
        <w:ind w:left="0"/>
        <w:jc w:val="both"/>
      </w:pPr>
      <w:r>
        <w:rPr>
          <w:rFonts w:ascii="Times New Roman"/>
          <w:b w:val="false"/>
          <w:i w:val="false"/>
          <w:color w:val="000000"/>
          <w:sz w:val="28"/>
        </w:rPr>
        <w:t>
      9) 20-баптың 2-тармағының 3) және 7) тармақшалары мынадай редакцияда жазылсын:</w:t>
      </w:r>
    </w:p>
    <w:bookmarkEnd w:id="1369"/>
    <w:bookmarkStart w:name="z1382" w:id="1370"/>
    <w:p>
      <w:pPr>
        <w:spacing w:after="0"/>
        <w:ind w:left="0"/>
        <w:jc w:val="both"/>
      </w:pPr>
      <w:r>
        <w:rPr>
          <w:rFonts w:ascii="Times New Roman"/>
          <w:b w:val="false"/>
          <w:i w:val="false"/>
          <w:color w:val="000000"/>
          <w:sz w:val="28"/>
        </w:rPr>
        <w:t>
      "3) мүгедектігі бар адамдар;";</w:t>
      </w:r>
    </w:p>
    <w:bookmarkEnd w:id="1370"/>
    <w:bookmarkStart w:name="z1383" w:id="1371"/>
    <w:p>
      <w:pPr>
        <w:spacing w:after="0"/>
        <w:ind w:left="0"/>
        <w:jc w:val="both"/>
      </w:pPr>
      <w:r>
        <w:rPr>
          <w:rFonts w:ascii="Times New Roman"/>
          <w:b w:val="false"/>
          <w:i w:val="false"/>
          <w:color w:val="000000"/>
          <w:sz w:val="28"/>
        </w:rPr>
        <w:t>
      "7) жеті жасқа дейінгі баланы, мүгедектігі бар баланы, бірінші және екінші топтағы мүгедектігі бар адамдарды бағып-күтуді жүзеге асыратын адамдар;";</w:t>
      </w:r>
    </w:p>
    <w:bookmarkEnd w:id="1371"/>
    <w:bookmarkStart w:name="z1384" w:id="1372"/>
    <w:p>
      <w:pPr>
        <w:spacing w:after="0"/>
        <w:ind w:left="0"/>
        <w:jc w:val="both"/>
      </w:pPr>
      <w:r>
        <w:rPr>
          <w:rFonts w:ascii="Times New Roman"/>
          <w:b w:val="false"/>
          <w:i w:val="false"/>
          <w:color w:val="000000"/>
          <w:sz w:val="28"/>
        </w:rPr>
        <w:t>
      10) 23-баптың 2-тармағының 2) тармақшасы мынадай редакцияда жазылсын:</w:t>
      </w:r>
    </w:p>
    <w:bookmarkEnd w:id="1372"/>
    <w:bookmarkStart w:name="z1385" w:id="1373"/>
    <w:p>
      <w:pPr>
        <w:spacing w:after="0"/>
        <w:ind w:left="0"/>
        <w:jc w:val="both"/>
      </w:pPr>
      <w:r>
        <w:rPr>
          <w:rFonts w:ascii="Times New Roman"/>
          <w:b w:val="false"/>
          <w:i w:val="false"/>
          <w:color w:val="000000"/>
          <w:sz w:val="28"/>
        </w:rPr>
        <w:t>
      "2) егер медициналық қорытынды бойынша олардың денсаулық жағдайы еңбек міндеттерін орындауға кедергі келтірмесе не олардың денсаулығына және (немесе) басқа адамдардың еңбек қауіпсіздігіне қауіп төндірмесе, мүгедектігі бар адамдардың;";</w:t>
      </w:r>
    </w:p>
    <w:bookmarkEnd w:id="1373"/>
    <w:bookmarkStart w:name="z1386" w:id="1374"/>
    <w:p>
      <w:pPr>
        <w:spacing w:after="0"/>
        <w:ind w:left="0"/>
        <w:jc w:val="both"/>
      </w:pPr>
      <w:r>
        <w:rPr>
          <w:rFonts w:ascii="Times New Roman"/>
          <w:b w:val="false"/>
          <w:i w:val="false"/>
          <w:color w:val="000000"/>
          <w:sz w:val="28"/>
        </w:rPr>
        <w:t>
      11) 25-бап мынадай редакцияда жазылсын:</w:t>
      </w:r>
    </w:p>
    <w:bookmarkEnd w:id="1374"/>
    <w:bookmarkStart w:name="z1387" w:id="1375"/>
    <w:p>
      <w:pPr>
        <w:spacing w:after="0"/>
        <w:ind w:left="0"/>
        <w:jc w:val="both"/>
      </w:pPr>
      <w:r>
        <w:rPr>
          <w:rFonts w:ascii="Times New Roman"/>
          <w:b w:val="false"/>
          <w:i w:val="false"/>
          <w:color w:val="000000"/>
          <w:sz w:val="28"/>
        </w:rPr>
        <w:t xml:space="preserve">
      "25-бап. Мүгедектігі бар адамдарды жұмысқа орналастыру үшін арнайы жұмыс орындарын ұйымдастыру </w:t>
      </w:r>
    </w:p>
    <w:bookmarkEnd w:id="1375"/>
    <w:bookmarkStart w:name="z1388" w:id="1376"/>
    <w:p>
      <w:pPr>
        <w:spacing w:after="0"/>
        <w:ind w:left="0"/>
        <w:jc w:val="both"/>
      </w:pPr>
      <w:r>
        <w:rPr>
          <w:rFonts w:ascii="Times New Roman"/>
          <w:b w:val="false"/>
          <w:i w:val="false"/>
          <w:color w:val="000000"/>
          <w:sz w:val="28"/>
        </w:rPr>
        <w:t>
      1. Арнайы жұмыс орны мүгедектігі бар адамдарды жұмысқа орналастыру және олардың жұмыспен қамтылуын оны құрған кезден бастап кемінде күнтізбелік он екі ай мерзімге сақтау үшін құрылады.</w:t>
      </w:r>
    </w:p>
    <w:bookmarkEnd w:id="1376"/>
    <w:bookmarkStart w:name="z1389" w:id="1377"/>
    <w:p>
      <w:pPr>
        <w:spacing w:after="0"/>
        <w:ind w:left="0"/>
        <w:jc w:val="both"/>
      </w:pPr>
      <w:r>
        <w:rPr>
          <w:rFonts w:ascii="Times New Roman"/>
          <w:b w:val="false"/>
          <w:i w:val="false"/>
          <w:color w:val="000000"/>
          <w:sz w:val="28"/>
        </w:rPr>
        <w:t>
      2. Мүгедектігі бар адамдарды жұмысқа орналастыру үшін арнайы жұмыс орнын құруды жұмыс беруші халықты жұмыспен қамту орталығымен жасасқан шарт негізінде жүзеге асырады.";</w:t>
      </w:r>
    </w:p>
    <w:bookmarkEnd w:id="1377"/>
    <w:bookmarkStart w:name="z1390" w:id="1378"/>
    <w:p>
      <w:pPr>
        <w:spacing w:after="0"/>
        <w:ind w:left="0"/>
        <w:jc w:val="both"/>
      </w:pPr>
      <w:r>
        <w:rPr>
          <w:rFonts w:ascii="Times New Roman"/>
          <w:b w:val="false"/>
          <w:i w:val="false"/>
          <w:color w:val="000000"/>
          <w:sz w:val="28"/>
        </w:rPr>
        <w:t>
      12) 27-бапта:</w:t>
      </w:r>
    </w:p>
    <w:bookmarkEnd w:id="1378"/>
    <w:bookmarkStart w:name="z1391" w:id="1379"/>
    <w:p>
      <w:pPr>
        <w:spacing w:after="0"/>
        <w:ind w:left="0"/>
        <w:jc w:val="both"/>
      </w:pPr>
      <w:r>
        <w:rPr>
          <w:rFonts w:ascii="Times New Roman"/>
          <w:b w:val="false"/>
          <w:i w:val="false"/>
          <w:color w:val="000000"/>
          <w:sz w:val="28"/>
        </w:rPr>
        <w:t>
      1-тармақтың 1) тармақшасы мынадай редакцияда жазылсын:</w:t>
      </w:r>
    </w:p>
    <w:bookmarkEnd w:id="1379"/>
    <w:bookmarkStart w:name="z1392" w:id="1380"/>
    <w:p>
      <w:pPr>
        <w:spacing w:after="0"/>
        <w:ind w:left="0"/>
        <w:jc w:val="both"/>
      </w:pPr>
      <w:r>
        <w:rPr>
          <w:rFonts w:ascii="Times New Roman"/>
          <w:b w:val="false"/>
          <w:i w:val="false"/>
          <w:color w:val="000000"/>
          <w:sz w:val="28"/>
        </w:rPr>
        <w:t>
      "1) ауыр жұмыстарды, еңбек жағдайлары зиянды, қауіпті жұмыстардағы жұмыс орындарын есептемегенде, халықты жұмыспен қамту мәселелері жөніндегі уәкілетті орган айқындайтын тәртіппен жұмыс орындары санының екіден төрт пайызға дейінгі мөлшерiнде мүгедектігі бар адамдарды;";</w:t>
      </w:r>
    </w:p>
    <w:bookmarkEnd w:id="1380"/>
    <w:bookmarkStart w:name="z1393" w:id="1381"/>
    <w:p>
      <w:pPr>
        <w:spacing w:after="0"/>
        <w:ind w:left="0"/>
        <w:jc w:val="both"/>
      </w:pPr>
      <w:r>
        <w:rPr>
          <w:rFonts w:ascii="Times New Roman"/>
          <w:b w:val="false"/>
          <w:i w:val="false"/>
          <w:color w:val="000000"/>
          <w:sz w:val="28"/>
        </w:rPr>
        <w:t>
      2-тармақ мынадай редакцияда жазылсын:</w:t>
      </w:r>
    </w:p>
    <w:bookmarkEnd w:id="1381"/>
    <w:bookmarkStart w:name="z1394" w:id="1382"/>
    <w:p>
      <w:pPr>
        <w:spacing w:after="0"/>
        <w:ind w:left="0"/>
        <w:jc w:val="both"/>
      </w:pPr>
      <w:r>
        <w:rPr>
          <w:rFonts w:ascii="Times New Roman"/>
          <w:b w:val="false"/>
          <w:i w:val="false"/>
          <w:color w:val="000000"/>
          <w:sz w:val="28"/>
        </w:rPr>
        <w:t>
      "2. Мүгедектігі бар адамдардың қоғамдық бірлестіктеріне, сондай-ақ, жұмыскерлердің орташа жылдық санының жиырма пайызынан астамын мүгедектігі бар адамдар құрайтын ұйымдарға квота белгіленбейді.";</w:t>
      </w:r>
    </w:p>
    <w:bookmarkEnd w:id="1382"/>
    <w:bookmarkStart w:name="z1395" w:id="1383"/>
    <w:p>
      <w:pPr>
        <w:spacing w:after="0"/>
        <w:ind w:left="0"/>
        <w:jc w:val="both"/>
      </w:pPr>
      <w:r>
        <w:rPr>
          <w:rFonts w:ascii="Times New Roman"/>
          <w:b w:val="false"/>
          <w:i w:val="false"/>
          <w:color w:val="000000"/>
          <w:sz w:val="28"/>
        </w:rPr>
        <w:t>
      13) 28-бапта:</w:t>
      </w:r>
    </w:p>
    <w:bookmarkEnd w:id="1383"/>
    <w:bookmarkStart w:name="z1396" w:id="1384"/>
    <w:p>
      <w:pPr>
        <w:spacing w:after="0"/>
        <w:ind w:left="0"/>
        <w:jc w:val="both"/>
      </w:pPr>
      <w:r>
        <w:rPr>
          <w:rFonts w:ascii="Times New Roman"/>
          <w:b w:val="false"/>
          <w:i w:val="false"/>
          <w:color w:val="000000"/>
          <w:sz w:val="28"/>
        </w:rPr>
        <w:t>
      1-тармақтың 7) тармақшасы мынадай редакцияда жазылсын:</w:t>
      </w:r>
    </w:p>
    <w:bookmarkEnd w:id="1384"/>
    <w:bookmarkStart w:name="z1397" w:id="1385"/>
    <w:p>
      <w:pPr>
        <w:spacing w:after="0"/>
        <w:ind w:left="0"/>
        <w:jc w:val="both"/>
      </w:pPr>
      <w:r>
        <w:rPr>
          <w:rFonts w:ascii="Times New Roman"/>
          <w:b w:val="false"/>
          <w:i w:val="false"/>
          <w:color w:val="000000"/>
          <w:sz w:val="28"/>
        </w:rPr>
        <w:t>
      "7) мүгедектігі бар адамдарды жұмысқа орналастыру үшін арнайы жұмыс орындарын құру;";</w:t>
      </w:r>
    </w:p>
    <w:bookmarkEnd w:id="1385"/>
    <w:bookmarkStart w:name="z1398" w:id="1386"/>
    <w:p>
      <w:pPr>
        <w:spacing w:after="0"/>
        <w:ind w:left="0"/>
        <w:jc w:val="both"/>
      </w:pPr>
      <w:r>
        <w:rPr>
          <w:rFonts w:ascii="Times New Roman"/>
          <w:b w:val="false"/>
          <w:i w:val="false"/>
          <w:color w:val="000000"/>
          <w:sz w:val="28"/>
        </w:rPr>
        <w:t>
      2-тармақтың 6) тармақшасы мынадай редакцияда жазылсын:</w:t>
      </w:r>
    </w:p>
    <w:bookmarkEnd w:id="1386"/>
    <w:bookmarkStart w:name="z1399" w:id="1387"/>
    <w:p>
      <w:pPr>
        <w:spacing w:after="0"/>
        <w:ind w:left="0"/>
        <w:jc w:val="both"/>
      </w:pPr>
      <w:r>
        <w:rPr>
          <w:rFonts w:ascii="Times New Roman"/>
          <w:b w:val="false"/>
          <w:i w:val="false"/>
          <w:color w:val="000000"/>
          <w:sz w:val="28"/>
        </w:rPr>
        <w:t xml:space="preserve">
      "Мүгедектігі бар адамдарды әлеуметтік қорғау туралы" Қазақстан Республикасының Заңына сәйкес мүгедектігі бар адамдарды жұмысқа орналастыру бойынша квотаны сақтамағаны үшін өтемақы төлемдерін операторға төлеген жағдайда жұмыс беруші мүгедектігі бар адамдар үшін белгіленген жұмыс орындары квотасын орындаудан босатылады."; </w:t>
      </w:r>
    </w:p>
    <w:bookmarkEnd w:id="1387"/>
    <w:bookmarkStart w:name="z1400" w:id="1388"/>
    <w:p>
      <w:pPr>
        <w:spacing w:after="0"/>
        <w:ind w:left="0"/>
        <w:jc w:val="both"/>
      </w:pPr>
      <w:r>
        <w:rPr>
          <w:rFonts w:ascii="Times New Roman"/>
          <w:b w:val="false"/>
          <w:i w:val="false"/>
          <w:color w:val="000000"/>
          <w:sz w:val="28"/>
        </w:rPr>
        <w:t>
      3-тармақтың 5) тармақшасы мынадай редакцияда жазылсын:</w:t>
      </w:r>
    </w:p>
    <w:bookmarkEnd w:id="1388"/>
    <w:bookmarkStart w:name="z1401" w:id="1389"/>
    <w:p>
      <w:pPr>
        <w:spacing w:after="0"/>
        <w:ind w:left="0"/>
        <w:jc w:val="both"/>
      </w:pPr>
      <w:r>
        <w:rPr>
          <w:rFonts w:ascii="Times New Roman"/>
          <w:b w:val="false"/>
          <w:i w:val="false"/>
          <w:color w:val="000000"/>
          <w:sz w:val="28"/>
        </w:rPr>
        <w:t>
      "5) мүгедектігі бар адамдарды жұмысқа орналастыру үшін арнайы жұмыс орындарын құруға субсидия алуға;".</w:t>
      </w:r>
    </w:p>
    <w:bookmarkEnd w:id="1389"/>
    <w:bookmarkStart w:name="z1402" w:id="1390"/>
    <w:p>
      <w:pPr>
        <w:spacing w:after="0"/>
        <w:ind w:left="0"/>
        <w:jc w:val="both"/>
      </w:pPr>
      <w:r>
        <w:rPr>
          <w:rFonts w:ascii="Times New Roman"/>
          <w:b w:val="false"/>
          <w:i w:val="false"/>
          <w:color w:val="000000"/>
          <w:sz w:val="28"/>
        </w:rPr>
        <w:t xml:space="preserve">
      69.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8-I, 64-құжат; № 24, 124, 126-құжаттар; 2017 ж., № 24, 115-құжат; 2018 ж., № 10, 32-құжат; 2019 ж., № 7, 39-құжат; № 15-16, 67-құжат; № 21-22, 90-құжат;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w:t>
      </w:r>
    </w:p>
    <w:bookmarkEnd w:id="1390"/>
    <w:bookmarkStart w:name="z1403" w:id="1391"/>
    <w:p>
      <w:pPr>
        <w:spacing w:after="0"/>
        <w:ind w:left="0"/>
        <w:jc w:val="both"/>
      </w:pPr>
      <w:r>
        <w:rPr>
          <w:rFonts w:ascii="Times New Roman"/>
          <w:b w:val="false"/>
          <w:i w:val="false"/>
          <w:color w:val="000000"/>
          <w:sz w:val="28"/>
        </w:rPr>
        <w:t>
      24-баптың 1) тармақшасы мынадай редакцияда жазылсын:</w:t>
      </w:r>
    </w:p>
    <w:bookmarkEnd w:id="1391"/>
    <w:bookmarkStart w:name="z1404" w:id="1392"/>
    <w:p>
      <w:pPr>
        <w:spacing w:after="0"/>
        <w:ind w:left="0"/>
        <w:jc w:val="both"/>
      </w:pPr>
      <w:r>
        <w:rPr>
          <w:rFonts w:ascii="Times New Roman"/>
          <w:b w:val="false"/>
          <w:i w:val="false"/>
          <w:color w:val="000000"/>
          <w:sz w:val="28"/>
        </w:rPr>
        <w:t>
      "1) почта операторларының почта желісін ұйымдастыруы және почта операторының көрсетілетін қызметтерін пайдаланушыларға қызмет көрсетуі жөніндегі, оның ішінде мүгедектігі бар адамдардың почта байланысының көрсетілетін қызметтеріне кедергісіз қол жеткізуі жөніндегі;".</w:t>
      </w:r>
    </w:p>
    <w:bookmarkEnd w:id="1392"/>
    <w:bookmarkStart w:name="z1405" w:id="1393"/>
    <w:p>
      <w:pPr>
        <w:spacing w:after="0"/>
        <w:ind w:left="0"/>
        <w:jc w:val="both"/>
      </w:pPr>
      <w:r>
        <w:rPr>
          <w:rFonts w:ascii="Times New Roman"/>
          <w:b w:val="false"/>
          <w:i w:val="false"/>
          <w:color w:val="000000"/>
          <w:sz w:val="28"/>
        </w:rPr>
        <w:t xml:space="preserve">
      70. "Пробация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24, 128-құжат; 2019 ж., № 24-II, 120-құжат):</w:t>
      </w:r>
    </w:p>
    <w:bookmarkEnd w:id="1393"/>
    <w:bookmarkStart w:name="z1406" w:id="1394"/>
    <w:p>
      <w:pPr>
        <w:spacing w:after="0"/>
        <w:ind w:left="0"/>
        <w:jc w:val="both"/>
      </w:pPr>
      <w:r>
        <w:rPr>
          <w:rFonts w:ascii="Times New Roman"/>
          <w:b w:val="false"/>
          <w:i w:val="false"/>
          <w:color w:val="000000"/>
          <w:sz w:val="28"/>
        </w:rPr>
        <w:t>
      1) 13-баптың 1-тармағының 2) тармақшасы мынадай редакцияда жазылсын:</w:t>
      </w:r>
    </w:p>
    <w:bookmarkEnd w:id="1394"/>
    <w:bookmarkStart w:name="z1407" w:id="1395"/>
    <w:p>
      <w:pPr>
        <w:spacing w:after="0"/>
        <w:ind w:left="0"/>
        <w:jc w:val="both"/>
      </w:pPr>
      <w:r>
        <w:rPr>
          <w:rFonts w:ascii="Times New Roman"/>
          <w:b w:val="false"/>
          <w:i w:val="false"/>
          <w:color w:val="000000"/>
          <w:sz w:val="28"/>
        </w:rPr>
        <w:t>
      "2) мүгедектігі бар адамдар;";</w:t>
      </w:r>
    </w:p>
    <w:bookmarkEnd w:id="1395"/>
    <w:bookmarkStart w:name="z1408" w:id="1396"/>
    <w:p>
      <w:pPr>
        <w:spacing w:after="0"/>
        <w:ind w:left="0"/>
        <w:jc w:val="both"/>
      </w:pPr>
      <w:r>
        <w:rPr>
          <w:rFonts w:ascii="Times New Roman"/>
          <w:b w:val="false"/>
          <w:i w:val="false"/>
          <w:color w:val="000000"/>
          <w:sz w:val="28"/>
        </w:rPr>
        <w:t>
      2) 16-баптың 6-тармағының 3) тармақшасы мынадай редакцияда жазылсын:</w:t>
      </w:r>
    </w:p>
    <w:bookmarkEnd w:id="1396"/>
    <w:bookmarkStart w:name="z1409" w:id="1397"/>
    <w:p>
      <w:pPr>
        <w:spacing w:after="0"/>
        <w:ind w:left="0"/>
        <w:jc w:val="both"/>
      </w:pPr>
      <w:r>
        <w:rPr>
          <w:rFonts w:ascii="Times New Roman"/>
          <w:b w:val="false"/>
          <w:i w:val="false"/>
          <w:color w:val="000000"/>
          <w:sz w:val="28"/>
        </w:rPr>
        <w:t>
      "3) қарт адамдардың, мүгедектігі бар адамдардың және белгілі бір тұрғылықты жері жоқ адамдардың әлеуметтік көрсетілетін қызметтер алуы үшін әлеуметтік қызметтермен өзара іс-қимылын орнатады.".</w:t>
      </w:r>
    </w:p>
    <w:bookmarkEnd w:id="1397"/>
    <w:bookmarkStart w:name="z1410" w:id="1398"/>
    <w:p>
      <w:pPr>
        <w:spacing w:after="0"/>
        <w:ind w:left="0"/>
        <w:jc w:val="both"/>
      </w:pPr>
      <w:r>
        <w:rPr>
          <w:rFonts w:ascii="Times New Roman"/>
          <w:b w:val="false"/>
          <w:i w:val="false"/>
          <w:color w:val="000000"/>
          <w:sz w:val="28"/>
        </w:rPr>
        <w:t xml:space="preserve">
      71. "Волонтерлік қызмет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24, 132-құжат; 2017 ж., № 16, 56-құжат):</w:t>
      </w:r>
    </w:p>
    <w:bookmarkEnd w:id="1398"/>
    <w:bookmarkStart w:name="z1411" w:id="1399"/>
    <w:p>
      <w:pPr>
        <w:spacing w:after="0"/>
        <w:ind w:left="0"/>
        <w:jc w:val="both"/>
      </w:pPr>
      <w:r>
        <w:rPr>
          <w:rFonts w:ascii="Times New Roman"/>
          <w:b w:val="false"/>
          <w:i w:val="false"/>
          <w:color w:val="000000"/>
          <w:sz w:val="28"/>
        </w:rPr>
        <w:t>
      6-баптың 2-тармағының 2) тармақшасы мынадай редакцияда жазылсын:</w:t>
      </w:r>
    </w:p>
    <w:bookmarkEnd w:id="1399"/>
    <w:bookmarkStart w:name="z1412" w:id="1400"/>
    <w:p>
      <w:pPr>
        <w:spacing w:after="0"/>
        <w:ind w:left="0"/>
        <w:jc w:val="both"/>
      </w:pPr>
      <w:r>
        <w:rPr>
          <w:rFonts w:ascii="Times New Roman"/>
          <w:b w:val="false"/>
          <w:i w:val="false"/>
          <w:color w:val="000000"/>
          <w:sz w:val="28"/>
        </w:rPr>
        <w:t>
      "2) қарттарға, мүгедектігі бар адамдарға әлеуметтік қызмет көрсету, мүгедектігі бар адамдар үшін ортаның қолжетімділігін ұйымдастыру, жетім балаларды және ата-анасының қамқорлығынсыз қалған балаларды әлеуметтік бейімдеу, интеграциялау және тәрбиелеу жөніндегі жұмысқа жәрдемдесу;".</w:t>
      </w:r>
    </w:p>
    <w:bookmarkEnd w:id="1400"/>
    <w:p>
      <w:pPr>
        <w:spacing w:after="0"/>
        <w:ind w:left="0"/>
        <w:jc w:val="both"/>
      </w:pPr>
      <w:bookmarkStart w:name="z1413" w:id="1401"/>
      <w:r>
        <w:rPr>
          <w:rFonts w:ascii="Times New Roman"/>
          <w:b w:val="false"/>
          <w:i w:val="false"/>
          <w:color w:val="000000"/>
          <w:sz w:val="28"/>
        </w:rPr>
        <w:t xml:space="preserve">
      72.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16, 52-құжат; 2019 ж., № 3-4, 16-құжат; № 15-16, 67-құжат;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w:t>
      </w:r>
    </w:p>
    <w:bookmarkEnd w:id="1401"/>
    <w:p>
      <w:pPr>
        <w:spacing w:after="0"/>
        <w:ind w:left="0"/>
        <w:jc w:val="both"/>
      </w:pPr>
      <w:r>
        <w:rPr>
          <w:rFonts w:ascii="Times New Roman"/>
          <w:b w:val="false"/>
          <w:i w:val="false"/>
          <w:color w:val="000000"/>
          <w:sz w:val="28"/>
        </w:rPr>
        <w:t>13 мамырдағы Қазақстан Республикасының Заңы; 2020 жылғы 30 маусымда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2020 жылғы 29 маусымдағы Қазақстан Республикасының Заңы):</w:t>
      </w:r>
    </w:p>
    <w:bookmarkStart w:name="z1414" w:id="1402"/>
    <w:p>
      <w:pPr>
        <w:spacing w:after="0"/>
        <w:ind w:left="0"/>
        <w:jc w:val="both"/>
      </w:pPr>
      <w:r>
        <w:rPr>
          <w:rFonts w:ascii="Times New Roman"/>
          <w:b w:val="false"/>
          <w:i w:val="false"/>
          <w:color w:val="000000"/>
          <w:sz w:val="28"/>
        </w:rPr>
        <w:t>
      1) 19-баптың 2-тармағының 4) және 6) тармақшалары мынадай редакцияда жазылсын:</w:t>
      </w:r>
    </w:p>
    <w:bookmarkEnd w:id="1402"/>
    <w:bookmarkStart w:name="z1415" w:id="1403"/>
    <w:p>
      <w:pPr>
        <w:spacing w:after="0"/>
        <w:ind w:left="0"/>
        <w:jc w:val="both"/>
      </w:pPr>
      <w:r>
        <w:rPr>
          <w:rFonts w:ascii="Times New Roman"/>
          <w:b w:val="false"/>
          <w:i w:val="false"/>
          <w:color w:val="000000"/>
          <w:sz w:val="28"/>
        </w:rPr>
        <w:t>
      "4) бірінші және екінші топтардағы мүгедектігі бар адамдарға;";</w:t>
      </w:r>
    </w:p>
    <w:bookmarkEnd w:id="1403"/>
    <w:bookmarkStart w:name="z1416" w:id="1404"/>
    <w:p>
      <w:pPr>
        <w:spacing w:after="0"/>
        <w:ind w:left="0"/>
        <w:jc w:val="both"/>
      </w:pPr>
      <w:r>
        <w:rPr>
          <w:rFonts w:ascii="Times New Roman"/>
          <w:b w:val="false"/>
          <w:i w:val="false"/>
          <w:color w:val="000000"/>
          <w:sz w:val="28"/>
        </w:rPr>
        <w:t>
      "6) қарттар мен мүгедектігі бар адамдарға арналған жалпы типтегі медициналық-әлеуметтік мекемелерде (ұйымдарда) тұратын қарттар мен мүгедектігі бар адамдарға;".</w:t>
      </w:r>
    </w:p>
    <w:bookmarkEnd w:id="1404"/>
    <w:bookmarkStart w:name="z1417" w:id="1405"/>
    <w:p>
      <w:pPr>
        <w:spacing w:after="0"/>
        <w:ind w:left="0"/>
        <w:jc w:val="both"/>
      </w:pPr>
      <w:r>
        <w:rPr>
          <w:rFonts w:ascii="Times New Roman"/>
          <w:b w:val="false"/>
          <w:i w:val="false"/>
          <w:color w:val="000000"/>
          <w:sz w:val="28"/>
        </w:rPr>
        <w:t xml:space="preserve">
      73. "Міндетті әлеуметтік сақтандыру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23, 105-құжат;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 2020 жылғы 30 маусымда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2020 жылғы 29 маусымдағы Қазақстан Республикасының Заңы):</w:t>
      </w:r>
    </w:p>
    <w:bookmarkEnd w:id="1405"/>
    <w:bookmarkStart w:name="z1418" w:id="1406"/>
    <w:p>
      <w:pPr>
        <w:spacing w:after="0"/>
        <w:ind w:left="0"/>
        <w:jc w:val="both"/>
      </w:pPr>
      <w:r>
        <w:rPr>
          <w:rFonts w:ascii="Times New Roman"/>
          <w:b w:val="false"/>
          <w:i w:val="false"/>
          <w:color w:val="000000"/>
          <w:sz w:val="28"/>
        </w:rPr>
        <w:t>
      1) 1-баптың 25) және 27) тармақшалары мынадай редакцияда жазылсын:</w:t>
      </w:r>
    </w:p>
    <w:bookmarkEnd w:id="1406"/>
    <w:bookmarkStart w:name="z1419" w:id="1407"/>
    <w:p>
      <w:pPr>
        <w:spacing w:after="0"/>
        <w:ind w:left="0"/>
        <w:jc w:val="both"/>
      </w:pPr>
      <w:r>
        <w:rPr>
          <w:rFonts w:ascii="Times New Roman"/>
          <w:b w:val="false"/>
          <w:i w:val="false"/>
          <w:color w:val="000000"/>
          <w:sz w:val="28"/>
        </w:rPr>
        <w:t>
      "25) міндетті әлеуметтік сақтандыру жүйесінің субъектілері – төлеуші; міндетті әлеуметтік сақтандыру жүйесіне қатысушы; алушы; Мемлекеттік корпорация; қор; Қазақстан Республикасының Ұлттық Банкі; орталық атқарушы орган; міндетті әлеуметтік сақтандыру саласындағы бақылау жөніндегі уәкілетті орган; мемлекеттік кірістер органдары; халықты жұмыспен қамту орталығы;";</w:t>
      </w:r>
    </w:p>
    <w:bookmarkEnd w:id="1407"/>
    <w:bookmarkStart w:name="z1420" w:id="1408"/>
    <w:p>
      <w:pPr>
        <w:spacing w:after="0"/>
        <w:ind w:left="0"/>
        <w:jc w:val="both"/>
      </w:pPr>
      <w:r>
        <w:rPr>
          <w:rFonts w:ascii="Times New Roman"/>
          <w:b w:val="false"/>
          <w:i w:val="false"/>
          <w:color w:val="000000"/>
          <w:sz w:val="28"/>
        </w:rPr>
        <w:t>
      "27) орталық атқарушы орган – халықты әлеуметтік қорғау саласындағы басшылықты, қордың қызметін реттеуді, бақылау және қадағалау функцияларын жүзеге асыратын мемлекеттік орган;";</w:t>
      </w:r>
    </w:p>
    <w:bookmarkEnd w:id="1408"/>
    <w:bookmarkStart w:name="z1421" w:id="1409"/>
    <w:p>
      <w:pPr>
        <w:spacing w:after="0"/>
        <w:ind w:left="0"/>
        <w:jc w:val="both"/>
      </w:pPr>
      <w:r>
        <w:rPr>
          <w:rFonts w:ascii="Times New Roman"/>
          <w:b w:val="false"/>
          <w:i w:val="false"/>
          <w:color w:val="000000"/>
          <w:sz w:val="28"/>
        </w:rPr>
        <w:t>
      3) 10-бапта:</w:t>
      </w:r>
    </w:p>
    <w:bookmarkEnd w:id="1409"/>
    <w:bookmarkStart w:name="z1422" w:id="1410"/>
    <w:p>
      <w:pPr>
        <w:spacing w:after="0"/>
        <w:ind w:left="0"/>
        <w:jc w:val="both"/>
      </w:pPr>
      <w:r>
        <w:rPr>
          <w:rFonts w:ascii="Times New Roman"/>
          <w:b w:val="false"/>
          <w:i w:val="false"/>
          <w:color w:val="000000"/>
          <w:sz w:val="28"/>
        </w:rPr>
        <w:t>
      тақырып мынадай редакцияда жазылсын:</w:t>
      </w:r>
    </w:p>
    <w:bookmarkEnd w:id="1410"/>
    <w:bookmarkStart w:name="z1423" w:id="1411"/>
    <w:p>
      <w:pPr>
        <w:spacing w:after="0"/>
        <w:ind w:left="0"/>
        <w:jc w:val="both"/>
      </w:pPr>
      <w:r>
        <w:rPr>
          <w:rFonts w:ascii="Times New Roman"/>
          <w:b w:val="false"/>
          <w:i w:val="false"/>
          <w:color w:val="000000"/>
          <w:sz w:val="28"/>
        </w:rPr>
        <w:t>
      "10-бап. Орталық атқарушы органның құзыретi";</w:t>
      </w:r>
    </w:p>
    <w:bookmarkEnd w:id="1411"/>
    <w:bookmarkStart w:name="z1424" w:id="1412"/>
    <w:p>
      <w:pPr>
        <w:spacing w:after="0"/>
        <w:ind w:left="0"/>
        <w:jc w:val="both"/>
      </w:pPr>
      <w:r>
        <w:rPr>
          <w:rFonts w:ascii="Times New Roman"/>
          <w:b w:val="false"/>
          <w:i w:val="false"/>
          <w:color w:val="000000"/>
          <w:sz w:val="28"/>
        </w:rPr>
        <w:t>
      бірінші абзац мынадай редакцияда жазылсын:</w:t>
      </w:r>
    </w:p>
    <w:bookmarkEnd w:id="1412"/>
    <w:bookmarkStart w:name="z1425" w:id="1413"/>
    <w:p>
      <w:pPr>
        <w:spacing w:after="0"/>
        <w:ind w:left="0"/>
        <w:jc w:val="both"/>
      </w:pPr>
      <w:r>
        <w:rPr>
          <w:rFonts w:ascii="Times New Roman"/>
          <w:b w:val="false"/>
          <w:i w:val="false"/>
          <w:color w:val="000000"/>
          <w:sz w:val="28"/>
        </w:rPr>
        <w:t>
      "Орталық атқарушы орган:";</w:t>
      </w:r>
    </w:p>
    <w:bookmarkEnd w:id="1413"/>
    <w:bookmarkStart w:name="z1426" w:id="1414"/>
    <w:p>
      <w:pPr>
        <w:spacing w:after="0"/>
        <w:ind w:left="0"/>
        <w:jc w:val="both"/>
      </w:pPr>
      <w:r>
        <w:rPr>
          <w:rFonts w:ascii="Times New Roman"/>
          <w:b w:val="false"/>
          <w:i w:val="false"/>
          <w:color w:val="000000"/>
          <w:sz w:val="28"/>
        </w:rPr>
        <w:t>
      4) 11-баптың 3-тармағының екінші бөлігі мынадай редакцияда жазылсын:</w:t>
      </w:r>
    </w:p>
    <w:bookmarkEnd w:id="1414"/>
    <w:bookmarkStart w:name="z1427" w:id="1415"/>
    <w:p>
      <w:pPr>
        <w:spacing w:after="0"/>
        <w:ind w:left="0"/>
        <w:jc w:val="both"/>
      </w:pPr>
      <w:r>
        <w:rPr>
          <w:rFonts w:ascii="Times New Roman"/>
          <w:b w:val="false"/>
          <w:i w:val="false"/>
          <w:color w:val="000000"/>
          <w:sz w:val="28"/>
        </w:rPr>
        <w:t>
      "Бұл ретте Мемлекеттік корпорация көрсететін қызметтердің бағаларын монополияға қарсы органмен және орталық атқарушы органмен келісу бойынша орталық мемлекеттік органдар арасынан Қазақстан Республикасының Үкіметі айқындайтын уәкілетті орган белгілейді.";</w:t>
      </w:r>
    </w:p>
    <w:bookmarkEnd w:id="1415"/>
    <w:bookmarkStart w:name="z1428" w:id="1416"/>
    <w:p>
      <w:pPr>
        <w:spacing w:after="0"/>
        <w:ind w:left="0"/>
        <w:jc w:val="both"/>
      </w:pPr>
      <w:r>
        <w:rPr>
          <w:rFonts w:ascii="Times New Roman"/>
          <w:b w:val="false"/>
          <w:i w:val="false"/>
          <w:color w:val="000000"/>
          <w:sz w:val="28"/>
        </w:rPr>
        <w:t>
      5) 12-баптың 1-тармағы мынадай редакцияда жазылсын:</w:t>
      </w:r>
    </w:p>
    <w:bookmarkEnd w:id="1416"/>
    <w:bookmarkStart w:name="z1429" w:id="1417"/>
    <w:p>
      <w:pPr>
        <w:spacing w:after="0"/>
        <w:ind w:left="0"/>
        <w:jc w:val="both"/>
      </w:pPr>
      <w:r>
        <w:rPr>
          <w:rFonts w:ascii="Times New Roman"/>
          <w:b w:val="false"/>
          <w:i w:val="false"/>
          <w:color w:val="000000"/>
          <w:sz w:val="28"/>
        </w:rPr>
        <w:t xml:space="preserve">
      "1. Мiндеттi әлеуметтiк сақтандыру жүйесiне қатысушы, ал ол қайтыс болған (coт хабарсыз кеттi деп таныған немесе қайтыс болды деп жариялаған) жағдайда, оның асырауында болған отбасы мүшелерi және алушы: </w:t>
      </w:r>
    </w:p>
    <w:bookmarkEnd w:id="1417"/>
    <w:bookmarkStart w:name="z1430" w:id="1418"/>
    <w:p>
      <w:pPr>
        <w:spacing w:after="0"/>
        <w:ind w:left="0"/>
        <w:jc w:val="both"/>
      </w:pPr>
      <w:r>
        <w:rPr>
          <w:rFonts w:ascii="Times New Roman"/>
          <w:b w:val="false"/>
          <w:i w:val="false"/>
          <w:color w:val="000000"/>
          <w:sz w:val="28"/>
        </w:rPr>
        <w:t>
      1) еңбек ету қабілетінен айырылған жағдайда төленетін әлеуметтік төлем тағайындау туралы өтінішті:</w:t>
      </w:r>
    </w:p>
    <w:bookmarkEnd w:id="1418"/>
    <w:bookmarkStart w:name="z1431" w:id="1419"/>
    <w:p>
      <w:pPr>
        <w:spacing w:after="0"/>
        <w:ind w:left="0"/>
        <w:jc w:val="both"/>
      </w:pPr>
      <w:r>
        <w:rPr>
          <w:rFonts w:ascii="Times New Roman"/>
          <w:b w:val="false"/>
          <w:i w:val="false"/>
          <w:color w:val="000000"/>
          <w:sz w:val="28"/>
        </w:rPr>
        <w:t>
      жалпы еңбек ету қабілетінен айырылу дәрежесін алғаш рет белгілеу кезінде МӘС бөлімшесіне;</w:t>
      </w:r>
    </w:p>
    <w:bookmarkEnd w:id="1419"/>
    <w:bookmarkStart w:name="z1432" w:id="1420"/>
    <w:p>
      <w:pPr>
        <w:spacing w:after="0"/>
        <w:ind w:left="0"/>
        <w:jc w:val="both"/>
      </w:pPr>
      <w:r>
        <w:rPr>
          <w:rFonts w:ascii="Times New Roman"/>
          <w:b w:val="false"/>
          <w:i w:val="false"/>
          <w:color w:val="000000"/>
          <w:sz w:val="28"/>
        </w:rPr>
        <w:t>
      жүгінген сәтте жалпы еңбек ету қабілетінен айырылу дәрежесі белгіленген кезде Мемлекеттік корпорация арқылы қорға беруге;</w:t>
      </w:r>
    </w:p>
    <w:bookmarkEnd w:id="1420"/>
    <w:bookmarkStart w:name="z1433" w:id="1421"/>
    <w:p>
      <w:pPr>
        <w:spacing w:after="0"/>
        <w:ind w:left="0"/>
        <w:jc w:val="both"/>
      </w:pPr>
      <w:r>
        <w:rPr>
          <w:rFonts w:ascii="Times New Roman"/>
          <w:b w:val="false"/>
          <w:i w:val="false"/>
          <w:color w:val="000000"/>
          <w:sz w:val="28"/>
        </w:rPr>
        <w:t xml:space="preserve">
      2) асыраушысынан айырылған жағдайда төленетін әлеуметтік төлемді тағайындау туралы өтінішті қорға Мемлекеттік корпорация арқылы беруге; </w:t>
      </w:r>
    </w:p>
    <w:bookmarkEnd w:id="1421"/>
    <w:bookmarkStart w:name="z1434" w:id="1422"/>
    <w:p>
      <w:pPr>
        <w:spacing w:after="0"/>
        <w:ind w:left="0"/>
        <w:jc w:val="both"/>
      </w:pPr>
      <w:r>
        <w:rPr>
          <w:rFonts w:ascii="Times New Roman"/>
          <w:b w:val="false"/>
          <w:i w:val="false"/>
          <w:color w:val="000000"/>
          <w:sz w:val="28"/>
        </w:rPr>
        <w:t>
      3) жұмысынан айырылған жағдайда төленетін әлеуметтік төлем тағайындау туралы өтінішті:</w:t>
      </w:r>
    </w:p>
    <w:bookmarkEnd w:id="1422"/>
    <w:bookmarkStart w:name="z1435" w:id="1423"/>
    <w:p>
      <w:pPr>
        <w:spacing w:after="0"/>
        <w:ind w:left="0"/>
        <w:jc w:val="both"/>
      </w:pPr>
      <w:r>
        <w:rPr>
          <w:rFonts w:ascii="Times New Roman"/>
          <w:b w:val="false"/>
          <w:i w:val="false"/>
          <w:color w:val="000000"/>
          <w:sz w:val="28"/>
        </w:rPr>
        <w:t>
      Мемлекеттік корпорация арқылы Қорға;</w:t>
      </w:r>
    </w:p>
    <w:bookmarkEnd w:id="1423"/>
    <w:bookmarkStart w:name="z1436" w:id="1424"/>
    <w:p>
      <w:pPr>
        <w:spacing w:after="0"/>
        <w:ind w:left="0"/>
        <w:jc w:val="both"/>
      </w:pPr>
      <w:r>
        <w:rPr>
          <w:rFonts w:ascii="Times New Roman"/>
          <w:b w:val="false"/>
          <w:i w:val="false"/>
          <w:color w:val="000000"/>
          <w:sz w:val="28"/>
        </w:rPr>
        <w:t>
      адамды жұмыссыз ретінде тіркеу кезінде халықты жұмыспен қамту орталығына;</w:t>
      </w:r>
    </w:p>
    <w:bookmarkEnd w:id="1424"/>
    <w:bookmarkStart w:name="z1437" w:id="1425"/>
    <w:p>
      <w:pPr>
        <w:spacing w:after="0"/>
        <w:ind w:left="0"/>
        <w:jc w:val="both"/>
      </w:pPr>
      <w:r>
        <w:rPr>
          <w:rFonts w:ascii="Times New Roman"/>
          <w:b w:val="false"/>
          <w:i w:val="false"/>
          <w:color w:val="000000"/>
          <w:sz w:val="28"/>
        </w:rPr>
        <w:t>
      жұмыссыз ретінде тіркелгені туралы мәліметтер болған кезде "электрондық үкімет" веб-порталы арқылы беруге;</w:t>
      </w:r>
    </w:p>
    <w:bookmarkEnd w:id="1425"/>
    <w:bookmarkStart w:name="z1438" w:id="1426"/>
    <w:p>
      <w:pPr>
        <w:spacing w:after="0"/>
        <w:ind w:left="0"/>
        <w:jc w:val="both"/>
      </w:pPr>
      <w:r>
        <w:rPr>
          <w:rFonts w:ascii="Times New Roman"/>
          <w:b w:val="false"/>
          <w:i w:val="false"/>
          <w:color w:val="000000"/>
          <w:sz w:val="28"/>
        </w:rPr>
        <w:t>
      4) жүктілікке және босануға, жаңа туған баланы (балаларды) асырап алуға байланысты табысынан айырылған жағдайда төленетін әлеуметтік төлемді тағайындау туралы өтінішті Мемлекеттік корпорация арқылы қорға беруге;</w:t>
      </w:r>
    </w:p>
    <w:bookmarkEnd w:id="1426"/>
    <w:bookmarkStart w:name="z1439" w:id="1427"/>
    <w:p>
      <w:pPr>
        <w:spacing w:after="0"/>
        <w:ind w:left="0"/>
        <w:jc w:val="both"/>
      </w:pPr>
      <w:r>
        <w:rPr>
          <w:rFonts w:ascii="Times New Roman"/>
          <w:b w:val="false"/>
          <w:i w:val="false"/>
          <w:color w:val="000000"/>
          <w:sz w:val="28"/>
        </w:rPr>
        <w:t xml:space="preserve">
      5) бала бір жасқа толғанға дейін оның күтіміне байланысты табысынан айырылған жағдайда төленетін әлеуметтік төлемді тағайындау туралы өтінішті: </w:t>
      </w:r>
    </w:p>
    <w:bookmarkEnd w:id="1427"/>
    <w:bookmarkStart w:name="z1440" w:id="1428"/>
    <w:p>
      <w:pPr>
        <w:spacing w:after="0"/>
        <w:ind w:left="0"/>
        <w:jc w:val="both"/>
      </w:pPr>
      <w:r>
        <w:rPr>
          <w:rFonts w:ascii="Times New Roman"/>
          <w:b w:val="false"/>
          <w:i w:val="false"/>
          <w:color w:val="000000"/>
          <w:sz w:val="28"/>
        </w:rPr>
        <w:t>
      қорға Мемлекеттік корпорация арқылы;</w:t>
      </w:r>
    </w:p>
    <w:bookmarkEnd w:id="1428"/>
    <w:bookmarkStart w:name="z1441" w:id="1429"/>
    <w:p>
      <w:pPr>
        <w:spacing w:after="0"/>
        <w:ind w:left="0"/>
        <w:jc w:val="both"/>
      </w:pPr>
      <w:r>
        <w:rPr>
          <w:rFonts w:ascii="Times New Roman"/>
          <w:b w:val="false"/>
          <w:i w:val="false"/>
          <w:color w:val="000000"/>
          <w:sz w:val="28"/>
        </w:rPr>
        <w:t>
      электрондық үкімет "веб-порталы" арқылы беруге;</w:t>
      </w:r>
    </w:p>
    <w:bookmarkEnd w:id="1429"/>
    <w:bookmarkStart w:name="z1442" w:id="1430"/>
    <w:p>
      <w:pPr>
        <w:spacing w:after="0"/>
        <w:ind w:left="0"/>
        <w:jc w:val="both"/>
      </w:pPr>
      <w:r>
        <w:rPr>
          <w:rFonts w:ascii="Times New Roman"/>
          <w:b w:val="false"/>
          <w:i w:val="false"/>
          <w:color w:val="000000"/>
          <w:sz w:val="28"/>
        </w:rPr>
        <w:t>
      6) мемлекеттік әлеуметтік жәрдемақылар алуға қарамастан, осы Заңда көзделген тәртіппен Қордан әлеуметтік төлемдер алуға құқылы;</w:t>
      </w:r>
    </w:p>
    <w:bookmarkEnd w:id="1430"/>
    <w:bookmarkStart w:name="z1443" w:id="1431"/>
    <w:p>
      <w:pPr>
        <w:spacing w:after="0"/>
        <w:ind w:left="0"/>
        <w:jc w:val="both"/>
      </w:pPr>
      <w:r>
        <w:rPr>
          <w:rFonts w:ascii="Times New Roman"/>
          <w:b w:val="false"/>
          <w:i w:val="false"/>
          <w:color w:val="000000"/>
          <w:sz w:val="28"/>
        </w:rPr>
        <w:t>
      7) төлеушіден, Мемлекеттік корпорациядан, қордан, сондай-ақ "электрондық үкіметтің" веб-порталы арқылы әлеуметтік аударымдардың жай-күйі мен қозғалысы туралы ақпаратты сұратуға және тегін алуға;</w:t>
      </w:r>
    </w:p>
    <w:bookmarkEnd w:id="1431"/>
    <w:bookmarkStart w:name="z1444" w:id="1432"/>
    <w:p>
      <w:pPr>
        <w:spacing w:after="0"/>
        <w:ind w:left="0"/>
        <w:jc w:val="both"/>
      </w:pPr>
      <w:r>
        <w:rPr>
          <w:rFonts w:ascii="Times New Roman"/>
          <w:b w:val="false"/>
          <w:i w:val="false"/>
          <w:color w:val="000000"/>
          <w:sz w:val="28"/>
        </w:rPr>
        <w:t xml:space="preserve">
      8) Мемлекеттік корпорациядан және Қордан әлеуметтік төлемдерді тағайындау және алу тәртібі туралы ақпаратты тегін сұратуға және алуға; </w:t>
      </w:r>
    </w:p>
    <w:bookmarkEnd w:id="1432"/>
    <w:bookmarkStart w:name="z1445" w:id="1433"/>
    <w:p>
      <w:pPr>
        <w:spacing w:after="0"/>
        <w:ind w:left="0"/>
        <w:jc w:val="both"/>
      </w:pPr>
      <w:r>
        <w:rPr>
          <w:rFonts w:ascii="Times New Roman"/>
          <w:b w:val="false"/>
          <w:i w:val="false"/>
          <w:color w:val="000000"/>
          <w:sz w:val="28"/>
        </w:rPr>
        <w:t>
      9) Қордың және осы тармақта көрсетілген өзге де мемлекеттік органдардың немесе ұйымдардың осы Заңда белгіленген құқықтарды шектеуге байланысты шешімдеріне, әрекеттеріне (әрекетсіздігіне) шағымдануға құқылы.";</w:t>
      </w:r>
    </w:p>
    <w:bookmarkEnd w:id="1433"/>
    <w:bookmarkStart w:name="z1446" w:id="1434"/>
    <w:p>
      <w:pPr>
        <w:spacing w:after="0"/>
        <w:ind w:left="0"/>
        <w:jc w:val="both"/>
      </w:pPr>
      <w:r>
        <w:rPr>
          <w:rFonts w:ascii="Times New Roman"/>
          <w:b w:val="false"/>
          <w:i w:val="false"/>
          <w:color w:val="000000"/>
          <w:sz w:val="28"/>
        </w:rPr>
        <w:t>
      6) 13-баптың 1-тармағының 1) тармақшасы мынадай редакцияда жазылсын:</w:t>
      </w:r>
    </w:p>
    <w:bookmarkEnd w:id="1434"/>
    <w:bookmarkStart w:name="z1447" w:id="1435"/>
    <w:p>
      <w:pPr>
        <w:spacing w:after="0"/>
        <w:ind w:left="0"/>
        <w:jc w:val="both"/>
      </w:pPr>
      <w:r>
        <w:rPr>
          <w:rFonts w:ascii="Times New Roman"/>
          <w:b w:val="false"/>
          <w:i w:val="false"/>
          <w:color w:val="000000"/>
          <w:sz w:val="28"/>
        </w:rPr>
        <w:t xml:space="preserve">
      "1) әлеуметтік аударымдардың және (немесе) әлеуметтік аударымдарды уақтылы және (немесе) толық төлемегені үшін өсімпұлдың артық (қате) төленген сомаларын орталық атқарушы орган айқындайтын тәртіппен қайтаруға;"; </w:t>
      </w:r>
    </w:p>
    <w:bookmarkEnd w:id="1435"/>
    <w:bookmarkStart w:name="z1448" w:id="1436"/>
    <w:p>
      <w:pPr>
        <w:spacing w:after="0"/>
        <w:ind w:left="0"/>
        <w:jc w:val="both"/>
      </w:pPr>
      <w:r>
        <w:rPr>
          <w:rFonts w:ascii="Times New Roman"/>
          <w:b w:val="false"/>
          <w:i w:val="false"/>
          <w:color w:val="000000"/>
          <w:sz w:val="28"/>
        </w:rPr>
        <w:t>
      7) 18-баптың 1-тармағы мынадай редакцияда жазылсын:</w:t>
      </w:r>
    </w:p>
    <w:bookmarkEnd w:id="1436"/>
    <w:bookmarkStart w:name="z1449" w:id="1437"/>
    <w:p>
      <w:pPr>
        <w:spacing w:after="0"/>
        <w:ind w:left="0"/>
        <w:jc w:val="both"/>
      </w:pPr>
      <w:r>
        <w:rPr>
          <w:rFonts w:ascii="Times New Roman"/>
          <w:b w:val="false"/>
          <w:i w:val="false"/>
          <w:color w:val="000000"/>
          <w:sz w:val="28"/>
        </w:rPr>
        <w:t>
      "1. Төлеуші артық (қате) төлеген әлеуметтік аударымдардың және (немесе) әлеуметтік аударымдарды уақтылы және (немесе) толық төлемегені үшін өсімпұлдың сомалары орталық атқарушы орган айқындайтын тәртіппен, Мемлекеттік корпорацияның қор қаражаты түскен күннен кейінгі бір операциялық күннен кешіктірмей төлеушіге кейіннен аударуы үшін төлеушінің өтініші қорға келіп түскен күннен бастап жеті күн ішінде Мемлекеттік корпорацияның банктік шотына аударылуға жатады.";</w:t>
      </w:r>
    </w:p>
    <w:bookmarkEnd w:id="1437"/>
    <w:bookmarkStart w:name="z1450" w:id="1438"/>
    <w:p>
      <w:pPr>
        <w:spacing w:after="0"/>
        <w:ind w:left="0"/>
        <w:jc w:val="both"/>
      </w:pPr>
      <w:r>
        <w:rPr>
          <w:rFonts w:ascii="Times New Roman"/>
          <w:b w:val="false"/>
          <w:i w:val="false"/>
          <w:color w:val="000000"/>
          <w:sz w:val="28"/>
        </w:rPr>
        <w:t>
      8) 19-бапта:</w:t>
      </w:r>
    </w:p>
    <w:bookmarkEnd w:id="1438"/>
    <w:bookmarkStart w:name="z1451" w:id="1439"/>
    <w:p>
      <w:pPr>
        <w:spacing w:after="0"/>
        <w:ind w:left="0"/>
        <w:jc w:val="both"/>
      </w:pPr>
      <w:r>
        <w:rPr>
          <w:rFonts w:ascii="Times New Roman"/>
          <w:b w:val="false"/>
          <w:i w:val="false"/>
          <w:color w:val="000000"/>
          <w:sz w:val="28"/>
        </w:rPr>
        <w:t>
      1-тармақтың бірінші бөлігі мынадай редакцияда жазылсын:</w:t>
      </w:r>
    </w:p>
    <w:bookmarkEnd w:id="1439"/>
    <w:bookmarkStart w:name="z1452" w:id="1440"/>
    <w:p>
      <w:pPr>
        <w:spacing w:after="0"/>
        <w:ind w:left="0"/>
        <w:jc w:val="both"/>
      </w:pPr>
      <w:r>
        <w:rPr>
          <w:rFonts w:ascii="Times New Roman"/>
          <w:b w:val="false"/>
          <w:i w:val="false"/>
          <w:color w:val="000000"/>
          <w:sz w:val="28"/>
        </w:rPr>
        <w:t>
      "1. Әлеуметтік төлемдерді тағайындауға өтініш жасау осы Заңның 12-бабының 1-тармағында көзделген тиісті мемлекеттік органдарға немесе ұйымдарға өтініш берушінің жеке басын куәландыратын құжатпен қоса орталық атқарушы орган белгілеген нысан бойынша өтініш беру жолымен жүзеге асырылады. Өтінішке тізбесін орталық атқарушы орган айқындайтын құжаттар қоса беріледі.";</w:t>
      </w:r>
    </w:p>
    <w:bookmarkEnd w:id="1440"/>
    <w:bookmarkStart w:name="z1453" w:id="1441"/>
    <w:p>
      <w:pPr>
        <w:spacing w:after="0"/>
        <w:ind w:left="0"/>
        <w:jc w:val="both"/>
      </w:pPr>
      <w:r>
        <w:rPr>
          <w:rFonts w:ascii="Times New Roman"/>
          <w:b w:val="false"/>
          <w:i w:val="false"/>
          <w:color w:val="000000"/>
          <w:sz w:val="28"/>
        </w:rPr>
        <w:t>
      7-тармақтың төртінші бөлігі мынадай редакцияда жазылсын:</w:t>
      </w:r>
    </w:p>
    <w:bookmarkEnd w:id="1441"/>
    <w:bookmarkStart w:name="z1454" w:id="1442"/>
    <w:p>
      <w:pPr>
        <w:spacing w:after="0"/>
        <w:ind w:left="0"/>
        <w:jc w:val="both"/>
      </w:pPr>
      <w:r>
        <w:rPr>
          <w:rFonts w:ascii="Times New Roman"/>
          <w:b w:val="false"/>
          <w:i w:val="false"/>
          <w:color w:val="000000"/>
          <w:sz w:val="28"/>
        </w:rPr>
        <w:t>
      "Асыраушысынан айырылу жағдайына әлеуметтiк төлемді тағайындауға өтініш жасау мерзімі, он сегiз жасқа толғанға дейiн мүгедектігі бар адамдар болып қалған адамдарды қоспағанда, қайтыс болған (сот хабар-ошарсыз кетті деп таныған немесе қайтыс болды деп жариялаған) асыраушының асырауында болған балалардың, оның ішінде асырап алынған балалардың, аға-інілердің, апа-сіңлілердің (қарындастардың) және немерелердің әлеуметтік төлем тағайындауға өтініш жасаған күнгі жиырма үш жасқа толу мерзімінен аспауға тиіс.";</w:t>
      </w:r>
    </w:p>
    <w:bookmarkEnd w:id="1442"/>
    <w:bookmarkStart w:name="z1455" w:id="1443"/>
    <w:p>
      <w:pPr>
        <w:spacing w:after="0"/>
        <w:ind w:left="0"/>
        <w:jc w:val="both"/>
      </w:pPr>
      <w:r>
        <w:rPr>
          <w:rFonts w:ascii="Times New Roman"/>
          <w:b w:val="false"/>
          <w:i w:val="false"/>
          <w:color w:val="000000"/>
          <w:sz w:val="28"/>
        </w:rPr>
        <w:t>
      8-тармақтың екінші бөлігі мынадай редакцияда жазылсын:</w:t>
      </w:r>
    </w:p>
    <w:bookmarkEnd w:id="1443"/>
    <w:bookmarkStart w:name="z1456" w:id="1444"/>
    <w:p>
      <w:pPr>
        <w:spacing w:after="0"/>
        <w:ind w:left="0"/>
        <w:jc w:val="both"/>
      </w:pPr>
      <w:r>
        <w:rPr>
          <w:rFonts w:ascii="Times New Roman"/>
          <w:b w:val="false"/>
          <w:i w:val="false"/>
          <w:color w:val="000000"/>
          <w:sz w:val="28"/>
        </w:rPr>
        <w:t>
      "Егер осы баптың 5-тармағында өзгеше көзделмесе, әлеуметтік төлемдерді тағайындау мерзімі өтініш барлық қажетті құжаттарымен мемлекеттік корпорацияда тіркелген күннен бастап немесе "Мемлекеттік көрсетілетін қызметтер туралы" Қазақстан Республикасының Заңына сәйкес проактивті қызмет арқылы әлеуметтік төлемдерді тағайындауға келісім алған күннен бастап сегіз жұмыс күнінен аспайды.";</w:t>
      </w:r>
    </w:p>
    <w:bookmarkEnd w:id="1444"/>
    <w:bookmarkStart w:name="z1457" w:id="1445"/>
    <w:p>
      <w:pPr>
        <w:spacing w:after="0"/>
        <w:ind w:left="0"/>
        <w:jc w:val="both"/>
      </w:pPr>
      <w:r>
        <w:rPr>
          <w:rFonts w:ascii="Times New Roman"/>
          <w:b w:val="false"/>
          <w:i w:val="false"/>
          <w:color w:val="000000"/>
          <w:sz w:val="28"/>
        </w:rPr>
        <w:t xml:space="preserve">
      9) 20-баптың 2 және 4-тармақтары мынадай редакцияда жазылсын: </w:t>
      </w:r>
    </w:p>
    <w:bookmarkEnd w:id="1445"/>
    <w:bookmarkStart w:name="z1458" w:id="1446"/>
    <w:p>
      <w:pPr>
        <w:spacing w:after="0"/>
        <w:ind w:left="0"/>
        <w:jc w:val="both"/>
      </w:pPr>
      <w:r>
        <w:rPr>
          <w:rFonts w:ascii="Times New Roman"/>
          <w:b w:val="false"/>
          <w:i w:val="false"/>
          <w:color w:val="000000"/>
          <w:sz w:val="28"/>
        </w:rPr>
        <w:t>
      "2. Адамды куәландыру мен жалпы еңбек ету қабілетінен айырылу дәрежесін белгілеу "Мүгедектігі бар адамдарды әлеуметтік қорғау туралы" Қазақстан Республикасының Заңына сәйкес МӘС бөлімдерінің медициналық-әлеуметтік сараптама жүргізуі жолымен жүзеге асырылады.";</w:t>
      </w:r>
    </w:p>
    <w:bookmarkEnd w:id="1446"/>
    <w:bookmarkStart w:name="z1459" w:id="1447"/>
    <w:p>
      <w:pPr>
        <w:spacing w:after="0"/>
        <w:ind w:left="0"/>
        <w:jc w:val="both"/>
      </w:pPr>
      <w:r>
        <w:rPr>
          <w:rFonts w:ascii="Times New Roman"/>
          <w:b w:val="false"/>
          <w:i w:val="false"/>
          <w:color w:val="000000"/>
          <w:sz w:val="28"/>
        </w:rPr>
        <w:t>
      "4. Еңбек ету қабілетінен айырылған жағдайда төленетін ай сайынғы әлеуметтік төлемнің мөлшері әлеуметтік төлемге құқық туындаған күнге республикалық бюджет туралы заңда белгіленген жалақының ең төменгі мөлшерінің 55 пайызын шегере отырып, әлеуметтік аударымдарды есептеу объектісі ретінде ескерілген кірістің орташа айлық мөлшерін табысты ауыстырудың, еңбек ету қабілетінен айрылудың және қатысу өтілінің тиісті коэффициенттеріне көбейту жолымен айқындалады.</w:t>
      </w:r>
    </w:p>
    <w:bookmarkEnd w:id="1447"/>
    <w:bookmarkStart w:name="z1460" w:id="1448"/>
    <w:p>
      <w:pPr>
        <w:spacing w:after="0"/>
        <w:ind w:left="0"/>
        <w:jc w:val="both"/>
      </w:pPr>
      <w:r>
        <w:rPr>
          <w:rFonts w:ascii="Times New Roman"/>
          <w:b w:val="false"/>
          <w:i w:val="false"/>
          <w:color w:val="000000"/>
          <w:sz w:val="28"/>
        </w:rPr>
        <w:t>
      Әлеуметтiк аударымдар есептелетін объект ретiнде есепке алынған кірістің орташа айлық мөлшері, Қазақстан Республикасының Үкіметі бекіткен салықтар мен әлеуметтік төлемдер мөлшерлемелеріне, оның ішінде міндетті зейнетақы жарналарына, міндетті кәсіптік зейнетақы жарналарына, әлеуметтік аударымдарға "0" түзету коэффициенті белгіленген қызмет түрлерінің тізбелеріне қатысты еңбек қызметі кезеңінде алынған кірісті қоспағанда, әлеуметтік төлемге құқық басталған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айқындалады.</w:t>
      </w:r>
    </w:p>
    <w:bookmarkEnd w:id="1448"/>
    <w:p>
      <w:pPr>
        <w:spacing w:after="0"/>
        <w:ind w:left="0"/>
        <w:jc w:val="both"/>
      </w:pPr>
      <w:bookmarkStart w:name="z1461" w:id="1449"/>
      <w:r>
        <w:rPr>
          <w:rFonts w:ascii="Times New Roman"/>
          <w:b w:val="false"/>
          <w:i w:val="false"/>
          <w:color w:val="000000"/>
          <w:sz w:val="28"/>
        </w:rPr>
        <w:t xml:space="preserve">
      Бұл ретте өтініш берушінің қалауы бойынша Қазақстан Республикасында төтенше жағдай, шектеу іс-шаралары қолданылған айлар табыстың орташа айлық мөлшерін айқындау кезінде алып </w:t>
      </w:r>
    </w:p>
    <w:bookmarkEnd w:id="1449"/>
    <w:p>
      <w:pPr>
        <w:spacing w:after="0"/>
        <w:ind w:left="0"/>
        <w:jc w:val="both"/>
      </w:pPr>
      <w:r>
        <w:rPr>
          <w:rFonts w:ascii="Times New Roman"/>
          <w:b w:val="false"/>
          <w:i w:val="false"/>
          <w:color w:val="000000"/>
          <w:sz w:val="28"/>
        </w:rPr>
        <w:t>тасталады және тікелей олардың алдындағы немесе олардан кейінгі басқа айлармен ауыстырылады.</w:t>
      </w:r>
    </w:p>
    <w:bookmarkStart w:name="z1462" w:id="1450"/>
    <w:p>
      <w:pPr>
        <w:spacing w:after="0"/>
        <w:ind w:left="0"/>
        <w:jc w:val="both"/>
      </w:pPr>
      <w:r>
        <w:rPr>
          <w:rFonts w:ascii="Times New Roman"/>
          <w:b w:val="false"/>
          <w:i w:val="false"/>
          <w:color w:val="000000"/>
          <w:sz w:val="28"/>
        </w:rPr>
        <w:t>
      Осы тармақтың төртінші бөлігінде көзделген жағдайды қоспағанда,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өзінен әлеуметтiк аударымдар жүргізілген әрбір айдағы кіріс тиiстi қаржы жылына республикалық бюджет туралы заңда белгiленген бiр ең төмен жалақы мөлшерінің деңгейiнде қабылданады.</w:t>
      </w:r>
    </w:p>
    <w:bookmarkEnd w:id="1450"/>
    <w:p>
      <w:pPr>
        <w:spacing w:after="0"/>
        <w:ind w:left="0"/>
        <w:jc w:val="both"/>
      </w:pPr>
      <w:bookmarkStart w:name="z1463" w:id="1451"/>
      <w:r>
        <w:rPr>
          <w:rFonts w:ascii="Times New Roman"/>
          <w:b w:val="false"/>
          <w:i w:val="false"/>
          <w:color w:val="000000"/>
          <w:sz w:val="28"/>
        </w:rPr>
        <w:t xml:space="preserve">
      Сол бір кезең үшін жұмыс берушіден және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тұлғадан әлеуметтік аударымдар келіп түскен жағдайда, асыраушысынан айырылу жағдайына арналған әлеуметтік төлемді есептеу кезінде "Салық және бюджетке төленетін басқа да міндетті төлемдер туралы" Қазақстан Республикасы Кодексінің (Салық кодексі) </w:t>
      </w:r>
    </w:p>
    <w:bookmarkEnd w:id="1451"/>
    <w:p>
      <w:pPr>
        <w:spacing w:after="0"/>
        <w:ind w:left="0"/>
        <w:jc w:val="both"/>
      </w:pPr>
      <w:r>
        <w:rPr>
          <w:rFonts w:ascii="Times New Roman"/>
          <w:b w:val="false"/>
          <w:i w:val="false"/>
          <w:color w:val="000000"/>
          <w:sz w:val="28"/>
        </w:rPr>
        <w:t>774-бабына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bookmarkStart w:name="z1464" w:id="1452"/>
    <w:p>
      <w:pPr>
        <w:spacing w:after="0"/>
        <w:ind w:left="0"/>
        <w:jc w:val="both"/>
      </w:pPr>
      <w:r>
        <w:rPr>
          <w:rFonts w:ascii="Times New Roman"/>
          <w:b w:val="false"/>
          <w:i w:val="false"/>
          <w:color w:val="000000"/>
          <w:sz w:val="28"/>
        </w:rPr>
        <w:t>
      Бұл ретте кірісті ауыстыру коэффициентi 0,6 болады.</w:t>
      </w:r>
    </w:p>
    <w:bookmarkEnd w:id="1452"/>
    <w:bookmarkStart w:name="z1465" w:id="1453"/>
    <w:p>
      <w:pPr>
        <w:spacing w:after="0"/>
        <w:ind w:left="0"/>
        <w:jc w:val="both"/>
      </w:pPr>
      <w:r>
        <w:rPr>
          <w:rFonts w:ascii="Times New Roman"/>
          <w:b w:val="false"/>
          <w:i w:val="false"/>
          <w:color w:val="000000"/>
          <w:sz w:val="28"/>
        </w:rPr>
        <w:t>
      Еңбекке қабілеттіліктен айырылу коэффициенті 30 пайыздан 100 пайызға дейін белгіленген жалпы еңбекке қабілеттіліктен айырылу дәрежесіне сәйкес келеді.</w:t>
      </w:r>
    </w:p>
    <w:bookmarkEnd w:id="1453"/>
    <w:bookmarkStart w:name="z1466" w:id="1454"/>
    <w:p>
      <w:pPr>
        <w:spacing w:after="0"/>
        <w:ind w:left="0"/>
        <w:jc w:val="both"/>
      </w:pPr>
      <w:r>
        <w:rPr>
          <w:rFonts w:ascii="Times New Roman"/>
          <w:b w:val="false"/>
          <w:i w:val="false"/>
          <w:color w:val="000000"/>
          <w:sz w:val="28"/>
        </w:rPr>
        <w:t>
      Мiндеттi әлеуметтiк сақтандыру жүйесiне қатысушы үшiн қатысу өтілінің коэффициентi:</w:t>
      </w:r>
    </w:p>
    <w:bookmarkEnd w:id="1454"/>
    <w:bookmarkStart w:name="z1467" w:id="1455"/>
    <w:p>
      <w:pPr>
        <w:spacing w:after="0"/>
        <w:ind w:left="0"/>
        <w:jc w:val="both"/>
      </w:pPr>
      <w:r>
        <w:rPr>
          <w:rFonts w:ascii="Times New Roman"/>
          <w:b w:val="false"/>
          <w:i w:val="false"/>
          <w:color w:val="000000"/>
          <w:sz w:val="28"/>
        </w:rPr>
        <w:t>
      алты айдан кем болғанда – 0,1;</w:t>
      </w:r>
    </w:p>
    <w:bookmarkEnd w:id="1455"/>
    <w:bookmarkStart w:name="z1468" w:id="1456"/>
    <w:p>
      <w:pPr>
        <w:spacing w:after="0"/>
        <w:ind w:left="0"/>
        <w:jc w:val="both"/>
      </w:pPr>
      <w:r>
        <w:rPr>
          <w:rFonts w:ascii="Times New Roman"/>
          <w:b w:val="false"/>
          <w:i w:val="false"/>
          <w:color w:val="000000"/>
          <w:sz w:val="28"/>
        </w:rPr>
        <w:t>
      алты айдан он екі айға дейін – 0,7;</w:t>
      </w:r>
    </w:p>
    <w:bookmarkEnd w:id="1456"/>
    <w:bookmarkStart w:name="z1469" w:id="1457"/>
    <w:p>
      <w:pPr>
        <w:spacing w:after="0"/>
        <w:ind w:left="0"/>
        <w:jc w:val="both"/>
      </w:pPr>
      <w:r>
        <w:rPr>
          <w:rFonts w:ascii="Times New Roman"/>
          <w:b w:val="false"/>
          <w:i w:val="false"/>
          <w:color w:val="000000"/>
          <w:sz w:val="28"/>
        </w:rPr>
        <w:t>
      он екi айдан жиырма төрт айға дейiн – 0,75;</w:t>
      </w:r>
    </w:p>
    <w:bookmarkEnd w:id="1457"/>
    <w:bookmarkStart w:name="z1470" w:id="1458"/>
    <w:p>
      <w:pPr>
        <w:spacing w:after="0"/>
        <w:ind w:left="0"/>
        <w:jc w:val="both"/>
      </w:pPr>
      <w:r>
        <w:rPr>
          <w:rFonts w:ascii="Times New Roman"/>
          <w:b w:val="false"/>
          <w:i w:val="false"/>
          <w:color w:val="000000"/>
          <w:sz w:val="28"/>
        </w:rPr>
        <w:t>
      жиырма төрт айдан отыз алты айға дейiн – 0,85;</w:t>
      </w:r>
    </w:p>
    <w:bookmarkEnd w:id="1458"/>
    <w:bookmarkStart w:name="z1471" w:id="1459"/>
    <w:p>
      <w:pPr>
        <w:spacing w:after="0"/>
        <w:ind w:left="0"/>
        <w:jc w:val="both"/>
      </w:pPr>
      <w:r>
        <w:rPr>
          <w:rFonts w:ascii="Times New Roman"/>
          <w:b w:val="false"/>
          <w:i w:val="false"/>
          <w:color w:val="000000"/>
          <w:sz w:val="28"/>
        </w:rPr>
        <w:t>
      отыз алты айдан қырық сегiз айға дейiн – 0,9;</w:t>
      </w:r>
    </w:p>
    <w:bookmarkEnd w:id="1459"/>
    <w:bookmarkStart w:name="z1472" w:id="1460"/>
    <w:p>
      <w:pPr>
        <w:spacing w:after="0"/>
        <w:ind w:left="0"/>
        <w:jc w:val="both"/>
      </w:pPr>
      <w:r>
        <w:rPr>
          <w:rFonts w:ascii="Times New Roman"/>
          <w:b w:val="false"/>
          <w:i w:val="false"/>
          <w:color w:val="000000"/>
          <w:sz w:val="28"/>
        </w:rPr>
        <w:t>
      қырық сегiз айдан алпыс айға дейiн – 0,95;</w:t>
      </w:r>
    </w:p>
    <w:bookmarkEnd w:id="1460"/>
    <w:bookmarkStart w:name="z1473" w:id="1461"/>
    <w:p>
      <w:pPr>
        <w:spacing w:after="0"/>
        <w:ind w:left="0"/>
        <w:jc w:val="both"/>
      </w:pPr>
      <w:r>
        <w:rPr>
          <w:rFonts w:ascii="Times New Roman"/>
          <w:b w:val="false"/>
          <w:i w:val="false"/>
          <w:color w:val="000000"/>
          <w:sz w:val="28"/>
        </w:rPr>
        <w:t>
      алпыс айдан жетпіс екі айға дейін – 1,0 болады;</w:t>
      </w:r>
    </w:p>
    <w:bookmarkEnd w:id="1461"/>
    <w:bookmarkStart w:name="z1474" w:id="1462"/>
    <w:p>
      <w:pPr>
        <w:spacing w:after="0"/>
        <w:ind w:left="0"/>
        <w:jc w:val="both"/>
      </w:pPr>
      <w:r>
        <w:rPr>
          <w:rFonts w:ascii="Times New Roman"/>
          <w:b w:val="false"/>
          <w:i w:val="false"/>
          <w:color w:val="000000"/>
          <w:sz w:val="28"/>
        </w:rPr>
        <w:t>
      алпыс және одан да көп айға – міндетті әлеуметтік сақтандыру жүйесіне қатысу өтілінің әрбір он екі айы үшін 1,0-ге 0,02 қосылып отырады.</w:t>
      </w:r>
    </w:p>
    <w:bookmarkEnd w:id="1462"/>
    <w:bookmarkStart w:name="z1475" w:id="1463"/>
    <w:p>
      <w:pPr>
        <w:spacing w:after="0"/>
        <w:ind w:left="0"/>
        <w:jc w:val="both"/>
      </w:pPr>
      <w:r>
        <w:rPr>
          <w:rFonts w:ascii="Times New Roman"/>
          <w:b w:val="false"/>
          <w:i w:val="false"/>
          <w:color w:val="000000"/>
          <w:sz w:val="28"/>
        </w:rPr>
        <w:t>
      Бұл ретте өтіл коэффициентін айқындаған кезде төтенше жағдайдың, шектеу іс-шараларының қолданысы кезеңінде қызметтің шектелуіне байланысты кірістен айырылу жағдайына әлеуметтік төлем алу кезеңдері, сондай-ақ Қазақстан Республикасының Үкіметі бекіткен салықтар мен әлеуметтік төлемдер мөлшерлемелеріне, оның ішінде міндетті зейнетақы жарналарына, міндетті кәсіптік зейнетақы жарналарына, әлеуметтік аударымдарға "0" түзету коэффициенті белгіленген қызмет түрлерінің тізбелеріне қатысты еңбек қызметінің кезеңдері есепке жазылады.";</w:t>
      </w:r>
    </w:p>
    <w:bookmarkEnd w:id="1463"/>
    <w:bookmarkStart w:name="z1476" w:id="1464"/>
    <w:p>
      <w:pPr>
        <w:spacing w:after="0"/>
        <w:ind w:left="0"/>
        <w:jc w:val="both"/>
      </w:pPr>
      <w:r>
        <w:rPr>
          <w:rFonts w:ascii="Times New Roman"/>
          <w:b w:val="false"/>
          <w:i w:val="false"/>
          <w:color w:val="000000"/>
          <w:sz w:val="28"/>
        </w:rPr>
        <w:t>
      10) 21-бапта:</w:t>
      </w:r>
    </w:p>
    <w:bookmarkEnd w:id="1464"/>
    <w:bookmarkStart w:name="z1477" w:id="1465"/>
    <w:p>
      <w:pPr>
        <w:spacing w:after="0"/>
        <w:ind w:left="0"/>
        <w:jc w:val="both"/>
      </w:pPr>
      <w:r>
        <w:rPr>
          <w:rFonts w:ascii="Times New Roman"/>
          <w:b w:val="false"/>
          <w:i w:val="false"/>
          <w:color w:val="000000"/>
          <w:sz w:val="28"/>
        </w:rPr>
        <w:t>
      1-тармақтың 1) тармақшасының бірінші абзацы мынадай редакцияда жазылсын:</w:t>
      </w:r>
    </w:p>
    <w:bookmarkEnd w:id="1465"/>
    <w:bookmarkStart w:name="z1478" w:id="1466"/>
    <w:p>
      <w:pPr>
        <w:spacing w:after="0"/>
        <w:ind w:left="0"/>
        <w:jc w:val="both"/>
      </w:pPr>
      <w:r>
        <w:rPr>
          <w:rFonts w:ascii="Times New Roman"/>
          <w:b w:val="false"/>
          <w:i w:val="false"/>
          <w:color w:val="000000"/>
          <w:sz w:val="28"/>
        </w:rPr>
        <w:t>
      "1) он сегiз жасқа толмаған және егер он сегiз жасқа толғанға дейiн мүгедектігі бар адам болып қалса, осы жастан асқан балаларының, оның iшiнде асырап алған балаларының, аға-інілерінің, апа-сіңлілерінің (қарындастарының) және немерелерінің асыраушысынан айырылу жағдайына арналған әлеуметтік төлемдерді тағайындатуға және алуға құқығы бар.";</w:t>
      </w:r>
    </w:p>
    <w:bookmarkEnd w:id="1466"/>
    <w:bookmarkStart w:name="z1479" w:id="1467"/>
    <w:p>
      <w:pPr>
        <w:spacing w:after="0"/>
        <w:ind w:left="0"/>
        <w:jc w:val="both"/>
      </w:pPr>
      <w:r>
        <w:rPr>
          <w:rFonts w:ascii="Times New Roman"/>
          <w:b w:val="false"/>
          <w:i w:val="false"/>
          <w:color w:val="000000"/>
          <w:sz w:val="28"/>
        </w:rPr>
        <w:t>
      3-тармақ мынадай редакцияда жазылсын:</w:t>
      </w:r>
    </w:p>
    <w:bookmarkEnd w:id="1467"/>
    <w:bookmarkStart w:name="z1480" w:id="1468"/>
    <w:p>
      <w:pPr>
        <w:spacing w:after="0"/>
        <w:ind w:left="0"/>
        <w:jc w:val="both"/>
      </w:pPr>
      <w:r>
        <w:rPr>
          <w:rFonts w:ascii="Times New Roman"/>
          <w:b w:val="false"/>
          <w:i w:val="false"/>
          <w:color w:val="000000"/>
          <w:sz w:val="28"/>
        </w:rPr>
        <w:t>
      "3. Бала кезiнен бірінші немесе екінші топтағы мүгедектігі бар адамдарға әлеуметтiк төлемдер мүгедектiк белгiленген мерзiмге тағайындалады.";</w:t>
      </w:r>
    </w:p>
    <w:bookmarkEnd w:id="1468"/>
    <w:bookmarkStart w:name="z1481" w:id="1469"/>
    <w:p>
      <w:pPr>
        <w:spacing w:after="0"/>
        <w:ind w:left="0"/>
        <w:jc w:val="both"/>
      </w:pPr>
      <w:r>
        <w:rPr>
          <w:rFonts w:ascii="Times New Roman"/>
          <w:b w:val="false"/>
          <w:i w:val="false"/>
          <w:color w:val="000000"/>
          <w:sz w:val="28"/>
        </w:rPr>
        <w:t xml:space="preserve">
      7-тармақ мынадай редакцияда жазылсын </w:t>
      </w:r>
    </w:p>
    <w:bookmarkEnd w:id="1469"/>
    <w:bookmarkStart w:name="z1482" w:id="1470"/>
    <w:p>
      <w:pPr>
        <w:spacing w:after="0"/>
        <w:ind w:left="0"/>
        <w:jc w:val="both"/>
      </w:pPr>
      <w:r>
        <w:rPr>
          <w:rFonts w:ascii="Times New Roman"/>
          <w:b w:val="false"/>
          <w:i w:val="false"/>
          <w:color w:val="000000"/>
          <w:sz w:val="28"/>
        </w:rPr>
        <w:t>
      "7. Асыраушысынан айырылу жағдайына арналған ай сайынғы әлеуметтiк төлемнің мөлшерi әлеуметтік төлемге құқық туындаған күнге республикалық бюджет туралы заңда белгiленген ең төмен жалақы мөлшерінің 55 пайызы шегерілген, әлеуметтiк аударымдар есептелетін объект ретiнде есепке алынған кірістің орташа айлық мөлшерiн кірісті ауыстырудың, асырауындағылар санының және қатысу өтілінің тиiстi коэффициенттерiне көбейту жолымен айқындалады.</w:t>
      </w:r>
    </w:p>
    <w:bookmarkEnd w:id="1470"/>
    <w:bookmarkStart w:name="z1483" w:id="1471"/>
    <w:p>
      <w:pPr>
        <w:spacing w:after="0"/>
        <w:ind w:left="0"/>
        <w:jc w:val="both"/>
      </w:pPr>
      <w:r>
        <w:rPr>
          <w:rFonts w:ascii="Times New Roman"/>
          <w:b w:val="false"/>
          <w:i w:val="false"/>
          <w:color w:val="000000"/>
          <w:sz w:val="28"/>
        </w:rPr>
        <w:t>
      Әлеуметтiк аударымдар есептелетін объект ретiнде есепке алынған кірістің орташа айлық мөлшері, Қазақстан Республикасының Үкіметі бекіткен салықтар мен әлеуметтік төлемдер мөлшерлемелеріне, оның ішінде міндетті зейнетақы жарналарына, міндетті кәсіптік зейнетақы жарналарына, әлеуметтік аударымдарға "0" түзету коэффициенті белгіленген қызмет түрлерінің тізбелеріне қатысты еңбек қызметі кезеңінде алынған кірісті қоспағанда, әлеуметтік төлемге құқық басталған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айқындалады.</w:t>
      </w:r>
    </w:p>
    <w:bookmarkEnd w:id="1471"/>
    <w:bookmarkStart w:name="z1484" w:id="1472"/>
    <w:p>
      <w:pPr>
        <w:spacing w:after="0"/>
        <w:ind w:left="0"/>
        <w:jc w:val="both"/>
      </w:pPr>
      <w:r>
        <w:rPr>
          <w:rFonts w:ascii="Times New Roman"/>
          <w:b w:val="false"/>
          <w:i w:val="false"/>
          <w:color w:val="000000"/>
          <w:sz w:val="28"/>
        </w:rPr>
        <w:t>
      Бұл ретте өтініш берушінің қалауы бойынша Қазақстан Республикасында төтенше жағдай, шектеу іс-шаралары қолданылған айлар табыстың орташа айлық мөлшерін айқындау кезінде алып тасталады және тікелей олардың алдындағы немесе олардан кейінгі басқа айлармен ауыстырылады.</w:t>
      </w:r>
    </w:p>
    <w:bookmarkEnd w:id="1472"/>
    <w:bookmarkStart w:name="z1485" w:id="1473"/>
    <w:p>
      <w:pPr>
        <w:spacing w:after="0"/>
        <w:ind w:left="0"/>
        <w:jc w:val="both"/>
      </w:pPr>
      <w:r>
        <w:rPr>
          <w:rFonts w:ascii="Times New Roman"/>
          <w:b w:val="false"/>
          <w:i w:val="false"/>
          <w:color w:val="000000"/>
          <w:sz w:val="28"/>
        </w:rPr>
        <w:t>
      Осы тармақтың төртінші бөлігінде көзделген жағдайды қоспағанда,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өзінен әлеуметтiк аударымдар жүргізілген әрбір айдағы кіріс тиiстi қаржы жылына республикалық бюджет туралы заңда белгiленген бiр ең төмен жалақы мөлшерінің деңгейiнде қабылданады.</w:t>
      </w:r>
    </w:p>
    <w:bookmarkEnd w:id="1473"/>
    <w:bookmarkStart w:name="z1486" w:id="1474"/>
    <w:p>
      <w:pPr>
        <w:spacing w:after="0"/>
        <w:ind w:left="0"/>
        <w:jc w:val="both"/>
      </w:pPr>
      <w:r>
        <w:rPr>
          <w:rFonts w:ascii="Times New Roman"/>
          <w:b w:val="false"/>
          <w:i w:val="false"/>
          <w:color w:val="000000"/>
          <w:sz w:val="28"/>
        </w:rPr>
        <w:t>
      Сол бір кезең үшін жұмыс берушіден және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тұлғадан әлеуметтік аударымдар келіп түскен жағдайда, асыраушысынан айырылу жағдайына арналған әлеуметтік төлемді есептеу кезінде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bookmarkEnd w:id="1474"/>
    <w:bookmarkStart w:name="z1487" w:id="1475"/>
    <w:p>
      <w:pPr>
        <w:spacing w:after="0"/>
        <w:ind w:left="0"/>
        <w:jc w:val="both"/>
      </w:pPr>
      <w:r>
        <w:rPr>
          <w:rFonts w:ascii="Times New Roman"/>
          <w:b w:val="false"/>
          <w:i w:val="false"/>
          <w:color w:val="000000"/>
          <w:sz w:val="28"/>
        </w:rPr>
        <w:t xml:space="preserve">
      Асыраушысынан айырылу жағдайына арналған әлеуметтiк төлемдер қайтыс болған (сот хабарсыз кеттi деп таныған немесе қайтыс болды деп жариялаған) асыраушының асырауында болған отбасы мүшелерiне қайтыс болған (сот хабарсыз кеттi деп таныған немесе қайтыс болды деп жариялаған) асыраушының отбасы мүшесiнiң (мүшелерiнiң) әлеуметтiк төлемдерді алу құқығы сақталатын уақыт кезеңі бойына ай сайын төленiп тұрады."; </w:t>
      </w:r>
    </w:p>
    <w:bookmarkEnd w:id="1475"/>
    <w:bookmarkStart w:name="z1488" w:id="1476"/>
    <w:p>
      <w:pPr>
        <w:spacing w:after="0"/>
        <w:ind w:left="0"/>
        <w:jc w:val="both"/>
      </w:pPr>
      <w:r>
        <w:rPr>
          <w:rFonts w:ascii="Times New Roman"/>
          <w:b w:val="false"/>
          <w:i w:val="false"/>
          <w:color w:val="000000"/>
          <w:sz w:val="28"/>
        </w:rPr>
        <w:t>
      11) 22-баптың 2-тармағы мынадай редакцияда жазылсын:</w:t>
      </w:r>
    </w:p>
    <w:bookmarkEnd w:id="1476"/>
    <w:bookmarkStart w:name="z1489" w:id="1477"/>
    <w:p>
      <w:pPr>
        <w:spacing w:after="0"/>
        <w:ind w:left="0"/>
        <w:jc w:val="both"/>
      </w:pPr>
      <w:r>
        <w:rPr>
          <w:rFonts w:ascii="Times New Roman"/>
          <w:b w:val="false"/>
          <w:i w:val="false"/>
          <w:color w:val="000000"/>
          <w:sz w:val="28"/>
        </w:rPr>
        <w:t>
      "2. Жұмысынан айырылу жағдайына арналған әлеуметтiк төлемнің мөлшерi әлеуметтiк аударымдар есептелетін объект ретiнде есепке алынған кірістің орташа айлық мөлшерiн кірісті ауыстырудың және қатысу өтілінің тиiсті коэффициенттерiне көбейту жолымен айқындалады.</w:t>
      </w:r>
    </w:p>
    <w:bookmarkEnd w:id="1477"/>
    <w:bookmarkStart w:name="z1490" w:id="1478"/>
    <w:p>
      <w:pPr>
        <w:spacing w:after="0"/>
        <w:ind w:left="0"/>
        <w:jc w:val="both"/>
      </w:pPr>
      <w:r>
        <w:rPr>
          <w:rFonts w:ascii="Times New Roman"/>
          <w:b w:val="false"/>
          <w:i w:val="false"/>
          <w:color w:val="000000"/>
          <w:sz w:val="28"/>
        </w:rPr>
        <w:t>
      Әлеуметтiк аударымдар есептелетін объект ретiнде есепке алынған кірістің орташа айлық мөлшері, Қазақстан Республикасының Үкіметі бекіткен салықтар мен әлеуметтік төлемдер мөлшерлемелеріне, оның ішінде міндетті зейнетақы жарналарына, міндетті кәсіптік зейнетақы жарналарына, әлеуметтік аударымдарға "0" түзету коэффициенті белгіленген қызмет түрлерінің тізбелеріне қатысты еңбек қызметі кезеңінде алынған кірісті қоспағанда, әлеуметтік төлемге құқық басталған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айқындалады.</w:t>
      </w:r>
    </w:p>
    <w:bookmarkEnd w:id="1478"/>
    <w:bookmarkStart w:name="z1491" w:id="1479"/>
    <w:p>
      <w:pPr>
        <w:spacing w:after="0"/>
        <w:ind w:left="0"/>
        <w:jc w:val="both"/>
      </w:pPr>
      <w:r>
        <w:rPr>
          <w:rFonts w:ascii="Times New Roman"/>
          <w:b w:val="false"/>
          <w:i w:val="false"/>
          <w:color w:val="000000"/>
          <w:sz w:val="28"/>
        </w:rPr>
        <w:t>
      Бұл ретте өтініш берушінің қалауы бойынша Қазақстан Республикасында төтенше жағдайдың, шектеу іс-шараларының қолданылу айлары табыстың орташа айлық мөлшерін айқындау кезінде алып тасталады және тікелей оның алдындағы немесе одан кейінгі басқа кезеңмен ауыстырылады.</w:t>
      </w:r>
    </w:p>
    <w:bookmarkEnd w:id="1479"/>
    <w:bookmarkStart w:name="z1492" w:id="1480"/>
    <w:p>
      <w:pPr>
        <w:spacing w:after="0"/>
        <w:ind w:left="0"/>
        <w:jc w:val="both"/>
      </w:pPr>
      <w:r>
        <w:rPr>
          <w:rFonts w:ascii="Times New Roman"/>
          <w:b w:val="false"/>
          <w:i w:val="false"/>
          <w:color w:val="000000"/>
          <w:sz w:val="28"/>
        </w:rPr>
        <w:t>
      Кірісті ауыстыру коэффициенті 0,4 құрайды, ал қатысу өтілінің коэффициенті осы Заңның 20-бабының 4-тармағына сәйкес айқындалады.";</w:t>
      </w:r>
    </w:p>
    <w:bookmarkEnd w:id="1480"/>
    <w:bookmarkStart w:name="z1493" w:id="1481"/>
    <w:p>
      <w:pPr>
        <w:spacing w:after="0"/>
        <w:ind w:left="0"/>
        <w:jc w:val="both"/>
      </w:pPr>
      <w:r>
        <w:rPr>
          <w:rFonts w:ascii="Times New Roman"/>
          <w:b w:val="false"/>
          <w:i w:val="false"/>
          <w:color w:val="000000"/>
          <w:sz w:val="28"/>
        </w:rPr>
        <w:t>
      12) 23-баптың 3-тармағы мынадай редакцияда жазылсын:</w:t>
      </w:r>
    </w:p>
    <w:bookmarkEnd w:id="1481"/>
    <w:bookmarkStart w:name="z1494" w:id="1482"/>
    <w:p>
      <w:pPr>
        <w:spacing w:after="0"/>
        <w:ind w:left="0"/>
        <w:jc w:val="both"/>
      </w:pPr>
      <w:r>
        <w:rPr>
          <w:rFonts w:ascii="Times New Roman"/>
          <w:b w:val="false"/>
          <w:i w:val="false"/>
          <w:color w:val="000000"/>
          <w:sz w:val="28"/>
        </w:rPr>
        <w:t xml:space="preserve">
      "3. Жүктiлiкке және босануға, жаңа туған баланы (балаларды) асырап алуға байланысты кірісінен айырылу жағдайларына әлеуметтiк төлемнің мөлшерi әлеуметтік аударымдар есептелетін объект ретінде есепке алынған кірістің орташа айлық мөлшерін еңбекке қабілетсіздік күндері санының тиісті коэффициентіне көбейту жолымен айқындалады. </w:t>
      </w:r>
    </w:p>
    <w:bookmarkEnd w:id="1482"/>
    <w:p>
      <w:pPr>
        <w:spacing w:after="0"/>
        <w:ind w:left="0"/>
        <w:jc w:val="both"/>
      </w:pPr>
      <w:bookmarkStart w:name="z1495" w:id="1483"/>
      <w:r>
        <w:rPr>
          <w:rFonts w:ascii="Times New Roman"/>
          <w:b w:val="false"/>
          <w:i w:val="false"/>
          <w:color w:val="000000"/>
          <w:sz w:val="28"/>
        </w:rPr>
        <w:t>
      Әлеуметтiк аударымдар есептелетін объект ретiнде есепке алынған кірістің орташа айлық мөлшері, Қазақстан Республикасының Үкіметі бекіткен салықтар мен әлеуметтік төлемдер мөлшерлемелеріне, оның ішінде</w:t>
      </w:r>
    </w:p>
    <w:bookmarkEnd w:id="1483"/>
    <w:p>
      <w:pPr>
        <w:spacing w:after="0"/>
        <w:ind w:left="0"/>
        <w:jc w:val="both"/>
      </w:pPr>
      <w:r>
        <w:rPr>
          <w:rFonts w:ascii="Times New Roman"/>
          <w:b w:val="false"/>
          <w:i w:val="false"/>
          <w:color w:val="000000"/>
          <w:sz w:val="28"/>
        </w:rPr>
        <w:t xml:space="preserve"> міндетті зейнетақы жарналарына, міндетті кәсіптік зейнетақы жарналарына, әлеуметтік аударымдарға "0" түзету коэффициенті белгіленген қызмет түрлерінің тізбелеріне қатысты еңбек қызметі кезеңінде алынған кірісті қоспағанда, әлеуметтік төлемге құқық басталған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айқындалады.</w:t>
      </w:r>
    </w:p>
    <w:bookmarkStart w:name="z1496" w:id="1484"/>
    <w:p>
      <w:pPr>
        <w:spacing w:after="0"/>
        <w:ind w:left="0"/>
        <w:jc w:val="both"/>
      </w:pPr>
      <w:r>
        <w:rPr>
          <w:rFonts w:ascii="Times New Roman"/>
          <w:b w:val="false"/>
          <w:i w:val="false"/>
          <w:color w:val="000000"/>
          <w:sz w:val="28"/>
        </w:rPr>
        <w:t>
      Бұл ретте өтініш берушінің қалауы бойынша Қазақстан Республикасында төтенше жағдайдың, шектеу іс-шараларының қолданылу айлары табыстың орташа айлық мөлшерін айқындау кезінде алып тасталады және тікелей оның алдындағы немесе одан кейінгі басқа кезеңмен ауыстырылады.</w:t>
      </w:r>
    </w:p>
    <w:bookmarkEnd w:id="1484"/>
    <w:bookmarkStart w:name="z1497" w:id="1485"/>
    <w:p>
      <w:pPr>
        <w:spacing w:after="0"/>
        <w:ind w:left="0"/>
        <w:jc w:val="both"/>
      </w:pPr>
      <w:r>
        <w:rPr>
          <w:rFonts w:ascii="Times New Roman"/>
          <w:b w:val="false"/>
          <w:i w:val="false"/>
          <w:color w:val="000000"/>
          <w:sz w:val="28"/>
        </w:rPr>
        <w:t>
      Осы тармақтың төртінші бөлігінде көзделген жағдайды қоспағанда,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өзінен әлеуметтiк аударымдар жүргізілген әрбір айдағы кіріс тиiстi қаржы жылына республикалық бюджет туралы заңда белгiленген бiр ең төмен жалақы мөлшерінің деңгейiнде қабылданады.</w:t>
      </w:r>
    </w:p>
    <w:bookmarkEnd w:id="1485"/>
    <w:p>
      <w:pPr>
        <w:spacing w:after="0"/>
        <w:ind w:left="0"/>
        <w:jc w:val="both"/>
      </w:pPr>
      <w:bookmarkStart w:name="z1498" w:id="1486"/>
      <w:r>
        <w:rPr>
          <w:rFonts w:ascii="Times New Roman"/>
          <w:b w:val="false"/>
          <w:i w:val="false"/>
          <w:color w:val="000000"/>
          <w:sz w:val="28"/>
        </w:rPr>
        <w:t>
      Сол бір кезең үшін жұмыс берушіден және "Салық және бюджетке төленетін басқа да міндетті төлемдер туралы" Қазақстан Республикасы Кодексінің (Салық кодексі) 774-бабын</w:t>
      </w:r>
      <w:r>
        <w:rPr>
          <w:rFonts w:ascii="Times New Roman"/>
          <w:b w:val="false"/>
          <w:i w:val="false"/>
          <w:color w:val="000000"/>
          <w:sz w:val="28"/>
          <w:u w:val="single"/>
        </w:rPr>
        <w:t>а</w:t>
      </w:r>
      <w:r>
        <w:rPr>
          <w:rFonts w:ascii="Times New Roman"/>
          <w:b w:val="false"/>
          <w:i w:val="false"/>
          <w:color w:val="000000"/>
          <w:sz w:val="28"/>
        </w:rPr>
        <w:t xml:space="preserve"> сәйкес бірыңғай жиынтық төлемді төлеуші болып табылатын жеке тұлғадан әлеуметтік аударымдар келіп түскен жағдайда, жүктілікке және босануға, жаңа туған баланы (балаларды) </w:t>
      </w:r>
    </w:p>
    <w:bookmarkEnd w:id="1486"/>
    <w:p>
      <w:pPr>
        <w:spacing w:after="0"/>
        <w:ind w:left="0"/>
        <w:jc w:val="both"/>
      </w:pPr>
      <w:r>
        <w:rPr>
          <w:rFonts w:ascii="Times New Roman"/>
          <w:b w:val="false"/>
          <w:i w:val="false"/>
          <w:color w:val="000000"/>
          <w:sz w:val="28"/>
        </w:rPr>
        <w:t>асырап алуға байланысты кірісінен айырылу жағдайларына арналған әлеуметтік төлемді есептеу кезінде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bookmarkStart w:name="z1499" w:id="1487"/>
    <w:p>
      <w:pPr>
        <w:spacing w:after="0"/>
        <w:ind w:left="0"/>
        <w:jc w:val="both"/>
      </w:pPr>
      <w:r>
        <w:rPr>
          <w:rFonts w:ascii="Times New Roman"/>
          <w:b w:val="false"/>
          <w:i w:val="false"/>
          <w:color w:val="000000"/>
          <w:sz w:val="28"/>
        </w:rPr>
        <w:t xml:space="preserve">
      Еңбекке қабілетсіздік күндері санының коэффициенті жүктілікке және босануға, сондай-ақ жаңа туған баланы (балаларды) асырап алуға байланысты еңбекке уақытша қабілетсіздік туралы парақ берілген күндер санын күнтізбелік отыз күнге бөлу жолымен айқындалады."; </w:t>
      </w:r>
    </w:p>
    <w:bookmarkEnd w:id="1487"/>
    <w:bookmarkStart w:name="z1500" w:id="1488"/>
    <w:p>
      <w:pPr>
        <w:spacing w:after="0"/>
        <w:ind w:left="0"/>
        <w:jc w:val="both"/>
      </w:pPr>
      <w:r>
        <w:rPr>
          <w:rFonts w:ascii="Times New Roman"/>
          <w:b w:val="false"/>
          <w:i w:val="false"/>
          <w:color w:val="000000"/>
          <w:sz w:val="28"/>
        </w:rPr>
        <w:t>
      13) 24-бапта:</w:t>
      </w:r>
    </w:p>
    <w:bookmarkEnd w:id="1488"/>
    <w:bookmarkStart w:name="z1501" w:id="1489"/>
    <w:p>
      <w:pPr>
        <w:spacing w:after="0"/>
        <w:ind w:left="0"/>
        <w:jc w:val="both"/>
      </w:pPr>
      <w:r>
        <w:rPr>
          <w:rFonts w:ascii="Times New Roman"/>
          <w:b w:val="false"/>
          <w:i w:val="false"/>
          <w:color w:val="000000"/>
          <w:sz w:val="28"/>
        </w:rPr>
        <w:t>
      4-тармақ мынадай редакцияда жазылсын:</w:t>
      </w:r>
    </w:p>
    <w:bookmarkEnd w:id="1489"/>
    <w:bookmarkStart w:name="z1502" w:id="1490"/>
    <w:p>
      <w:pPr>
        <w:spacing w:after="0"/>
        <w:ind w:left="0"/>
        <w:jc w:val="both"/>
      </w:pPr>
      <w:r>
        <w:rPr>
          <w:rFonts w:ascii="Times New Roman"/>
          <w:b w:val="false"/>
          <w:i w:val="false"/>
          <w:color w:val="000000"/>
          <w:sz w:val="28"/>
        </w:rPr>
        <w:t>
      "4. Бала бiр жасқа толғанға дейiн оның күтiмiне байланысты кірісінен айырылу жағдайына арналған ай сайынғы әлеуметтiк төлемдер әлеуметтік аударымдар есептелетін объект ретінде есепке алынған кірістің орташа айлық мөлшерiн кірісті ауыстыру коэффициентiне көбейту жолымен айқындалады.</w:t>
      </w:r>
    </w:p>
    <w:bookmarkEnd w:id="1490"/>
    <w:bookmarkStart w:name="z1503" w:id="1491"/>
    <w:p>
      <w:pPr>
        <w:spacing w:after="0"/>
        <w:ind w:left="0"/>
        <w:jc w:val="both"/>
      </w:pPr>
      <w:r>
        <w:rPr>
          <w:rFonts w:ascii="Times New Roman"/>
          <w:b w:val="false"/>
          <w:i w:val="false"/>
          <w:color w:val="000000"/>
          <w:sz w:val="28"/>
        </w:rPr>
        <w:t>
      Әлеуметтiк аударымдар есептелетін объект ретiнде есепке алынған кірістің орташа айлық мөлшері, Қазақстан Республикасының Үкіметі бекіткен салықтар мен әлеуметтік төлемдер мөлшерлемелеріне, оның ішінде міндетті зейнетақы жарналарына, міндетті кәсіптік зейнетақы жарналарына, әлеуметтік аударымдарға "0" түзету коэффициенті белгіленген қызмет түрлерінің тізбелеріне қатысты еңбек қызметі кезеңінде алынған кірісті қоспағанда, әлеуметтік төлемге құқық басталған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айқындалады.</w:t>
      </w:r>
    </w:p>
    <w:bookmarkEnd w:id="1491"/>
    <w:bookmarkStart w:name="z1504" w:id="1492"/>
    <w:p>
      <w:pPr>
        <w:spacing w:after="0"/>
        <w:ind w:left="0"/>
        <w:jc w:val="both"/>
      </w:pPr>
      <w:r>
        <w:rPr>
          <w:rFonts w:ascii="Times New Roman"/>
          <w:b w:val="false"/>
          <w:i w:val="false"/>
          <w:color w:val="000000"/>
          <w:sz w:val="28"/>
        </w:rPr>
        <w:t>
      Бұл ретте өтініш берушінің қалауы бойынша Қазақстан Республикасында төтенше жағдайдың, шектеу іс-шараларының қолданылу айлары табыстың орташа айлық мөлшерін айқындау кезінде алып тасталады және тікелей оның алдындағы немесе одан кейінгі басқа кезеңмен ауыстырылады.</w:t>
      </w:r>
    </w:p>
    <w:bookmarkEnd w:id="1492"/>
    <w:bookmarkStart w:name="z1505" w:id="1493"/>
    <w:p>
      <w:pPr>
        <w:spacing w:after="0"/>
        <w:ind w:left="0"/>
        <w:jc w:val="both"/>
      </w:pPr>
      <w:r>
        <w:rPr>
          <w:rFonts w:ascii="Times New Roman"/>
          <w:b w:val="false"/>
          <w:i w:val="false"/>
          <w:color w:val="000000"/>
          <w:sz w:val="28"/>
        </w:rPr>
        <w:t>
      Осы тармақтың төртінші бөлігінде көзделген жағдайды қоспағанда,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өзінен әлеуметтiк аударымдар жүргізілген әрбір айдағы кіріс тиiстi қаржы жылына республикалық бюджет туралы заңда белгiленген бiр ең төмен жалақы мөлшерінің деңгейiнде қабылданады.</w:t>
      </w:r>
    </w:p>
    <w:bookmarkEnd w:id="1493"/>
    <w:bookmarkStart w:name="z1506" w:id="1494"/>
    <w:p>
      <w:pPr>
        <w:spacing w:after="0"/>
        <w:ind w:left="0"/>
        <w:jc w:val="both"/>
      </w:pPr>
      <w:r>
        <w:rPr>
          <w:rFonts w:ascii="Times New Roman"/>
          <w:b w:val="false"/>
          <w:i w:val="false"/>
          <w:color w:val="000000"/>
          <w:sz w:val="28"/>
        </w:rPr>
        <w:t>
      Сол бір кезең үшін жұмыс берушіден және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тұлғадан әлеуметтік аударымдар келіп түскен жағдайда, бала бiр жасқа толғанға дейiн оның күтiмiне байланысты кірісінен айырылу жағдайына арналған әлеуметтік төлемді есептеу кезінде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bookmarkEnd w:id="1494"/>
    <w:bookmarkStart w:name="z1507" w:id="1495"/>
    <w:p>
      <w:pPr>
        <w:spacing w:after="0"/>
        <w:ind w:left="0"/>
        <w:jc w:val="both"/>
      </w:pPr>
      <w:r>
        <w:rPr>
          <w:rFonts w:ascii="Times New Roman"/>
          <w:b w:val="false"/>
          <w:i w:val="false"/>
          <w:color w:val="000000"/>
          <w:sz w:val="28"/>
        </w:rPr>
        <w:t>
      Кірісті ауыстыру коэффициенті 0,4 болады.</w:t>
      </w:r>
    </w:p>
    <w:bookmarkEnd w:id="1495"/>
    <w:p>
      <w:pPr>
        <w:spacing w:after="0"/>
        <w:ind w:left="0"/>
        <w:jc w:val="both"/>
      </w:pPr>
      <w:bookmarkStart w:name="z1508" w:id="1496"/>
      <w:r>
        <w:rPr>
          <w:rFonts w:ascii="Times New Roman"/>
          <w:b w:val="false"/>
          <w:i w:val="false"/>
          <w:color w:val="000000"/>
          <w:sz w:val="28"/>
        </w:rPr>
        <w:t xml:space="preserve">
      Бала бiр жасқа толғанға дейiн оның күтiмiне байланысты кірісінен айырылу жағдайына арналған әлеуметтік төлемнің мөлшері осы </w:t>
      </w:r>
    </w:p>
    <w:bookmarkEnd w:id="1496"/>
    <w:p>
      <w:pPr>
        <w:spacing w:after="0"/>
        <w:ind w:left="0"/>
        <w:jc w:val="both"/>
      </w:pPr>
      <w:r>
        <w:rPr>
          <w:rFonts w:ascii="Times New Roman"/>
          <w:b w:val="false"/>
          <w:i w:val="false"/>
          <w:color w:val="000000"/>
          <w:sz w:val="28"/>
        </w:rPr>
        <w:t>Заңның 26-бабына сәйкес ұстап қалуға жататын міндетті зейнетақы жарналары қосымша есептеле отырып, "Балалы отбасыларға берілетін мемлекеттік жәрдемақылар туралы" Қазақстан Республикасының Заңына сәйкес баланың туу кезектілігіне қарай белгіленген, бала бір жасқа толғанға дейін оның күтімі бойынша тағайындалатын және төленетін ай сайынғы мемлекеттік жәрдемақы мөлшерінен кем болмайды.</w:t>
      </w:r>
    </w:p>
    <w:bookmarkStart w:name="z1509" w:id="1497"/>
    <w:p>
      <w:pPr>
        <w:spacing w:after="0"/>
        <w:ind w:left="0"/>
        <w:jc w:val="both"/>
      </w:pPr>
      <w:r>
        <w:rPr>
          <w:rFonts w:ascii="Times New Roman"/>
          <w:b w:val="false"/>
          <w:i w:val="false"/>
          <w:color w:val="000000"/>
          <w:sz w:val="28"/>
        </w:rPr>
        <w:t>
       Бала бір жасқа толғанға дейін оның күтіміне байланысты кірістен айырылу жағдайына арналған әлеуметтік төлемнің ең жоғары мөлшері әлеуметтік төлемге құқық туындаған күнге республикалық бюджет туралы заңда белгіленген ең төмен жалақының 7 еселенген мөлшерінің 40 пайызынан аспауға тиіс.";</w:t>
      </w:r>
    </w:p>
    <w:bookmarkEnd w:id="1497"/>
    <w:bookmarkStart w:name="z1510" w:id="1498"/>
    <w:p>
      <w:pPr>
        <w:spacing w:after="0"/>
        <w:ind w:left="0"/>
        <w:jc w:val="both"/>
      </w:pPr>
      <w:r>
        <w:rPr>
          <w:rFonts w:ascii="Times New Roman"/>
          <w:b w:val="false"/>
          <w:i w:val="false"/>
          <w:color w:val="000000"/>
          <w:sz w:val="28"/>
        </w:rPr>
        <w:t>
      мынадай мазмұндағы 4-1-тармақпен толықтырылсын:</w:t>
      </w:r>
    </w:p>
    <w:bookmarkEnd w:id="1498"/>
    <w:bookmarkStart w:name="z1511" w:id="1499"/>
    <w:p>
      <w:pPr>
        <w:spacing w:after="0"/>
        <w:ind w:left="0"/>
        <w:jc w:val="both"/>
      </w:pPr>
      <w:r>
        <w:rPr>
          <w:rFonts w:ascii="Times New Roman"/>
          <w:b w:val="false"/>
          <w:i w:val="false"/>
          <w:color w:val="000000"/>
          <w:sz w:val="28"/>
        </w:rPr>
        <w:t>
      "4-1. Бала бір жасқа толғанға дейін оның күтіміне байланысты кірісінен айырылу жағдайына әлеуметтік төлемге "Балалы отбасыларға берілетін мемлекеттік жәрдемақылар туралы" Қазақстан Республикасының Заңына сәйкес бала туудың кезектілігіне қарай белгіленген, осы Заңның 26-бабының 1-тармағына сәйкес ұстап қалуға жататын міндетті зейнетақы жарналарын қосымша есептей отырып, бала бір жасқа толғанға дейін оның күтіміне байланысты тағайындалатын және төленетін ай сайынғы мемлекеттік жәрдемақы мөлшерінде кепілдік беріледі.";</w:t>
      </w:r>
    </w:p>
    <w:bookmarkEnd w:id="1499"/>
    <w:bookmarkStart w:name="z1512" w:id="1500"/>
    <w:p>
      <w:pPr>
        <w:spacing w:after="0"/>
        <w:ind w:left="0"/>
        <w:jc w:val="both"/>
      </w:pPr>
      <w:r>
        <w:rPr>
          <w:rFonts w:ascii="Times New Roman"/>
          <w:b w:val="false"/>
          <w:i w:val="false"/>
          <w:color w:val="000000"/>
          <w:sz w:val="28"/>
        </w:rPr>
        <w:t>
      14) 27-бапта:</w:t>
      </w:r>
    </w:p>
    <w:bookmarkEnd w:id="1500"/>
    <w:bookmarkStart w:name="z1513" w:id="1501"/>
    <w:p>
      <w:pPr>
        <w:spacing w:after="0"/>
        <w:ind w:left="0"/>
        <w:jc w:val="both"/>
      </w:pPr>
      <w:r>
        <w:rPr>
          <w:rFonts w:ascii="Times New Roman"/>
          <w:b w:val="false"/>
          <w:i w:val="false"/>
          <w:color w:val="000000"/>
          <w:sz w:val="28"/>
        </w:rPr>
        <w:t>
      1-тармақтың 5) тармақшасы мынадай редакцияда жазылсын:</w:t>
      </w:r>
    </w:p>
    <w:bookmarkEnd w:id="1501"/>
    <w:bookmarkStart w:name="z1514" w:id="1502"/>
    <w:p>
      <w:pPr>
        <w:spacing w:after="0"/>
        <w:ind w:left="0"/>
        <w:jc w:val="both"/>
      </w:pPr>
      <w:r>
        <w:rPr>
          <w:rFonts w:ascii="Times New Roman"/>
          <w:b w:val="false"/>
          <w:i w:val="false"/>
          <w:color w:val="000000"/>
          <w:sz w:val="28"/>
        </w:rPr>
        <w:t>
      "5) Қазақстан Республикасының аумағында тұрақты тұруға рұқсат алғанға дейін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тоқтату фактілерінің анықталуы туралы, оның ішінде ақпараттық жүйелерден алынған мәліметтер келіп түскен айдан кейінгі айдың бірінші күнінен бастап тоқтатыла тұрады.";</w:t>
      </w:r>
    </w:p>
    <w:bookmarkEnd w:id="1502"/>
    <w:bookmarkStart w:name="z1515" w:id="1503"/>
    <w:p>
      <w:pPr>
        <w:spacing w:after="0"/>
        <w:ind w:left="0"/>
        <w:jc w:val="both"/>
      </w:pPr>
      <w:r>
        <w:rPr>
          <w:rFonts w:ascii="Times New Roman"/>
          <w:b w:val="false"/>
          <w:i w:val="false"/>
          <w:color w:val="000000"/>
          <w:sz w:val="28"/>
        </w:rPr>
        <w:t>
      3-тармақтың 1) тармақшасы мынадай редакцияда жазылсын:</w:t>
      </w:r>
    </w:p>
    <w:bookmarkEnd w:id="1503"/>
    <w:bookmarkStart w:name="z1516" w:id="1504"/>
    <w:p>
      <w:pPr>
        <w:spacing w:after="0"/>
        <w:ind w:left="0"/>
        <w:jc w:val="both"/>
      </w:pPr>
      <w:r>
        <w:rPr>
          <w:rFonts w:ascii="Times New Roman"/>
          <w:b w:val="false"/>
          <w:i w:val="false"/>
          <w:color w:val="000000"/>
          <w:sz w:val="28"/>
        </w:rPr>
        <w:t>
      "1) қайтыс болған (сот хабарсыз кетті деп таныған немесе қайтыс болды деп жариялаған) асыраушының асырауында болған, бала кезінен бірінші немесе екінші топтағы мүгедектігі бар адамдар деп танылған адамдарға мүгедектік белгіленген мерзім аяқталған күннен бастап қайта куәландырылғанға дейін;</w:t>
      </w:r>
    </w:p>
    <w:bookmarkEnd w:id="1504"/>
    <w:bookmarkStart w:name="z1517" w:id="1505"/>
    <w:p>
      <w:pPr>
        <w:spacing w:after="0"/>
        <w:ind w:left="0"/>
        <w:jc w:val="both"/>
      </w:pPr>
      <w:r>
        <w:rPr>
          <w:rFonts w:ascii="Times New Roman"/>
          <w:b w:val="false"/>
          <w:i w:val="false"/>
          <w:color w:val="000000"/>
          <w:sz w:val="28"/>
        </w:rPr>
        <w:t>
      15) 28-баптың 3-тармағының 3) тармақшасы мынадай редакцияда жазылсын:</w:t>
      </w:r>
    </w:p>
    <w:bookmarkEnd w:id="1505"/>
    <w:bookmarkStart w:name="z1518" w:id="1506"/>
    <w:p>
      <w:pPr>
        <w:spacing w:after="0"/>
        <w:ind w:left="0"/>
        <w:jc w:val="both"/>
      </w:pPr>
      <w:r>
        <w:rPr>
          <w:rFonts w:ascii="Times New Roman"/>
          <w:b w:val="false"/>
          <w:i w:val="false"/>
          <w:color w:val="000000"/>
          <w:sz w:val="28"/>
        </w:rPr>
        <w:t xml:space="preserve">
      "3) қайтыс болған (сот хабарсыз кетті деп таныған немесе қайтыс болды деп жариялаған) асыраушының асырауында болған адам (он сегіз жасқа толғанға дейін мүгедек болған адамдарды қоспағанда) – он сегіз жасқа, ал көрсетілген адам жалпы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оқып жатқан жағдайда жиырма үш жасқа толған күннен бастап;"; </w:t>
      </w:r>
    </w:p>
    <w:bookmarkEnd w:id="1506"/>
    <w:bookmarkStart w:name="z1519" w:id="1507"/>
    <w:p>
      <w:pPr>
        <w:spacing w:after="0"/>
        <w:ind w:left="0"/>
        <w:jc w:val="both"/>
      </w:pPr>
      <w:r>
        <w:rPr>
          <w:rFonts w:ascii="Times New Roman"/>
          <w:b w:val="false"/>
          <w:i w:val="false"/>
          <w:color w:val="000000"/>
          <w:sz w:val="28"/>
        </w:rPr>
        <w:t>
      16) 33-баптың 2-тармағының 2) тармақшасы мынадай редакцияда жазылсын:</w:t>
      </w:r>
    </w:p>
    <w:bookmarkEnd w:id="1507"/>
    <w:bookmarkStart w:name="z1520" w:id="1508"/>
    <w:p>
      <w:pPr>
        <w:spacing w:after="0"/>
        <w:ind w:left="0"/>
        <w:jc w:val="both"/>
      </w:pPr>
      <w:r>
        <w:rPr>
          <w:rFonts w:ascii="Times New Roman"/>
          <w:b w:val="false"/>
          <w:i w:val="false"/>
          <w:color w:val="000000"/>
          <w:sz w:val="28"/>
        </w:rPr>
        <w:t xml:space="preserve">
      "2) тізбесі мен лимиттерін Қазақстан Республикасының Үкіметі айқындайтын қаржы құралдарына орналастыру;"; </w:t>
      </w:r>
    </w:p>
    <w:bookmarkEnd w:id="1508"/>
    <w:bookmarkStart w:name="z1521" w:id="1509"/>
    <w:p>
      <w:pPr>
        <w:spacing w:after="0"/>
        <w:ind w:left="0"/>
        <w:jc w:val="both"/>
      </w:pPr>
      <w:r>
        <w:rPr>
          <w:rFonts w:ascii="Times New Roman"/>
          <w:b w:val="false"/>
          <w:i w:val="false"/>
          <w:color w:val="000000"/>
          <w:sz w:val="28"/>
        </w:rPr>
        <w:t>
      17) 34-баптың 2-тармағы мынадай редакцияда жазылсын:</w:t>
      </w:r>
    </w:p>
    <w:bookmarkEnd w:id="1509"/>
    <w:bookmarkStart w:name="z1522" w:id="1510"/>
    <w:p>
      <w:pPr>
        <w:spacing w:after="0"/>
        <w:ind w:left="0"/>
        <w:jc w:val="both"/>
      </w:pPr>
      <w:r>
        <w:rPr>
          <w:rFonts w:ascii="Times New Roman"/>
          <w:b w:val="false"/>
          <w:i w:val="false"/>
          <w:color w:val="000000"/>
          <w:sz w:val="28"/>
        </w:rPr>
        <w:t xml:space="preserve">
      "2. Қазақстан Республикасының Ұлттық Банкi Қазақстан Республикасының Үкіметі айқындаған қаржы құралдарының тізбесіне және лимиттеріне сәйкес қордың активтерiн орналастыруды жүзеге асырады."; </w:t>
      </w:r>
    </w:p>
    <w:bookmarkEnd w:id="1510"/>
    <w:bookmarkStart w:name="z1523" w:id="1511"/>
    <w:p>
      <w:pPr>
        <w:spacing w:after="0"/>
        <w:ind w:left="0"/>
        <w:jc w:val="both"/>
      </w:pPr>
      <w:r>
        <w:rPr>
          <w:rFonts w:ascii="Times New Roman"/>
          <w:b w:val="false"/>
          <w:i w:val="false"/>
          <w:color w:val="000000"/>
          <w:sz w:val="28"/>
        </w:rPr>
        <w:t>
      18) 39-бап мынадай мазмұндағы 5-тармақпен толықтырылсын:</w:t>
      </w:r>
    </w:p>
    <w:bookmarkEnd w:id="1511"/>
    <w:bookmarkStart w:name="z1524" w:id="1512"/>
    <w:p>
      <w:pPr>
        <w:spacing w:after="0"/>
        <w:ind w:left="0"/>
        <w:jc w:val="both"/>
      </w:pPr>
      <w:r>
        <w:rPr>
          <w:rFonts w:ascii="Times New Roman"/>
          <w:b w:val="false"/>
          <w:i w:val="false"/>
          <w:color w:val="000000"/>
          <w:sz w:val="28"/>
        </w:rPr>
        <w:t>
      "5. Осы Заңның 15-бабының 6-тармағы 2025 жылғы 1 қаңтардан бастап мынадай редакцияда қолданылады деп белгіленсін:</w:t>
      </w:r>
    </w:p>
    <w:bookmarkEnd w:id="1512"/>
    <w:bookmarkStart w:name="z1525" w:id="1513"/>
    <w:p>
      <w:pPr>
        <w:spacing w:after="0"/>
        <w:ind w:left="0"/>
        <w:jc w:val="both"/>
      </w:pPr>
      <w:r>
        <w:rPr>
          <w:rFonts w:ascii="Times New Roman"/>
          <w:b w:val="false"/>
          <w:i w:val="false"/>
          <w:color w:val="000000"/>
          <w:sz w:val="28"/>
        </w:rPr>
        <w:t>
      "6. Қорға әлеуметтік аударымдар:</w:t>
      </w:r>
    </w:p>
    <w:bookmarkEnd w:id="1513"/>
    <w:bookmarkStart w:name="z1526" w:id="1514"/>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319-бабы 2-тармағының 3) және 4) тармақшаларында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319-бабының 2-тармағында белгіленген;</w:t>
      </w:r>
    </w:p>
    <w:bookmarkEnd w:id="1514"/>
    <w:p>
      <w:pPr>
        <w:spacing w:after="0"/>
        <w:ind w:left="0"/>
        <w:jc w:val="both"/>
      </w:pPr>
      <w:bookmarkStart w:name="z1527" w:id="1515"/>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w:t>
      </w:r>
    </w:p>
    <w:bookmarkEnd w:id="1515"/>
    <w:p>
      <w:pPr>
        <w:spacing w:after="0"/>
        <w:ind w:left="0"/>
        <w:jc w:val="both"/>
      </w:pPr>
      <w:r>
        <w:rPr>
          <w:rFonts w:ascii="Times New Roman"/>
          <w:b w:val="false"/>
          <w:i w:val="false"/>
          <w:color w:val="000000"/>
          <w:sz w:val="28"/>
        </w:rPr>
        <w:t>341-бабының 1-тармағының 9), 10), 12), 14) тармақшаларында, 22) тармақшасының алтыншы абзацында, 32) және 53) тармақшаларында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341-бабының 1-тармағында белгіленген кірістерден төленбейді.</w:t>
      </w:r>
    </w:p>
    <w:bookmarkStart w:name="z1528" w:id="1516"/>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 Кодексінің (Салық кодексі) 484-бабы 3-тармағының 1) тармақшасында белгіленген кірістерден төленбейді.".</w:t>
      </w:r>
    </w:p>
    <w:bookmarkEnd w:id="1516"/>
    <w:bookmarkStart w:name="z1529" w:id="1517"/>
    <w:p>
      <w:pPr>
        <w:spacing w:after="0"/>
        <w:ind w:left="0"/>
        <w:jc w:val="both"/>
      </w:pPr>
      <w:r>
        <w:rPr>
          <w:rFonts w:ascii="Times New Roman"/>
          <w:b w:val="false"/>
          <w:i w:val="false"/>
          <w:color w:val="000000"/>
          <w:sz w:val="28"/>
        </w:rPr>
        <w:t xml:space="preserve">
      74. "2020 – 2022 жылдарға арналған республикалық бюджет туралы" 2019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23, 95-құжат, 2019 жылғы 5 желтоқсанда "Егемен Қазақстан" және "Казахстанская правда" газеттерінде жарияланған):</w:t>
      </w:r>
    </w:p>
    <w:bookmarkEnd w:id="1517"/>
    <w:bookmarkStart w:name="z1530" w:id="1518"/>
    <w:p>
      <w:pPr>
        <w:spacing w:after="0"/>
        <w:ind w:left="0"/>
        <w:jc w:val="both"/>
      </w:pPr>
      <w:r>
        <w:rPr>
          <w:rFonts w:ascii="Times New Roman"/>
          <w:b w:val="false"/>
          <w:i w:val="false"/>
          <w:color w:val="000000"/>
          <w:sz w:val="28"/>
        </w:rPr>
        <w:t xml:space="preserve">
      11-баптың 12) және 14) тармақшалары мынадай редакцияда жазылсын: </w:t>
      </w:r>
    </w:p>
    <w:bookmarkEnd w:id="1518"/>
    <w:bookmarkStart w:name="z1531" w:id="1519"/>
    <w:p>
      <w:pPr>
        <w:spacing w:after="0"/>
        <w:ind w:left="0"/>
        <w:jc w:val="both"/>
      </w:pPr>
      <w:r>
        <w:rPr>
          <w:rFonts w:ascii="Times New Roman"/>
          <w:b w:val="false"/>
          <w:i w:val="false"/>
          <w:color w:val="000000"/>
          <w:sz w:val="28"/>
        </w:rPr>
        <w:t>
      "12) Қазақстан Республикасында мүгедектігі бар адамдардың құқықтарын қамтамасыз етуге және өмір сүру сапасын жақсартуға;";</w:t>
      </w:r>
    </w:p>
    <w:bookmarkEnd w:id="1519"/>
    <w:bookmarkStart w:name="z1532" w:id="1520"/>
    <w:p>
      <w:pPr>
        <w:spacing w:after="0"/>
        <w:ind w:left="0"/>
        <w:jc w:val="both"/>
      </w:pPr>
      <w:r>
        <w:rPr>
          <w:rFonts w:ascii="Times New Roman"/>
          <w:b w:val="false"/>
          <w:i w:val="false"/>
          <w:color w:val="000000"/>
          <w:sz w:val="28"/>
        </w:rPr>
        <w:t>
      "14) жұмыс берушінің мүгедектігі бар адамдарды жұмысқа орналастыру үшін арнайы жұмыс орындарын құруға арналған шығындарын субсидиялауға;".</w:t>
      </w:r>
    </w:p>
    <w:bookmarkEnd w:id="1520"/>
    <w:bookmarkStart w:name="z1533" w:id="1521"/>
    <w:p>
      <w:pPr>
        <w:spacing w:after="0"/>
        <w:ind w:left="0"/>
        <w:jc w:val="both"/>
      </w:pPr>
      <w:r>
        <w:rPr>
          <w:rFonts w:ascii="Times New Roman"/>
          <w:b w:val="false"/>
          <w:i w:val="false"/>
          <w:color w:val="000000"/>
          <w:sz w:val="28"/>
        </w:rPr>
        <w:t>
      75. "Ардагерлер туралы" 2020 жылғы 6 мамырдағы Қазақстан Республикасының Заңына (Қазақстан Республикасы Парламентінің Жаршысы, 2020 ж., № 9, 30-құжат, 2020 жылғы 7 мамырда "Егемен Қазақстан" және "Казахстанская правда" газеттерінде жарияланған)</w:t>
      </w:r>
    </w:p>
    <w:bookmarkEnd w:id="1521"/>
    <w:bookmarkStart w:name="z1534" w:id="1522"/>
    <w:p>
      <w:pPr>
        <w:spacing w:after="0"/>
        <w:ind w:left="0"/>
        <w:jc w:val="both"/>
      </w:pPr>
      <w:r>
        <w:rPr>
          <w:rFonts w:ascii="Times New Roman"/>
          <w:b w:val="false"/>
          <w:i w:val="false"/>
          <w:color w:val="000000"/>
          <w:sz w:val="28"/>
        </w:rPr>
        <w:t>
      1) 4-баптың 2) тармақшасы мынадай редакцияда жазылсын:</w:t>
      </w:r>
    </w:p>
    <w:bookmarkEnd w:id="1522"/>
    <w:bookmarkStart w:name="z1535" w:id="1523"/>
    <w:p>
      <w:pPr>
        <w:spacing w:after="0"/>
        <w:ind w:left="0"/>
        <w:jc w:val="both"/>
      </w:pPr>
      <w:r>
        <w:rPr>
          <w:rFonts w:ascii="Times New Roman"/>
          <w:b w:val="false"/>
          <w:i w:val="false"/>
          <w:color w:val="000000"/>
          <w:sz w:val="28"/>
        </w:rPr>
        <w:t>
      "2) Ұлы Отан соғысының салдарынан мүгедектігі бар адамдар,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bookmarkEnd w:id="1523"/>
    <w:bookmarkStart w:name="z1536" w:id="1524"/>
    <w:p>
      <w:pPr>
        <w:spacing w:after="0"/>
        <w:ind w:left="0"/>
        <w:jc w:val="both"/>
      </w:pPr>
      <w:r>
        <w:rPr>
          <w:rFonts w:ascii="Times New Roman"/>
          <w:b w:val="false"/>
          <w:i w:val="false"/>
          <w:color w:val="000000"/>
          <w:sz w:val="28"/>
        </w:rPr>
        <w:t xml:space="preserve">
      2) 6-баптың 2) тармақшасы мынадай редакцияда жазылсын: </w:t>
      </w:r>
    </w:p>
    <w:bookmarkEnd w:id="1524"/>
    <w:bookmarkStart w:name="z1537" w:id="1525"/>
    <w:p>
      <w:pPr>
        <w:spacing w:after="0"/>
        <w:ind w:left="0"/>
        <w:jc w:val="both"/>
      </w:pPr>
      <w:r>
        <w:rPr>
          <w:rFonts w:ascii="Times New Roman"/>
          <w:b w:val="false"/>
          <w:i w:val="false"/>
          <w:color w:val="000000"/>
          <w:sz w:val="28"/>
        </w:rPr>
        <w:t>
      "2) жеңілдіктер бойынша Ұлы Отан соғысының салдарынан мүгедектігі бар адамдарға теңестірілген адамдар, атап айтқанда:</w:t>
      </w:r>
    </w:p>
    <w:bookmarkEnd w:id="1525"/>
    <w:bookmarkStart w:name="z1538" w:id="152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w:t>
      </w:r>
    </w:p>
    <w:bookmarkEnd w:id="1526"/>
    <w:bookmarkStart w:name="z1539" w:id="1527"/>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w:t>
      </w:r>
    </w:p>
    <w:bookmarkEnd w:id="1527"/>
    <w:bookmarkStart w:name="z1540" w:id="152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қызметшiлер;</w:t>
      </w:r>
    </w:p>
    <w:bookmarkEnd w:id="1528"/>
    <w:bookmarkStart w:name="z1541" w:id="1529"/>
    <w:p>
      <w:pPr>
        <w:spacing w:after="0"/>
        <w:ind w:left="0"/>
        <w:jc w:val="both"/>
      </w:pPr>
      <w:r>
        <w:rPr>
          <w:rFonts w:ascii="Times New Roman"/>
          <w:b w:val="false"/>
          <w:i w:val="false"/>
          <w:color w:val="000000"/>
          <w:sz w:val="28"/>
        </w:rPr>
        <w:t>
      1944 жылғы 1 қаңтар мен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w:t>
      </w:r>
    </w:p>
    <w:bookmarkEnd w:id="1529"/>
    <w:bookmarkStart w:name="z1542" w:id="15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w:t>
      </w:r>
    </w:p>
    <w:bookmarkEnd w:id="1530"/>
    <w:bookmarkStart w:name="z1543" w:id="1531"/>
    <w:p>
      <w:pPr>
        <w:spacing w:after="0"/>
        <w:ind w:left="0"/>
        <w:jc w:val="both"/>
      </w:pPr>
      <w:r>
        <w:rPr>
          <w:rFonts w:ascii="Times New Roman"/>
          <w:b w:val="false"/>
          <w:i w:val="false"/>
          <w:color w:val="000000"/>
          <w:sz w:val="28"/>
        </w:rPr>
        <w:t>
      3) 7-бап мынадай редакцияда жазылсын:</w:t>
      </w:r>
    </w:p>
    <w:bookmarkEnd w:id="1531"/>
    <w:bookmarkStart w:name="z1544" w:id="1532"/>
    <w:p>
      <w:pPr>
        <w:spacing w:after="0"/>
        <w:ind w:left="0"/>
        <w:jc w:val="both"/>
      </w:pPr>
      <w:r>
        <w:rPr>
          <w:rFonts w:ascii="Times New Roman"/>
          <w:b w:val="false"/>
          <w:i w:val="false"/>
          <w:color w:val="000000"/>
          <w:sz w:val="28"/>
        </w:rPr>
        <w:t>
      "7-бап. Еңбек ардагерлері</w:t>
      </w:r>
    </w:p>
    <w:bookmarkEnd w:id="1532"/>
    <w:bookmarkStart w:name="z1545" w:id="1533"/>
    <w:p>
      <w:pPr>
        <w:spacing w:after="0"/>
        <w:ind w:left="0"/>
        <w:jc w:val="both"/>
      </w:pPr>
      <w:r>
        <w:rPr>
          <w:rFonts w:ascii="Times New Roman"/>
          <w:b w:val="false"/>
          <w:i w:val="false"/>
          <w:color w:val="000000"/>
          <w:sz w:val="28"/>
        </w:rPr>
        <w:t>
      Еңбек ардагерлеріне мыналар:</w:t>
      </w:r>
    </w:p>
    <w:bookmarkEnd w:id="1533"/>
    <w:bookmarkStart w:name="z1546" w:id="1534"/>
    <w:p>
      <w:pPr>
        <w:spacing w:after="0"/>
        <w:ind w:left="0"/>
        <w:jc w:val="both"/>
      </w:pPr>
      <w:r>
        <w:rPr>
          <w:rFonts w:ascii="Times New Roman"/>
          <w:b w:val="false"/>
          <w:i w:val="false"/>
          <w:color w:val="000000"/>
          <w:sz w:val="28"/>
        </w:rPr>
        <w:t>
      1) Социалистік Еңбек Ерлері, үш дәрежелі Еңбек Даңқы ордендерінің иегерлері;</w:t>
      </w:r>
    </w:p>
    <w:bookmarkEnd w:id="1534"/>
    <w:bookmarkStart w:name="z1547" w:id="1535"/>
    <w:p>
      <w:pPr>
        <w:spacing w:after="0"/>
        <w:ind w:left="0"/>
        <w:jc w:val="both"/>
      </w:pPr>
      <w:r>
        <w:rPr>
          <w:rFonts w:ascii="Times New Roman"/>
          <w:b w:val="false"/>
          <w:i w:val="false"/>
          <w:color w:val="000000"/>
          <w:sz w:val="28"/>
        </w:rPr>
        <w:t>
      2) "Қазақстанның Еңбек Ері", "Халық қаһарманы" атағына ие болған адамдар;</w:t>
      </w:r>
    </w:p>
    <w:bookmarkEnd w:id="1535"/>
    <w:bookmarkStart w:name="z1548" w:id="1536"/>
    <w:p>
      <w:pPr>
        <w:spacing w:after="0"/>
        <w:ind w:left="0"/>
        <w:jc w:val="both"/>
      </w:pPr>
      <w:r>
        <w:rPr>
          <w:rFonts w:ascii="Times New Roman"/>
          <w:b w:val="false"/>
          <w:i w:val="false"/>
          <w:color w:val="000000"/>
          <w:sz w:val="28"/>
        </w:rPr>
        <w:t>
      3)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1536"/>
    <w:bookmarkStart w:name="z1549" w:id="1537"/>
    <w:p>
      <w:pPr>
        <w:spacing w:after="0"/>
        <w:ind w:left="0"/>
        <w:jc w:val="both"/>
      </w:pPr>
      <w:r>
        <w:rPr>
          <w:rFonts w:ascii="Times New Roman"/>
          <w:b w:val="false"/>
          <w:i w:val="false"/>
          <w:color w:val="000000"/>
          <w:sz w:val="28"/>
        </w:rPr>
        <w:t>
      4) 1941 жылғы 22 маусым мен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1537"/>
    <w:bookmarkStart w:name="z1550" w:id="1538"/>
    <w:p>
      <w:pPr>
        <w:spacing w:after="0"/>
        <w:ind w:left="0"/>
        <w:jc w:val="both"/>
      </w:pPr>
      <w:r>
        <w:rPr>
          <w:rFonts w:ascii="Times New Roman"/>
          <w:b w:val="false"/>
          <w:i w:val="false"/>
          <w:color w:val="000000"/>
          <w:sz w:val="28"/>
        </w:rPr>
        <w:t>
      5) жасына байланысты немесе еңбек сіңірген жылдары үшін зейнетақы төлемдерін алушы болып табылатын және КСРО-ның немесе Қазақстан Республикасының ордендерімен немесе медальдарымен наградталған, не КСРО-ның немесе Қазақстан Республикасының құрметті атақтарына ие болған, не Қазақстан Республикасының құрмет грамотасымен наградталған, не Қазақстан Республикасының ведомстволық наградаларымен наградталған адамдар жатады.</w:t>
      </w:r>
    </w:p>
    <w:bookmarkEnd w:id="1538"/>
    <w:bookmarkStart w:name="z1551" w:id="1539"/>
    <w:p>
      <w:pPr>
        <w:spacing w:after="0"/>
        <w:ind w:left="0"/>
        <w:jc w:val="both"/>
      </w:pPr>
      <w:r>
        <w:rPr>
          <w:rFonts w:ascii="Times New Roman"/>
          <w:b w:val="false"/>
          <w:i w:val="false"/>
          <w:color w:val="000000"/>
          <w:sz w:val="28"/>
        </w:rPr>
        <w:t>
      Осы баптың 5) тармақшасында көрсетілген адамдарға осы Заңның 12-бабында көзделген әлеуметтік қолдау шаралары қолданылмайды.";</w:t>
      </w:r>
    </w:p>
    <w:bookmarkEnd w:id="1539"/>
    <w:bookmarkStart w:name="z1552" w:id="1540"/>
    <w:p>
      <w:pPr>
        <w:spacing w:after="0"/>
        <w:ind w:left="0"/>
        <w:jc w:val="both"/>
      </w:pPr>
      <w:r>
        <w:rPr>
          <w:rFonts w:ascii="Times New Roman"/>
          <w:b w:val="false"/>
          <w:i w:val="false"/>
          <w:color w:val="000000"/>
          <w:sz w:val="28"/>
        </w:rPr>
        <w:t>
      4) 8-бапта:</w:t>
      </w:r>
    </w:p>
    <w:bookmarkEnd w:id="1540"/>
    <w:bookmarkStart w:name="z1553" w:id="1541"/>
    <w:p>
      <w:pPr>
        <w:spacing w:after="0"/>
        <w:ind w:left="0"/>
        <w:jc w:val="both"/>
      </w:pPr>
      <w:r>
        <w:rPr>
          <w:rFonts w:ascii="Times New Roman"/>
          <w:b w:val="false"/>
          <w:i w:val="false"/>
          <w:color w:val="000000"/>
          <w:sz w:val="28"/>
        </w:rPr>
        <w:t>
      1) тармақшаның сегізінші абзацы мынадай редакцияда жазылсын:</w:t>
      </w:r>
    </w:p>
    <w:bookmarkEnd w:id="1541"/>
    <w:bookmarkStart w:name="z1554" w:id="15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w:t>
      </w:r>
    </w:p>
    <w:bookmarkEnd w:id="1542"/>
    <w:bookmarkStart w:name="z1555" w:id="1543"/>
    <w:p>
      <w:pPr>
        <w:spacing w:after="0"/>
        <w:ind w:left="0"/>
        <w:jc w:val="both"/>
      </w:pPr>
      <w:r>
        <w:rPr>
          <w:rFonts w:ascii="Times New Roman"/>
          <w:b w:val="false"/>
          <w:i w:val="false"/>
          <w:color w:val="000000"/>
          <w:sz w:val="28"/>
        </w:rPr>
        <w:t xml:space="preserve">
      2) тармақша мынадай редакцияда жазылсын: </w:t>
      </w:r>
    </w:p>
    <w:bookmarkEnd w:id="1543"/>
    <w:bookmarkStart w:name="z1556" w:id="1544"/>
    <w:p>
      <w:pPr>
        <w:spacing w:after="0"/>
        <w:ind w:left="0"/>
        <w:jc w:val="both"/>
      </w:pPr>
      <w:r>
        <w:rPr>
          <w:rFonts w:ascii="Times New Roman"/>
          <w:b w:val="false"/>
          <w:i w:val="false"/>
          <w:color w:val="000000"/>
          <w:sz w:val="28"/>
        </w:rPr>
        <w:t>
      "2) Ұлы Отан соғысы салдарынан мүгедектігі бар, қайтыс болған адамның немесе жеңілдіктер бойынша Ұлы Отан соғысы салдарынан мүгедектігі бар адамға теңестiрiлген адамның екiншi рет некеге тұрмаған зайыбы (жұбайы), сондай-ақ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жалпы ауруға шалдығу, жұмыста мертігу және басқа да себептер (құқыққа қайшы келетiндердi қоспағанда) салдарынан мүгедектігі бар адамдар деп танылған азаматтың екінші рет некеге тұрмаған зайыбы (жұбайы);";</w:t>
      </w:r>
    </w:p>
    <w:bookmarkEnd w:id="1544"/>
    <w:bookmarkStart w:name="z1557" w:id="1545"/>
    <w:p>
      <w:pPr>
        <w:spacing w:after="0"/>
        <w:ind w:left="0"/>
        <w:jc w:val="both"/>
      </w:pPr>
      <w:r>
        <w:rPr>
          <w:rFonts w:ascii="Times New Roman"/>
          <w:b w:val="false"/>
          <w:i w:val="false"/>
          <w:color w:val="000000"/>
          <w:sz w:val="28"/>
        </w:rPr>
        <w:t>
      5) 10-баптың 4-тармағы мынадай редакцияда жазылсын:</w:t>
      </w:r>
    </w:p>
    <w:bookmarkEnd w:id="1545"/>
    <w:bookmarkStart w:name="z1558" w:id="1546"/>
    <w:p>
      <w:pPr>
        <w:spacing w:after="0"/>
        <w:ind w:left="0"/>
        <w:jc w:val="both"/>
      </w:pPr>
      <w:r>
        <w:rPr>
          <w:rFonts w:ascii="Times New Roman"/>
          <w:b w:val="false"/>
          <w:i w:val="false"/>
          <w:color w:val="000000"/>
          <w:sz w:val="28"/>
        </w:rPr>
        <w:t>
      "4. Ұлы Отан соғысы салдарынан мүгедектігі бар адамдарға мүгедектігі бар адамдарды оңалтудың жеке бағдарламасына сәйкес Қазақстан Республикасының заңнамасына сәйкес қосымша әлеуметтік қолдау шаралары ұсынылады.";</w:t>
      </w:r>
    </w:p>
    <w:bookmarkEnd w:id="1546"/>
    <w:bookmarkStart w:name="z1559" w:id="1547"/>
    <w:p>
      <w:pPr>
        <w:spacing w:after="0"/>
        <w:ind w:left="0"/>
        <w:jc w:val="both"/>
      </w:pPr>
      <w:r>
        <w:rPr>
          <w:rFonts w:ascii="Times New Roman"/>
          <w:b w:val="false"/>
          <w:i w:val="false"/>
          <w:color w:val="000000"/>
          <w:sz w:val="28"/>
        </w:rPr>
        <w:t>
      6) 11-баптың 4-тармағы мынадай редакцияда жазылсын:</w:t>
      </w:r>
    </w:p>
    <w:bookmarkEnd w:id="1547"/>
    <w:bookmarkStart w:name="z1560" w:id="1548"/>
    <w:p>
      <w:pPr>
        <w:spacing w:after="0"/>
        <w:ind w:left="0"/>
        <w:jc w:val="both"/>
      </w:pPr>
      <w:r>
        <w:rPr>
          <w:rFonts w:ascii="Times New Roman"/>
          <w:b w:val="false"/>
          <w:i w:val="false"/>
          <w:color w:val="000000"/>
          <w:sz w:val="28"/>
        </w:rPr>
        <w:t>
      "4. Осы Заңның 6-бабының 2) тармақшасында көрсетілген ардагерлерге мүгедектігі бар адамдарды оңалтудың жеке бағдарламасына сәйкес Қазақстан Республикасының заңнамасына сәйкес қосымша әлеуметтік қолдау шаралары ұсынылады.".</w:t>
      </w:r>
    </w:p>
    <w:bookmarkEnd w:id="1548"/>
    <w:bookmarkStart w:name="z1561" w:id="1549"/>
    <w:p>
      <w:pPr>
        <w:spacing w:after="0"/>
        <w:ind w:left="0"/>
        <w:jc w:val="both"/>
      </w:pPr>
      <w:r>
        <w:rPr>
          <w:rFonts w:ascii="Times New Roman"/>
          <w:b w:val="false"/>
          <w:i w:val="false"/>
          <w:color w:val="000000"/>
          <w:sz w:val="28"/>
        </w:rPr>
        <w:t>
      2-бап.</w:t>
      </w:r>
    </w:p>
    <w:bookmarkEnd w:id="1549"/>
    <w:bookmarkStart w:name="z1562" w:id="1550"/>
    <w:p>
      <w:pPr>
        <w:spacing w:after="0"/>
        <w:ind w:left="0"/>
        <w:jc w:val="both"/>
      </w:pPr>
      <w:r>
        <w:rPr>
          <w:rFonts w:ascii="Times New Roman"/>
          <w:b w:val="false"/>
          <w:i w:val="false"/>
          <w:color w:val="000000"/>
          <w:sz w:val="28"/>
        </w:rPr>
        <w:t>
      1. Осы Заңның 1-бабының 40-тармағы 37) тармақшасының екінші, үшінші және төртінші абзацтары, 71-тармағы 1) тармақшасының бірінші абзацы, 78-тармағы 16) тармақшасының үшінші абзацы 2023 жылғы 1 қаңтарға дейін тоқтатыла тұрсын, тоқтатыла тұру кезеңінде осы абзацтар мынадай редакцияда қолданылады деп белгіленсін:</w:t>
      </w:r>
    </w:p>
    <w:bookmarkEnd w:id="1550"/>
    <w:bookmarkStart w:name="z1563" w:id="1551"/>
    <w:p>
      <w:pPr>
        <w:spacing w:after="0"/>
        <w:ind w:left="0"/>
        <w:jc w:val="both"/>
      </w:pPr>
      <w:r>
        <w:rPr>
          <w:rFonts w:ascii="Times New Roman"/>
          <w:b w:val="false"/>
          <w:i w:val="false"/>
          <w:color w:val="000000"/>
          <w:sz w:val="28"/>
        </w:rPr>
        <w:t>
      "32-1-бап. Құнын өтеу</w:t>
      </w:r>
    </w:p>
    <w:bookmarkEnd w:id="1551"/>
    <w:bookmarkStart w:name="z1564" w:id="1552"/>
    <w:p>
      <w:pPr>
        <w:spacing w:after="0"/>
        <w:ind w:left="0"/>
        <w:jc w:val="both"/>
      </w:pPr>
      <w:r>
        <w:rPr>
          <w:rFonts w:ascii="Times New Roman"/>
          <w:b w:val="false"/>
          <w:i w:val="false"/>
          <w:color w:val="000000"/>
          <w:sz w:val="28"/>
        </w:rPr>
        <w:t>
      1. Оңалту мен абилитациялаудың жеке бағдарламаларына сәйкес әлеуметтік көрсетілетін қызметтер порталы арқылы санаторийлік-курорттық емдеуді, протездік-ортопедиялық көмекті, техникалық көмекші (компенсаторлық) құралдарды, арнаулы жүріп-тұру құралдарын, жеке көмекшінің және ымдау тілі маманының әлеуметтік көрсетілетін қызметтерін сатып алу кезінде мүгедектігі бар адамның олардың құнын осы баптың 2-тармағында көзделген кепілдік берілген сома мөлшерінен асырмай жергілікті атқарушы органдарға өтетуге құқығы бар.</w:t>
      </w:r>
    </w:p>
    <w:bookmarkEnd w:id="1552"/>
    <w:bookmarkStart w:name="z1565" w:id="1553"/>
    <w:p>
      <w:pPr>
        <w:spacing w:after="0"/>
        <w:ind w:left="0"/>
        <w:jc w:val="both"/>
      </w:pPr>
      <w:r>
        <w:rPr>
          <w:rFonts w:ascii="Times New Roman"/>
          <w:b w:val="false"/>
          <w:i w:val="false"/>
          <w:color w:val="000000"/>
          <w:sz w:val="28"/>
        </w:rPr>
        <w:t>
      Мүгедектігі бар адамдар оңалту мен абилитациялаудың жеке бағдарламаларына сәйкес әлеуметтік көрсетілетін қызметтер порталы арқылы санаторийлік-курорттық емдеуді, протездік-ортопедиялық көмекті, техникалық көмекші (компенсаторлық) құралдарды, арнаулы жүріп-тұру құралдарын кепілдік берілген сомадан асатын бағамен сатып алған кезде кепілдік берілген сома мен сатып алынған тауарлар мен көрсетілетін қызметтердің іс жүзіндегі құны арасындағы айырманы мүгедектігі бар адам меншікті қаражаты есебінен дербес өздері төлейді.";</w:t>
      </w:r>
    </w:p>
    <w:bookmarkEnd w:id="1553"/>
    <w:bookmarkStart w:name="z1566" w:id="1554"/>
    <w:p>
      <w:pPr>
        <w:spacing w:after="0"/>
        <w:ind w:left="0"/>
        <w:jc w:val="both"/>
      </w:pPr>
      <w:r>
        <w:rPr>
          <w:rFonts w:ascii="Times New Roman"/>
          <w:b w:val="false"/>
          <w:i w:val="false"/>
          <w:color w:val="000000"/>
          <w:sz w:val="28"/>
        </w:rPr>
        <w:t>
      "54) Қазақстан Республикасының мүгедектігі бар адамдарының қоғамдық бірлестіктерінен және (немесе) Қазақстан Республикасының мүгедектігі бар адамдарының қоғамдық бірлестіктері құратын ұйымдардан инватакси қызметтерін сатып алу.";</w:t>
      </w:r>
    </w:p>
    <w:bookmarkEnd w:id="1554"/>
    <w:bookmarkStart w:name="z1567" w:id="1555"/>
    <w:p>
      <w:pPr>
        <w:spacing w:after="0"/>
        <w:ind w:left="0"/>
        <w:jc w:val="both"/>
      </w:pPr>
      <w:r>
        <w:rPr>
          <w:rFonts w:ascii="Times New Roman"/>
          <w:b w:val="false"/>
          <w:i w:val="false"/>
          <w:color w:val="000000"/>
          <w:sz w:val="28"/>
        </w:rPr>
        <w:t>
      2. Осы Заңның 1-бабының 27-тармағы 4) тармақшасының жиырма алтыншы абзацы, 40-тармағының 38) тармақшасының қырық төртінші абзацы 2023 жылғы 1 қаңтарға дейін қолданылады деп белгіленсін.</w:t>
      </w:r>
    </w:p>
    <w:bookmarkEnd w:id="1555"/>
    <w:bookmarkStart w:name="z1568" w:id="1556"/>
    <w:p>
      <w:pPr>
        <w:spacing w:after="0"/>
        <w:ind w:left="0"/>
        <w:jc w:val="both"/>
      </w:pPr>
      <w:r>
        <w:rPr>
          <w:rFonts w:ascii="Times New Roman"/>
          <w:b w:val="false"/>
          <w:i w:val="false"/>
          <w:color w:val="000000"/>
          <w:sz w:val="28"/>
        </w:rPr>
        <w:t>
      3. Жергілікті атқарушы органдарда Қазақстан Республикасының мемлекеттік сатып алу туралы заңнамасына сәйкес 2021 жылғы 1 қаңтарға дейін өздері сатып алған өткізілмеген протездік-ортопедиялық, техникалық көмекші (компенсаторлық) құралдар, арнаулы жүріп-тұру құралдары болған жағдайда, мүгедектігі бар адамдардың халықты әлеуметтік қорғау саласындағы уәкілетті орган белгілейтін тәртіпке сәйкес тиісті жергілікті атқарушы органда қолда бар құралдар қатарынан протездік-ортопедиялық көмекпен, техникалық көмекші (компенсаторлық) құралдармен, арнаулы жүріп-тұру құралдарымен қамтамасыз етілуге құқығы бар.".</w:t>
      </w:r>
    </w:p>
    <w:bookmarkEnd w:id="1556"/>
    <w:bookmarkStart w:name="z1569" w:id="1557"/>
    <w:p>
      <w:pPr>
        <w:spacing w:after="0"/>
        <w:ind w:left="0"/>
        <w:jc w:val="both"/>
      </w:pPr>
      <w:r>
        <w:rPr>
          <w:rFonts w:ascii="Times New Roman"/>
          <w:b w:val="false"/>
          <w:i w:val="false"/>
          <w:color w:val="000000"/>
          <w:sz w:val="28"/>
        </w:rPr>
        <w:t xml:space="preserve">
      3-бап. </w:t>
      </w:r>
    </w:p>
    <w:bookmarkEnd w:id="1557"/>
    <w:bookmarkStart w:name="z1570" w:id="1558"/>
    <w:p>
      <w:pPr>
        <w:spacing w:after="0"/>
        <w:ind w:left="0"/>
        <w:jc w:val="both"/>
      </w:pPr>
      <w:r>
        <w:rPr>
          <w:rFonts w:ascii="Times New Roman"/>
          <w:b w:val="false"/>
          <w:i w:val="false"/>
          <w:color w:val="000000"/>
          <w:sz w:val="28"/>
        </w:rPr>
        <w:t xml:space="preserve">
      Осы Заң 2023 жылғы 1 қаңтардан бастап қолданысқа енгізілетін осы Заңның 1-бабының 38-тармағы 3) тармақшасының он сегізінші абзацын, 10) тармақшасының он сегізінші және он тоғызыншы абзацтарын, 29) тармақшасының бірінші, екінші, үшінші және төртінші абзацтарын, 41) тармақшасының бесінші абзацын, 43) тармақшасының бірінші, екінші, үшінші, төртінші,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абзацтарын, 68-тармағы 13) тармақшасының бесінші абзацын қоспағанда, алғашқы ресми жарияланған күнінен кейін күнтізбелік он күн өткен соң қолданысқа енгізіледі. </w:t>
      </w:r>
    </w:p>
    <w:bookmarkEnd w:id="155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