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9e06" w14:textId="56a9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кредит берудің негізгі шарттары туралы" Қазақстан Республикасы Үкіметінің 2020 жылғы 27 наурыздағы № 151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29 желтоқсандағы № 901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кредит берудің негізгі шарттары туралы" Қазақстан Республикасы Үкіметінің 2020 жылғы 27 наурыздағы № 151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"2020 – 2022 жылдарға арналған республикалық бюджет туралы" 2019 жылғы 4 желтоқсандағы Қазақстан Республикасының Заңында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 бюджеттік бағдарламасы бойынша көзделген 10120083000 (он миллиард бір жүз жиырма миллион сексен үш мың) теңге және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бағдарламасы бойынша көзделген 1112400000 (бір миллиард бір жүз он екі миллион төрт жүз мың) теңге сомасындағы кредиттер қарыз алушыларға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3"/>
    <w:bookmarkStart w:name="z6" w:id="4"/>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Индустрия және инфрақұрылымдық даму министрліктеріне жүктелсін.</w:t>
      </w:r>
    </w:p>
    <w:bookmarkEnd w:id="4"/>
    <w:bookmarkStart w:name="z7"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