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e477" w14:textId="738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2021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желтоқсандағы № 910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Жоспардың 16 және 17-тармақтарында көзделген заң жобаларын қоспағанда, заң жобаларын Қазақстан Республикасының Әділет министрлігіне Жоспарда белгіленген айдың 1-күнінен кешіктірмей және Қазақстан Республикасының Үкіметіне Жоспарда белгіленген айдың 1-күнінен кешіктірмей ұсынсын.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2021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- ҚР Үкіметінің 09.04.2021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03.07.2021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07.09.2021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30.09.2021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799"/>
        <w:gridCol w:w="1800"/>
        <w:gridCol w:w="1155"/>
        <w:gridCol w:w="6315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 жобасының атауы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Әзірлеуші мемлекеттік орган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Ұсыну мерзімі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 жобаларын сапалы әзірлеу және уақтылы енгізу үшін жауапты тұлға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6349"/>
        <w:gridCol w:w="1023"/>
        <w:gridCol w:w="700"/>
        <w:gridCol w:w="701"/>
        <w:gridCol w:w="701"/>
        <w:gridCol w:w="896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қауіпсіздік аймағы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Рахимов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Семей ядролық қауіпсіздік аймағы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Рахимов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Алпысов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Алпысов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сақтандыру нарығын және бағалы қағаздар нарығын реттеу мен дамыту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09.04.2021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09.04.2021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биржалық сауданы дамыту және жетілдіру мәселелері бойынша өзгерістер мен толықтырулар 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Е.Қ. Қазанбаев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көлік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Б.С. Қамалиев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жер қатынастарын дамыту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Р.Ж. Құрманов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Бектенов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биологиялық қауіпсіздігі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Қиясов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биологиялық қауіпсіздік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Қиясов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03.07.2021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03.07.2021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құқық қорғау қызметінің өту тәртібін жетілдіру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құқық қорғау органдары, прокуратура жəне сот арасында өкілеттіктерді жəне жауапкершілік аймақтарының аражігін ажыра отырып, үш буынды модельді енгізу мəселелері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2022 – 2024 жылдарға арналған кепілдендірілген трансферт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жылдарға арналған республикалық бюджет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волонтерлік қызмет, қайырымдылық, мемлекеттік әлеуметтік тапсырыс және үкіметтік емес ұйымдарға арналған гранттар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30.09.2021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Геодезия, картография және кеңістіктік деректер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Ахметжанов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геодезия, картография және кеңістіктік деректер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Ахметжанов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қоғамдық бақылау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инновацияларды ынталандыру, цифрландыруды және ақпараттық қауіпсіздікті дамыту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Жамбакин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 органдары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Бектанов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әскери полиция органдарының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Бектанов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жастар саясаты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Оралов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кинематография және мәдениет мәселелері бойынша өзгерістер мен толықтырулар енгізу туралы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 Дәуешов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