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0bf0" w14:textId="18e0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хаттаманы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хаттаманы ратификациялау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шілдеде Мәскеуде жасалған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