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6b8d7" w14:textId="5c6b8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2020 жылғы 30 желтоқсандағы № 935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және ресми жариялануға тиіс. </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935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3"/>
    <w:bookmarkStart w:name="z6" w:id="4"/>
    <w:p>
      <w:pPr>
        <w:spacing w:after="0"/>
        <w:ind w:left="0"/>
        <w:jc w:val="both"/>
      </w:pPr>
      <w:r>
        <w:rPr>
          <w:rFonts w:ascii="Times New Roman"/>
          <w:b w:val="false"/>
          <w:i w:val="false"/>
          <w:color w:val="000000"/>
          <w:sz w:val="28"/>
        </w:rPr>
        <w:t xml:space="preserve">
      1. "Қазақстан Республикасы Қаржы министрлігінің кейбір мәселелері туралы" Қазақстан Республикасы Үкіметінің 2008 жылғы 24 сәуірдегі № 387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2008 ж., № 22, 205-құжат):</w:t>
      </w:r>
    </w:p>
    <w:bookmarkEnd w:id="4"/>
    <w:bookmarkStart w:name="z7" w:id="5"/>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Қаржы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мазмұндағы 417-1) және 417-2) тармақшалармен толықтырылсын:</w:t>
      </w:r>
    </w:p>
    <w:bookmarkStart w:name="z9" w:id="6"/>
    <w:p>
      <w:pPr>
        <w:spacing w:after="0"/>
        <w:ind w:left="0"/>
        <w:jc w:val="both"/>
      </w:pPr>
      <w:r>
        <w:rPr>
          <w:rFonts w:ascii="Times New Roman"/>
          <w:b w:val="false"/>
          <w:i w:val="false"/>
          <w:color w:val="000000"/>
          <w:sz w:val="28"/>
        </w:rPr>
        <w:t>
      "417-1) жаңартылуға жататын мемлекеттік резервтің материалдық құндылықтарын және номенклатура өзгерген кезде алушы мемлекеттік органдармен және мемлекеттік материалдық резерв саласындағы уәкілетті органмен келісу бойынша броньнан шығарылған материалдық құндылықтарды басқа мемлекеттік органдардың теңгеріміне өтеусіз негізде беру жөнінде шешім қабылдау;</w:t>
      </w:r>
    </w:p>
    <w:bookmarkEnd w:id="6"/>
    <w:bookmarkStart w:name="z10" w:id="7"/>
    <w:p>
      <w:pPr>
        <w:spacing w:after="0"/>
        <w:ind w:left="0"/>
        <w:jc w:val="both"/>
      </w:pPr>
      <w:r>
        <w:rPr>
          <w:rFonts w:ascii="Times New Roman"/>
          <w:b w:val="false"/>
          <w:i w:val="false"/>
          <w:color w:val="000000"/>
          <w:sz w:val="28"/>
        </w:rPr>
        <w:t>
      417-2) мемлекеттік резервтің материалдық құндылықтарын кәдеге жарату туралы мемлекеттік материалдық резерв саласындағы уәкілетті органның шешімін келісу;".</w:t>
      </w:r>
    </w:p>
    <w:bookmarkEnd w:id="7"/>
    <w:bookmarkStart w:name="z11" w:id="8"/>
    <w:p>
      <w:pPr>
        <w:spacing w:after="0"/>
        <w:ind w:left="0"/>
        <w:jc w:val="both"/>
      </w:pPr>
      <w:r>
        <w:rPr>
          <w:rFonts w:ascii="Times New Roman"/>
          <w:b w:val="false"/>
          <w:i w:val="false"/>
          <w:color w:val="000000"/>
          <w:sz w:val="28"/>
        </w:rPr>
        <w:t xml:space="preserve">
      2. "Мемлекеттік материалдық резервтің материалдық құндылықтарымен операциялар жүргізу қағидаларын бекіту туралы" Қазақстан Республикасы Үкіметінің 2014 жылғы 31 шілдедегі № 860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2014 ж., № 48, 492-құжат):</w:t>
      </w:r>
    </w:p>
    <w:bookmarkEnd w:id="8"/>
    <w:bookmarkStart w:name="z12" w:id="9"/>
    <w:p>
      <w:pPr>
        <w:spacing w:after="0"/>
        <w:ind w:left="0"/>
        <w:jc w:val="both"/>
      </w:pPr>
      <w:r>
        <w:rPr>
          <w:rFonts w:ascii="Times New Roman"/>
          <w:b w:val="false"/>
          <w:i w:val="false"/>
          <w:color w:val="000000"/>
          <w:sz w:val="28"/>
        </w:rPr>
        <w:t xml:space="preserve">
      көрсетілген қаулымен бекітілген Мемлекеттік материалдық резервтің материалдық құндылықтарымен операциялар жүргізу </w:t>
      </w:r>
      <w:r>
        <w:rPr>
          <w:rFonts w:ascii="Times New Roman"/>
          <w:b w:val="false"/>
          <w:i w:val="false"/>
          <w:color w:val="000000"/>
          <w:sz w:val="28"/>
        </w:rPr>
        <w:t>қағидалары</w:t>
      </w:r>
      <w:r>
        <w:rPr>
          <w:rFonts w:ascii="Times New Roman"/>
          <w:b w:val="false"/>
          <w:i w:val="false"/>
          <w:color w:val="000000"/>
          <w:sz w:val="28"/>
        </w:rPr>
        <w:t xml:space="preserve"> осы өзгерістер мен толықтыруларға 1-қосымшаға сәйкес жаңа редакцияда жазылсын.</w:t>
      </w:r>
    </w:p>
    <w:bookmarkEnd w:id="9"/>
    <w:bookmarkStart w:name="z13" w:id="10"/>
    <w:p>
      <w:pPr>
        <w:spacing w:after="0"/>
        <w:ind w:left="0"/>
        <w:jc w:val="both"/>
      </w:pPr>
      <w:r>
        <w:rPr>
          <w:rFonts w:ascii="Times New Roman"/>
          <w:b w:val="false"/>
          <w:i w:val="false"/>
          <w:color w:val="000000"/>
          <w:sz w:val="28"/>
        </w:rPr>
        <w:t xml:space="preserve">
      3. "Мемлекеттік материалдық резервтің материалдық құндылықтарын сақтау пункттеріне шығындарды өтеу, сондай-ақ мемлекеттік материалдық резервтің төтенше жағдайлар мен олардың салдарларының алдын алу және оларды жою, нарыққа реттеушілік ықпал ету, босқындарға көмек көрсету және гуманитарлық көмек көрсету үшін пайдаланылған материалдық құндылықтары үшін шығындарды өтеу қағидаларын бекіту туралы" Қазақстан Республикасы Үкіметінің 2014 жылғы 31 шілдедегі № 865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2014 ж., № 48, 497-құжат):</w:t>
      </w:r>
    </w:p>
    <w:bookmarkEnd w:id="10"/>
    <w:bookmarkStart w:name="z14" w:id="11"/>
    <w:p>
      <w:pPr>
        <w:spacing w:after="0"/>
        <w:ind w:left="0"/>
        <w:jc w:val="both"/>
      </w:pPr>
      <w:r>
        <w:rPr>
          <w:rFonts w:ascii="Times New Roman"/>
          <w:b w:val="false"/>
          <w:i w:val="false"/>
          <w:color w:val="000000"/>
          <w:sz w:val="28"/>
        </w:rPr>
        <w:t xml:space="preserve">
      көрсетілген қаулымен бекітілген Мемлекеттік материалдық резервтің материалдық құндылықтарын сақтау пункттеріне шығындарды өтеу, сондай-ақ мемлекеттік материалдық резервтің төтенше жағдайлар мен олардың салдарларының алдын алу және оларды жою, нарыққа реттеушілік ықпал ету, босқындарға көмек көрсету және гуманитарлық көмек көрсету үшін пайдаланылған материалдық құндылықтары үшін шығындарды өтеу </w:t>
      </w:r>
      <w:r>
        <w:rPr>
          <w:rFonts w:ascii="Times New Roman"/>
          <w:b w:val="false"/>
          <w:i w:val="false"/>
          <w:color w:val="000000"/>
          <w:sz w:val="28"/>
        </w:rPr>
        <w:t>қағидаларында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 тармақшасы мынадай редакцияда жазылсын:</w:t>
      </w:r>
    </w:p>
    <w:bookmarkStart w:name="z16" w:id="12"/>
    <w:p>
      <w:pPr>
        <w:spacing w:after="0"/>
        <w:ind w:left="0"/>
        <w:jc w:val="both"/>
      </w:pPr>
      <w:r>
        <w:rPr>
          <w:rFonts w:ascii="Times New Roman"/>
          <w:b w:val="false"/>
          <w:i w:val="false"/>
          <w:color w:val="000000"/>
          <w:sz w:val="28"/>
        </w:rPr>
        <w:t>
      "2) уәкілетті органның ведомствосы (бұдан әрі – ведомство) – мемлекеттік материалдық резерв саласындағы іске асыру функцияларын жүзеге асыратын уәкілетті органның құрылымдық бөлімшесі;";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8" w:id="13"/>
    <w:p>
      <w:pPr>
        <w:spacing w:after="0"/>
        <w:ind w:left="0"/>
        <w:jc w:val="both"/>
      </w:pPr>
      <w:r>
        <w:rPr>
          <w:rFonts w:ascii="Times New Roman"/>
          <w:b w:val="false"/>
          <w:i w:val="false"/>
          <w:color w:val="000000"/>
          <w:sz w:val="28"/>
        </w:rPr>
        <w:t>
      "4. Ведомстволық бағынысты ұйымдар мен сақтау пункттері мемлекеттік материалдық резервтің материалдық құндылықтарын сақтауды ведомствомен жасасқан мемлекеттік материалдық резервтің материалдық құндылықтарын сақтау және сақтауға байланысты қызметтер көрсету шарты (бұдан әрі – сақтау шарты) негізінде жүзеге асырады.".</w:t>
      </w:r>
    </w:p>
    <w:bookmarkEnd w:id="13"/>
    <w:bookmarkStart w:name="z19" w:id="14"/>
    <w:p>
      <w:pPr>
        <w:spacing w:after="0"/>
        <w:ind w:left="0"/>
        <w:jc w:val="both"/>
      </w:pPr>
      <w:r>
        <w:rPr>
          <w:rFonts w:ascii="Times New Roman"/>
          <w:b w:val="false"/>
          <w:i w:val="false"/>
          <w:color w:val="000000"/>
          <w:sz w:val="28"/>
        </w:rPr>
        <w:t xml:space="preserve">
      4. "Мемлекеттік материалдық резервтің материалдық құндылықтарын есепке алу қағидаларын бекіту туралы" Қазақстан Республикасы Үкіметінің 2015 жылғы 4 наурыздағы № 108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2015 ж., № 12, 60-құжат):</w:t>
      </w:r>
    </w:p>
    <w:bookmarkEnd w:id="14"/>
    <w:bookmarkStart w:name="z20" w:id="15"/>
    <w:p>
      <w:pPr>
        <w:spacing w:after="0"/>
        <w:ind w:left="0"/>
        <w:jc w:val="both"/>
      </w:pPr>
      <w:r>
        <w:rPr>
          <w:rFonts w:ascii="Times New Roman"/>
          <w:b w:val="false"/>
          <w:i w:val="false"/>
          <w:color w:val="000000"/>
          <w:sz w:val="28"/>
        </w:rPr>
        <w:t xml:space="preserve">
      көрсетілген қаулымен бекітілген Мемлекеттік материалдық резервтің материалдық құндылықтарын есепке алу </w:t>
      </w:r>
      <w:r>
        <w:rPr>
          <w:rFonts w:ascii="Times New Roman"/>
          <w:b w:val="false"/>
          <w:i w:val="false"/>
          <w:color w:val="000000"/>
          <w:sz w:val="28"/>
        </w:rPr>
        <w:t>қағидаларында</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1-1) тармақшамен толықтырылсын:</w:t>
      </w:r>
    </w:p>
    <w:bookmarkStart w:name="z22" w:id="16"/>
    <w:p>
      <w:pPr>
        <w:spacing w:after="0"/>
        <w:ind w:left="0"/>
        <w:jc w:val="both"/>
      </w:pPr>
      <w:r>
        <w:rPr>
          <w:rFonts w:ascii="Times New Roman"/>
          <w:b w:val="false"/>
          <w:i w:val="false"/>
          <w:color w:val="000000"/>
          <w:sz w:val="28"/>
        </w:rPr>
        <w:t>
      "1-1) кәдеге жаратылған тауарлар – мемлекеттік резервтің материалдық құндылықтарын технологиялық өңдеуден кейін алынған тауарлар;";</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5-1) тармақшасы мынадай редакцияда жазылсын:</w:t>
      </w:r>
    </w:p>
    <w:bookmarkStart w:name="z24" w:id="17"/>
    <w:p>
      <w:pPr>
        <w:spacing w:after="0"/>
        <w:ind w:left="0"/>
        <w:jc w:val="both"/>
      </w:pPr>
      <w:r>
        <w:rPr>
          <w:rFonts w:ascii="Times New Roman"/>
          <w:b w:val="false"/>
          <w:i w:val="false"/>
          <w:color w:val="000000"/>
          <w:sz w:val="28"/>
        </w:rPr>
        <w:t>
      "5-1) уәкілетті органның ведомствосы (бұдан әрі – ведомство) –мемлекеттік материалдық резерв саласындағы іске асыру функцияларын жүзеге асыратын уәкілетті органның құрылымдық бөлімшесі;";</w:t>
      </w:r>
    </w:p>
    <w:bookmarkEnd w:id="17"/>
    <w:bookmarkStart w:name="z25" w:id="18"/>
    <w:p>
      <w:pPr>
        <w:spacing w:after="0"/>
        <w:ind w:left="0"/>
        <w:jc w:val="both"/>
      </w:pPr>
      <w:r>
        <w:rPr>
          <w:rFonts w:ascii="Times New Roman"/>
          <w:b w:val="false"/>
          <w:i w:val="false"/>
          <w:color w:val="000000"/>
          <w:sz w:val="28"/>
        </w:rPr>
        <w:t>
      мынадай мазмұндағы 5-1-тармақпен толықтырылсын:</w:t>
      </w:r>
    </w:p>
    <w:bookmarkEnd w:id="18"/>
    <w:bookmarkStart w:name="z26" w:id="19"/>
    <w:p>
      <w:pPr>
        <w:spacing w:after="0"/>
        <w:ind w:left="0"/>
        <w:jc w:val="both"/>
      </w:pPr>
      <w:r>
        <w:rPr>
          <w:rFonts w:ascii="Times New Roman"/>
          <w:b w:val="false"/>
          <w:i w:val="false"/>
          <w:color w:val="000000"/>
          <w:sz w:val="28"/>
        </w:rPr>
        <w:t>
      "5-1. Кәдеге жаратылған тауарлар мемлекеттік резервтің материалдық құндылықтарын кәдеге жарату қызметтерін беруші ұсынған бағалау туралы есепте көрсетілген баға бойынша ведомствоның бухгалтерлік есебінде көрсетіледі, сондай-ақ Қазақстан Республикасы Ұлттық экономика министрінің 2015 жылғы 3 қыркүйектегі № 630 бұйрығымен бекітілген Мемлекеттік материалдық резервтің материалдық құндылықтарының бухгалтерлік есебін жүргізу жөніндегі нұсқаулыққа сәйкес кәдеге жаратылған тауарларды өткізу кезінде бюджетті атқару жөніндегі уәкілетті органмен келісу бойынша бухгалтерлік есеп жүзеге асырылады және Қазақстан Республикасы Қаржы министрінің 2017 жылғы 1 тамыздағы № 468 бұйрығымен бекітілген Қаржылық есептілік нысандарын және оларды жасау мен ұсыну қағидаларына сәйкес бюджетті атқару жөніндегі уәкілетті органға қаржылық есептілік ұсынылады.";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8" w:id="20"/>
    <w:p>
      <w:pPr>
        <w:spacing w:after="0"/>
        <w:ind w:left="0"/>
        <w:jc w:val="both"/>
      </w:pPr>
      <w:r>
        <w:rPr>
          <w:rFonts w:ascii="Times New Roman"/>
          <w:b w:val="false"/>
          <w:i w:val="false"/>
          <w:color w:val="000000"/>
          <w:sz w:val="28"/>
        </w:rPr>
        <w:t>
      "9. Орны ауыстырылғандарын қоспағанда, сақтау пункттері мен ведомстволық бағынысты ұйымға салу кезінде материалдық құндылықтар есепке қойылады. Бұл ретте салу осы Қағидаларға 1-қосымшаға сәйкес нысан бойынша салу актісі және осы Қағидаларға 2-қосымшаға сәйкес нысан бойынша қабылдау-тапсыру актісі негізінде жүзеге асырылады.</w:t>
      </w:r>
    </w:p>
    <w:bookmarkEnd w:id="20"/>
    <w:bookmarkStart w:name="z29" w:id="21"/>
    <w:p>
      <w:pPr>
        <w:spacing w:after="0"/>
        <w:ind w:left="0"/>
        <w:jc w:val="both"/>
      </w:pPr>
      <w:r>
        <w:rPr>
          <w:rFonts w:ascii="Times New Roman"/>
          <w:b w:val="false"/>
          <w:i w:val="false"/>
          <w:color w:val="000000"/>
          <w:sz w:val="28"/>
        </w:rPr>
        <w:t>
      Актілер салу күні жасалады, оларға сақтау пункті мен ведомстволық бағынысты ұйымның басшысы, бас бухгалтері, материалдық жауапты адамы, жұмылдыру бөлімшесінің қызметкері (ұйымда жұмылдыру бөлімшесі бар болса) Қазақстан Республикасының заңнамасына сәйкес өз қолымен немесе электрондық цифрлық қолтаңба арқылы қол қояды, мөрмен бекітіледі (болған жағдайда) және актілердің бір данасы 5 (бес) жұмыс күні ішінде мемлекеттік резервтің материалдық құндылықтарын есепке қою үшін ведомствоға жолданады.</w:t>
      </w:r>
    </w:p>
    <w:bookmarkEnd w:id="21"/>
    <w:bookmarkStart w:name="z30" w:id="22"/>
    <w:p>
      <w:pPr>
        <w:spacing w:after="0"/>
        <w:ind w:left="0"/>
        <w:jc w:val="both"/>
      </w:pPr>
      <w:r>
        <w:rPr>
          <w:rFonts w:ascii="Times New Roman"/>
          <w:b w:val="false"/>
          <w:i w:val="false"/>
          <w:color w:val="000000"/>
          <w:sz w:val="28"/>
        </w:rPr>
        <w:t>
      Актілерге материалдық құндылықтардың Қазақстан Республикасының техникалық реттеу саласындағы заңнамасының талаптарына сәйкестігін растайтын құжаттар (тіркеу (мемлекеттік тіркеу), сынақтар, сәйкестікті растау, сараптама нысандарындағы тауардың сапасы мен қауіпсіздігін растайтын сәйкестікті бағалау туралы құжаттар) қоса беріледі.";</w:t>
      </w:r>
    </w:p>
    <w:bookmarkEnd w:id="22"/>
    <w:bookmarkStart w:name="z31" w:id="23"/>
    <w:p>
      <w:pPr>
        <w:spacing w:after="0"/>
        <w:ind w:left="0"/>
        <w:jc w:val="both"/>
      </w:pPr>
      <w:r>
        <w:rPr>
          <w:rFonts w:ascii="Times New Roman"/>
          <w:b w:val="false"/>
          <w:i w:val="false"/>
          <w:color w:val="000000"/>
          <w:sz w:val="28"/>
        </w:rPr>
        <w:t>
      мынадай мазмұндағы 9-1- тармақпен толықтырылсын:</w:t>
      </w:r>
    </w:p>
    <w:bookmarkEnd w:id="23"/>
    <w:bookmarkStart w:name="z32" w:id="24"/>
    <w:p>
      <w:pPr>
        <w:spacing w:after="0"/>
        <w:ind w:left="0"/>
        <w:jc w:val="both"/>
      </w:pPr>
      <w:r>
        <w:rPr>
          <w:rFonts w:ascii="Times New Roman"/>
          <w:b w:val="false"/>
          <w:i w:val="false"/>
          <w:color w:val="000000"/>
          <w:sz w:val="28"/>
        </w:rPr>
        <w:t>
      "9-1. Кәдеге жаратылған тауарлар сақтау пункттері мен ведомстволық бағынысты ұйымға кейіннен өткізу үшін қабылданған кезде осы Қағидаларға 2-қосымшаға сәйкес нысан бойынша қабылдау-тапсыру актісі негізінде ведомствоның есебіне қойылады.</w:t>
      </w:r>
    </w:p>
    <w:bookmarkEnd w:id="24"/>
    <w:bookmarkStart w:name="z33" w:id="25"/>
    <w:p>
      <w:pPr>
        <w:spacing w:after="0"/>
        <w:ind w:left="0"/>
        <w:jc w:val="both"/>
      </w:pPr>
      <w:r>
        <w:rPr>
          <w:rFonts w:ascii="Times New Roman"/>
          <w:b w:val="false"/>
          <w:i w:val="false"/>
          <w:color w:val="000000"/>
          <w:sz w:val="28"/>
        </w:rPr>
        <w:t>
      Актілер кәдеге жаратылған тауарларды сақтау пункттері мен ведомстволық бағынысты ұйымға қабылдаған күні жасалады, сақтау пункті мен ведомстволық бағынысты ұйымның басшысы, бас бухгалтері, материалдық-жауапты адамы, жұмылдыру бөлімшесінің қызметкері (ұйымда жұмылдыру бөлімшесі бар болса) қол қояды немесе Қазақстан Республикасының заңнамасына сәйкес электрондық цифрлық қолтаңба арқылы қол қояды, мөрмен бекітіледі (болған жағдайда) және актілердің бір данасы 5 (бес) жұмыс күні ішінде кәдеге жаратылған тауарларды есепке қою үшін ведомствоға жолданады.</w:t>
      </w:r>
    </w:p>
    <w:bookmarkEnd w:id="25"/>
    <w:bookmarkStart w:name="z34" w:id="26"/>
    <w:p>
      <w:pPr>
        <w:spacing w:after="0"/>
        <w:ind w:left="0"/>
        <w:jc w:val="both"/>
      </w:pPr>
      <w:r>
        <w:rPr>
          <w:rFonts w:ascii="Times New Roman"/>
          <w:b w:val="false"/>
          <w:i w:val="false"/>
          <w:color w:val="000000"/>
          <w:sz w:val="28"/>
        </w:rPr>
        <w:t>
      Актілерге кәдеге жаратылған тауарлардың Қазақстан Республикасының техникалық реттеу саласындағы заңнамасының талаптарына сәйкестігін растайтын құжаттар (тіркеу (мемлекеттік тіркеу), сынақтар, сәйкестікті растау, сараптама нысандарындағы тауардың сапасы мен қауіпсіздігін растайтын сәйкестікті бағалау туралы құжаттар) қоса беріледі.";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36" w:id="27"/>
    <w:p>
      <w:pPr>
        <w:spacing w:after="0"/>
        <w:ind w:left="0"/>
        <w:jc w:val="both"/>
      </w:pPr>
      <w:r>
        <w:rPr>
          <w:rFonts w:ascii="Times New Roman"/>
          <w:b w:val="false"/>
          <w:i w:val="false"/>
          <w:color w:val="000000"/>
          <w:sz w:val="28"/>
        </w:rPr>
        <w:t>
      "10. Ведомство осы Қағидалардың 9 немесе 9-1-тармағында көзделген актілерді қарайды және оларды алған күннен бастап 5 (бес) жұмыс күні ішінде материалдық құндылықтарды немесе кәдеге жаратылған тауарларды мемлекеттік резервке есепке қоюды жүзеге асырады не актілерді пысықтауға қайтарады.</w:t>
      </w:r>
    </w:p>
    <w:bookmarkEnd w:id="27"/>
    <w:bookmarkStart w:name="z37" w:id="28"/>
    <w:p>
      <w:pPr>
        <w:spacing w:after="0"/>
        <w:ind w:left="0"/>
        <w:jc w:val="both"/>
      </w:pPr>
      <w:r>
        <w:rPr>
          <w:rFonts w:ascii="Times New Roman"/>
          <w:b w:val="false"/>
          <w:i w:val="false"/>
          <w:color w:val="000000"/>
          <w:sz w:val="28"/>
        </w:rPr>
        <w:t>
      Актілер:</w:t>
      </w:r>
    </w:p>
    <w:bookmarkEnd w:id="28"/>
    <w:bookmarkStart w:name="z38" w:id="29"/>
    <w:p>
      <w:pPr>
        <w:spacing w:after="0"/>
        <w:ind w:left="0"/>
        <w:jc w:val="both"/>
      </w:pPr>
      <w:r>
        <w:rPr>
          <w:rFonts w:ascii="Times New Roman"/>
          <w:b w:val="false"/>
          <w:i w:val="false"/>
          <w:color w:val="000000"/>
          <w:sz w:val="28"/>
        </w:rPr>
        <w:t>
      1) актілер осы Қағидалардың 9 немесе 9-1-тармақтарында көрсетілген талаптарға және осы Қағидаларға 1 және 2-қосымшаларға сәйкес келмеген;</w:t>
      </w:r>
    </w:p>
    <w:bookmarkEnd w:id="29"/>
    <w:bookmarkStart w:name="z39" w:id="30"/>
    <w:p>
      <w:pPr>
        <w:spacing w:after="0"/>
        <w:ind w:left="0"/>
        <w:jc w:val="both"/>
      </w:pPr>
      <w:r>
        <w:rPr>
          <w:rFonts w:ascii="Times New Roman"/>
          <w:b w:val="false"/>
          <w:i w:val="false"/>
          <w:color w:val="000000"/>
          <w:sz w:val="28"/>
        </w:rPr>
        <w:t>
      2) өшіріп тазартылған не қосып жазылған сөздер немесе оларда өзге де келісілмеген түзетулер, қарындашпен орындалған құжаттар, сондай-ақ мазмұнын біржақты түсінуге мүмкіндік бермейтін түзетулері бар құжаттар болған;</w:t>
      </w:r>
    </w:p>
    <w:bookmarkEnd w:id="30"/>
    <w:bookmarkStart w:name="z40" w:id="31"/>
    <w:p>
      <w:pPr>
        <w:spacing w:after="0"/>
        <w:ind w:left="0"/>
        <w:jc w:val="both"/>
      </w:pPr>
      <w:r>
        <w:rPr>
          <w:rFonts w:ascii="Times New Roman"/>
          <w:b w:val="false"/>
          <w:i w:val="false"/>
          <w:color w:val="000000"/>
          <w:sz w:val="28"/>
        </w:rPr>
        <w:t>
      3) акт жеткізу шартына сәйкес келмеген (жеткізу шарты бар болған жағдайда) жағдайларда пысықтауға қайтарылады.</w:t>
      </w:r>
    </w:p>
    <w:bookmarkEnd w:id="31"/>
    <w:bookmarkStart w:name="z41" w:id="32"/>
    <w:p>
      <w:pPr>
        <w:spacing w:after="0"/>
        <w:ind w:left="0"/>
        <w:jc w:val="both"/>
      </w:pPr>
      <w:r>
        <w:rPr>
          <w:rFonts w:ascii="Times New Roman"/>
          <w:b w:val="false"/>
          <w:i w:val="false"/>
          <w:color w:val="000000"/>
          <w:sz w:val="28"/>
        </w:rPr>
        <w:t>
      Қайтарылған күннен бастап 5 (бес) жұмыс күні ішінде сақтау пункттері және ведомстволық бағынысты ұйым ведомствоға мемлекеттік резервтің материалдық құндылықтарын немесе кәдеге жаратылған тауарларын есепке қою үшін пысықталған актілерді жолдайды.";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43" w:id="33"/>
    <w:p>
      <w:pPr>
        <w:spacing w:after="0"/>
        <w:ind w:left="0"/>
        <w:jc w:val="both"/>
      </w:pPr>
      <w:r>
        <w:rPr>
          <w:rFonts w:ascii="Times New Roman"/>
          <w:b w:val="false"/>
          <w:i w:val="false"/>
          <w:color w:val="000000"/>
          <w:sz w:val="28"/>
        </w:rPr>
        <w:t>
      "13. Жасалған тауарды жеткізу шартына сәйкес өнім берушілердің салуы кезінде ұсынылатын тіркеу (мемлекеттік тіркеу), сынақтар, сәйкестікті растау, сараптама нысандарында тауардың сапасы мен қауіпсіздігін растайтын сәйкестікті бағалау туралы құжаттары ведомстволық бағыныстағы ұйымның технологиялық бөлімінде немесе сақтау пункттерінің бухгалтерлік қызметінде сақталады.";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15-1-тармақтар</w:t>
      </w:r>
      <w:r>
        <w:rPr>
          <w:rFonts w:ascii="Times New Roman"/>
          <w:b w:val="false"/>
          <w:i w:val="false"/>
          <w:color w:val="000000"/>
          <w:sz w:val="28"/>
        </w:rPr>
        <w:t xml:space="preserve"> мынадай редакцияда жазылсын:</w:t>
      </w:r>
    </w:p>
    <w:bookmarkStart w:name="z45" w:id="34"/>
    <w:p>
      <w:pPr>
        <w:spacing w:after="0"/>
        <w:ind w:left="0"/>
        <w:jc w:val="both"/>
      </w:pPr>
      <w:r>
        <w:rPr>
          <w:rFonts w:ascii="Times New Roman"/>
          <w:b w:val="false"/>
          <w:i w:val="false"/>
          <w:color w:val="000000"/>
          <w:sz w:val="28"/>
        </w:rPr>
        <w:t>
      "15. Шығарылған мемлекеттік резервтің материалдық құндылықтары немесе өткізілген кәдеге жаратылған тауарлар осы Қағидаларға 1-қосымшаға сәйкес нысан бойынша шығару актісінің және осы Қағидаларға 2-қосымшаға сәйкес нысан бойынша қабылдау-тапсыру актісінің негізінде есептен шығарылады.</w:t>
      </w:r>
    </w:p>
    <w:bookmarkEnd w:id="34"/>
    <w:p>
      <w:pPr>
        <w:spacing w:after="0"/>
        <w:ind w:left="0"/>
        <w:jc w:val="both"/>
      </w:pPr>
      <w:r>
        <w:rPr>
          <w:rFonts w:ascii="Times New Roman"/>
          <w:b w:val="false"/>
          <w:i w:val="false"/>
          <w:color w:val="000000"/>
          <w:sz w:val="28"/>
        </w:rPr>
        <w:t>
      Актілер шығару күні жасалады, оларға сақтау пункті мен ведомстволық бағынысты ұйымның басшысы, бас бухгалтері, материалдық жауапты адамы, жұмылдыру бөлімшесінің қызметкері (ұйымда жұмылдыру бөлімшесі бар болса) Қазақстан Республикасының заңнамасына сәйкес өз қолымен немесе электрондық цифрлық қолтаңба арқылы қол қояды, мөрмен бекітіледі (болған жағдайда) және актілердің бір данасы 5 (бес) жұмыс күні ішінде мемлекеттік резервтің материалдық құндылықтарын немесе кәдеге жаратылған тауарларын есептен шығару үшін ведомствоға жолданады.</w:t>
      </w:r>
    </w:p>
    <w:bookmarkStart w:name="z46" w:id="35"/>
    <w:p>
      <w:pPr>
        <w:spacing w:after="0"/>
        <w:ind w:left="0"/>
        <w:jc w:val="both"/>
      </w:pPr>
      <w:r>
        <w:rPr>
          <w:rFonts w:ascii="Times New Roman"/>
          <w:b w:val="false"/>
          <w:i w:val="false"/>
          <w:color w:val="000000"/>
          <w:sz w:val="28"/>
        </w:rPr>
        <w:t xml:space="preserve">
      15-1. Ведомство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көзделген актілерді қарайды және 5 (бес) жұмыс күні ішінде материалдық құндылықтарды немесе кәдеге жаратылған тауарларды есептен шығаруды жүзеге асырады не актілерді пысықтауға қайтарады.</w:t>
      </w:r>
    </w:p>
    <w:bookmarkEnd w:id="35"/>
    <w:bookmarkStart w:name="z47" w:id="36"/>
    <w:p>
      <w:pPr>
        <w:spacing w:after="0"/>
        <w:ind w:left="0"/>
        <w:jc w:val="both"/>
      </w:pPr>
      <w:r>
        <w:rPr>
          <w:rFonts w:ascii="Times New Roman"/>
          <w:b w:val="false"/>
          <w:i w:val="false"/>
          <w:color w:val="000000"/>
          <w:sz w:val="28"/>
        </w:rPr>
        <w:t>
      Актілер:</w:t>
      </w:r>
    </w:p>
    <w:bookmarkEnd w:id="36"/>
    <w:bookmarkStart w:name="z48" w:id="37"/>
    <w:p>
      <w:pPr>
        <w:spacing w:after="0"/>
        <w:ind w:left="0"/>
        <w:jc w:val="both"/>
      </w:pPr>
      <w:r>
        <w:rPr>
          <w:rFonts w:ascii="Times New Roman"/>
          <w:b w:val="false"/>
          <w:i w:val="false"/>
          <w:color w:val="000000"/>
          <w:sz w:val="28"/>
        </w:rPr>
        <w:t>
      1) акт осы Қағидалардың 15-тармағында көрсетілген талаптарға және осы Қағидаларға 1 және/немесе 2-қосымшаларға сәйкес келмеген;</w:t>
      </w:r>
    </w:p>
    <w:bookmarkEnd w:id="37"/>
    <w:bookmarkStart w:name="z49" w:id="38"/>
    <w:p>
      <w:pPr>
        <w:spacing w:after="0"/>
        <w:ind w:left="0"/>
        <w:jc w:val="both"/>
      </w:pPr>
      <w:r>
        <w:rPr>
          <w:rFonts w:ascii="Times New Roman"/>
          <w:b w:val="false"/>
          <w:i w:val="false"/>
          <w:color w:val="000000"/>
          <w:sz w:val="28"/>
        </w:rPr>
        <w:t>
      2) өшіріп тазартылған не қосып жазылған сөздер немесе оларда өзге де келісілмеген түзетулер, қарындашпен орындалған құжаттар, сондай-ақ мазмұнын біржақты түсінуге мүмкіндік бермейтін түзетулері бар құжаттар болған;</w:t>
      </w:r>
    </w:p>
    <w:bookmarkEnd w:id="38"/>
    <w:bookmarkStart w:name="z50" w:id="39"/>
    <w:p>
      <w:pPr>
        <w:spacing w:after="0"/>
        <w:ind w:left="0"/>
        <w:jc w:val="both"/>
      </w:pPr>
      <w:r>
        <w:rPr>
          <w:rFonts w:ascii="Times New Roman"/>
          <w:b w:val="false"/>
          <w:i w:val="false"/>
          <w:color w:val="000000"/>
          <w:sz w:val="28"/>
        </w:rPr>
        <w:t>
      3) акт мемлекеттік резервтен материалдық құндылықтарды шығару нарядына сәйкес келмеген жағдайларда пысықтауға қайтарылады.</w:t>
      </w:r>
    </w:p>
    <w:bookmarkEnd w:id="39"/>
    <w:p>
      <w:pPr>
        <w:spacing w:after="0"/>
        <w:ind w:left="0"/>
        <w:jc w:val="both"/>
      </w:pPr>
      <w:r>
        <w:rPr>
          <w:rFonts w:ascii="Times New Roman"/>
          <w:b w:val="false"/>
          <w:i w:val="false"/>
          <w:color w:val="000000"/>
          <w:sz w:val="28"/>
        </w:rPr>
        <w:t>
      Қайтарылған күннен бастап 5 (бес) жұмыс күні ішінде сақтау пункттері және ведомстволық бағынысты ұйым ведомствоға мемлекеттік резервтің материалдық құндылықтарын немесе кәдеге жаратылған тауарларын есептен шығару үшін пысықталған актілерді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52" w:id="40"/>
    <w:p>
      <w:pPr>
        <w:spacing w:after="0"/>
        <w:ind w:left="0"/>
        <w:jc w:val="both"/>
      </w:pPr>
      <w:r>
        <w:rPr>
          <w:rFonts w:ascii="Times New Roman"/>
          <w:b w:val="false"/>
          <w:i w:val="false"/>
          <w:color w:val="000000"/>
          <w:sz w:val="28"/>
        </w:rPr>
        <w:t xml:space="preserve">
      "18. Мемлекеттік резервтің жоюға немесе кәдеге жаратуға жататын материалдық құндылықтары Қазақстан Республикасы Үкіметінің 2014 жылғы 31 шілдедегі № 859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резервтің материалдық құндылықтарын есептен шығару, жою, кәдеге жарату және кәдеге жаратылған тауарларды өткізу қағидаларына сәйкес жасалатын жою немесе кәдеге жарату актісінің негізінде есептен шығарылады.";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w:t>
      </w:r>
      <w:r>
        <w:rPr>
          <w:rFonts w:ascii="Times New Roman"/>
          <w:b w:val="false"/>
          <w:i w:val="false"/>
          <w:color w:val="000000"/>
          <w:sz w:val="28"/>
        </w:rPr>
        <w:t xml:space="preserve"> мынадай редакцияда жазылсын:</w:t>
      </w:r>
    </w:p>
    <w:bookmarkStart w:name="z54" w:id="41"/>
    <w:p>
      <w:pPr>
        <w:spacing w:after="0"/>
        <w:ind w:left="0"/>
        <w:jc w:val="both"/>
      </w:pPr>
      <w:r>
        <w:rPr>
          <w:rFonts w:ascii="Times New Roman"/>
          <w:b w:val="false"/>
          <w:i w:val="false"/>
          <w:color w:val="000000"/>
          <w:sz w:val="28"/>
        </w:rPr>
        <w:t>
      "20. Мемлекеттік мүлікті басқару жөніндегі уәкілетті органның шешімі негізінде басқа мемлекеттік органдардың теңгеріміне өтеусіз беру кезінде мемлекеттік резервтің жаңартылуға жататын және броньнан шығарылған материалдық құндылықтары номенклатура өзгерген кезде нарядты орындау актісіне, қабылдау-тапсыру актісіне және салу, шығару актісіне сәйкес есептен шығарылады.</w:t>
      </w:r>
    </w:p>
    <w:bookmarkEnd w:id="41"/>
    <w:bookmarkStart w:name="z55" w:id="42"/>
    <w:p>
      <w:pPr>
        <w:spacing w:after="0"/>
        <w:ind w:left="0"/>
        <w:jc w:val="both"/>
      </w:pPr>
      <w:r>
        <w:rPr>
          <w:rFonts w:ascii="Times New Roman"/>
          <w:b w:val="false"/>
          <w:i w:val="false"/>
          <w:color w:val="000000"/>
          <w:sz w:val="28"/>
        </w:rPr>
        <w:t>
      21. Салу кезінде есепке алынған мемлекеттік резервтің материалдық құндылықтары ведомствоның теңгеріміне алынады.</w:t>
      </w:r>
    </w:p>
    <w:bookmarkEnd w:id="42"/>
    <w:bookmarkStart w:name="z56" w:id="43"/>
    <w:p>
      <w:pPr>
        <w:spacing w:after="0"/>
        <w:ind w:left="0"/>
        <w:jc w:val="both"/>
      </w:pPr>
      <w:r>
        <w:rPr>
          <w:rFonts w:ascii="Times New Roman"/>
          <w:b w:val="false"/>
          <w:i w:val="false"/>
          <w:color w:val="000000"/>
          <w:sz w:val="28"/>
        </w:rPr>
        <w:t>
      Есепке алынған кәдеге жаратылған тауарлар кейіннен өткізу үшін ведомствоның теңгеріміне қабылданады.</w:t>
      </w:r>
    </w:p>
    <w:bookmarkEnd w:id="43"/>
    <w:bookmarkStart w:name="z57" w:id="44"/>
    <w:p>
      <w:pPr>
        <w:spacing w:after="0"/>
        <w:ind w:left="0"/>
        <w:jc w:val="both"/>
      </w:pPr>
      <w:r>
        <w:rPr>
          <w:rFonts w:ascii="Times New Roman"/>
          <w:b w:val="false"/>
          <w:i w:val="false"/>
          <w:color w:val="000000"/>
          <w:sz w:val="28"/>
        </w:rPr>
        <w:t>
      22. Мынадай:</w:t>
      </w:r>
    </w:p>
    <w:bookmarkEnd w:id="44"/>
    <w:bookmarkStart w:name="z58" w:id="45"/>
    <w:p>
      <w:pPr>
        <w:spacing w:after="0"/>
        <w:ind w:left="0"/>
        <w:jc w:val="both"/>
      </w:pPr>
      <w:r>
        <w:rPr>
          <w:rFonts w:ascii="Times New Roman"/>
          <w:b w:val="false"/>
          <w:i w:val="false"/>
          <w:color w:val="000000"/>
          <w:sz w:val="28"/>
        </w:rPr>
        <w:t>
      1) шығару (броньнан шығару, жаңарту, қарызға беру, сараптама жүргізу);</w:t>
      </w:r>
    </w:p>
    <w:bookmarkEnd w:id="45"/>
    <w:bookmarkStart w:name="z59" w:id="46"/>
    <w:p>
      <w:pPr>
        <w:spacing w:after="0"/>
        <w:ind w:left="0"/>
        <w:jc w:val="both"/>
      </w:pPr>
      <w:r>
        <w:rPr>
          <w:rFonts w:ascii="Times New Roman"/>
          <w:b w:val="false"/>
          <w:i w:val="false"/>
          <w:color w:val="000000"/>
          <w:sz w:val="28"/>
        </w:rPr>
        <w:t>
      2) мұнай және мұнай өнімдері жетіспеушіліктерін табиғи кему нормалары шегінде есептен шығару;</w:t>
      </w:r>
    </w:p>
    <w:bookmarkEnd w:id="46"/>
    <w:bookmarkStart w:name="z60" w:id="47"/>
    <w:p>
      <w:pPr>
        <w:spacing w:after="0"/>
        <w:ind w:left="0"/>
        <w:jc w:val="both"/>
      </w:pPr>
      <w:r>
        <w:rPr>
          <w:rFonts w:ascii="Times New Roman"/>
          <w:b w:val="false"/>
          <w:i w:val="false"/>
          <w:color w:val="000000"/>
          <w:sz w:val="28"/>
        </w:rPr>
        <w:t>
      3) дебиторлық берешекті есептен шығару;</w:t>
      </w:r>
    </w:p>
    <w:bookmarkEnd w:id="47"/>
    <w:bookmarkStart w:name="z61" w:id="48"/>
    <w:p>
      <w:pPr>
        <w:spacing w:after="0"/>
        <w:ind w:left="0"/>
        <w:jc w:val="both"/>
      </w:pPr>
      <w:r>
        <w:rPr>
          <w:rFonts w:ascii="Times New Roman"/>
          <w:b w:val="false"/>
          <w:i w:val="false"/>
          <w:color w:val="000000"/>
          <w:sz w:val="28"/>
        </w:rPr>
        <w:t>
      4) кәдеге жарату немесе жою;</w:t>
      </w:r>
    </w:p>
    <w:bookmarkEnd w:id="48"/>
    <w:bookmarkStart w:name="z62" w:id="49"/>
    <w:p>
      <w:pPr>
        <w:spacing w:after="0"/>
        <w:ind w:left="0"/>
        <w:jc w:val="both"/>
      </w:pPr>
      <w:r>
        <w:rPr>
          <w:rFonts w:ascii="Times New Roman"/>
          <w:b w:val="false"/>
          <w:i w:val="false"/>
          <w:color w:val="000000"/>
          <w:sz w:val="28"/>
        </w:rPr>
        <w:t>
      5) басқа мемлекеттік органдардың теңгеріміне беру;</w:t>
      </w:r>
    </w:p>
    <w:bookmarkEnd w:id="49"/>
    <w:bookmarkStart w:name="z63" w:id="50"/>
    <w:p>
      <w:pPr>
        <w:spacing w:after="0"/>
        <w:ind w:left="0"/>
        <w:jc w:val="both"/>
      </w:pPr>
      <w:r>
        <w:rPr>
          <w:rFonts w:ascii="Times New Roman"/>
          <w:b w:val="false"/>
          <w:i w:val="false"/>
          <w:color w:val="000000"/>
          <w:sz w:val="28"/>
        </w:rPr>
        <w:t>
      6) зерттеулер (сынақтар) жүргізу;</w:t>
      </w:r>
    </w:p>
    <w:bookmarkEnd w:id="50"/>
    <w:bookmarkStart w:name="z64" w:id="51"/>
    <w:p>
      <w:pPr>
        <w:spacing w:after="0"/>
        <w:ind w:left="0"/>
        <w:jc w:val="both"/>
      </w:pPr>
      <w:r>
        <w:rPr>
          <w:rFonts w:ascii="Times New Roman"/>
          <w:b w:val="false"/>
          <w:i w:val="false"/>
          <w:color w:val="000000"/>
          <w:sz w:val="28"/>
        </w:rPr>
        <w:t>
      7) кәдеге жаратылған тауарларды өткізу жағдайларында есептен шығарылған мемлекеттік резервтің материалдық құндылықтары және кәдеге жаратылған тауарлары ведомствоның теңгерімінен шығарылады.";</w:t>
      </w:r>
    </w:p>
    <w:bookmarkEnd w:id="51"/>
    <w:bookmarkStart w:name="z65" w:id="5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8-қосымшалар осы өзгерістер мен толықтыруларға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жаңа редакцияда жазылсын.</w:t>
      </w:r>
    </w:p>
    <w:bookmarkEnd w:id="52"/>
    <w:bookmarkStart w:name="z66" w:id="53"/>
    <w:p>
      <w:pPr>
        <w:spacing w:after="0"/>
        <w:ind w:left="0"/>
        <w:jc w:val="both"/>
      </w:pPr>
      <w:r>
        <w:rPr>
          <w:rFonts w:ascii="Times New Roman"/>
          <w:b w:val="false"/>
          <w:i w:val="false"/>
          <w:color w:val="000000"/>
          <w:sz w:val="28"/>
        </w:rPr>
        <w:t xml:space="preserve">
      5. "Ізгiлiк көмек көрсету қағидаларын бекіту туралы" Қазақстан Республикасы Үкіметінің 2019 жылғы 8 қазандағы № 743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2019 ж., № 42-43, 367-құжат):</w:t>
      </w:r>
    </w:p>
    <w:bookmarkEnd w:id="53"/>
    <w:bookmarkStart w:name="z67" w:id="54"/>
    <w:p>
      <w:pPr>
        <w:spacing w:after="0"/>
        <w:ind w:left="0"/>
        <w:jc w:val="both"/>
      </w:pPr>
      <w:r>
        <w:rPr>
          <w:rFonts w:ascii="Times New Roman"/>
          <w:b w:val="false"/>
          <w:i w:val="false"/>
          <w:color w:val="000000"/>
          <w:sz w:val="28"/>
        </w:rPr>
        <w:t xml:space="preserve">
      көрсетілген қаулымен бекітілген Ізгiлiк көмек көрсету </w:t>
      </w:r>
      <w:r>
        <w:rPr>
          <w:rFonts w:ascii="Times New Roman"/>
          <w:b w:val="false"/>
          <w:i w:val="false"/>
          <w:color w:val="000000"/>
          <w:sz w:val="28"/>
        </w:rPr>
        <w:t>қағидаларында</w:t>
      </w:r>
      <w:r>
        <w:rPr>
          <w:rFonts w:ascii="Times New Roman"/>
          <w:b w:val="false"/>
          <w:i w:val="false"/>
          <w:color w:val="000000"/>
          <w:sz w:val="28"/>
        </w:rPr>
        <w:t>:</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5) тармақшасы мынадай редакцияда жазылсын:</w:t>
      </w:r>
    </w:p>
    <w:bookmarkStart w:name="z69" w:id="55"/>
    <w:p>
      <w:pPr>
        <w:spacing w:after="0"/>
        <w:ind w:left="0"/>
        <w:jc w:val="both"/>
      </w:pPr>
      <w:r>
        <w:rPr>
          <w:rFonts w:ascii="Times New Roman"/>
          <w:b w:val="false"/>
          <w:i w:val="false"/>
          <w:color w:val="000000"/>
          <w:sz w:val="28"/>
        </w:rPr>
        <w:t>
      "5) мемлекеттік материалдық резерв саласындағы уәкілетті орган ізгілік көмек көрсету үшін мемлекеттік материалдық резервтен материалдық құндылықтарды шығаруды қамтамасыз етеді.</w:t>
      </w:r>
    </w:p>
    <w:bookmarkEnd w:id="55"/>
    <w:bookmarkStart w:name="z70" w:id="56"/>
    <w:p>
      <w:pPr>
        <w:spacing w:after="0"/>
        <w:ind w:left="0"/>
        <w:jc w:val="both"/>
      </w:pPr>
      <w:r>
        <w:rPr>
          <w:rFonts w:ascii="Times New Roman"/>
          <w:b w:val="false"/>
          <w:i w:val="false"/>
          <w:color w:val="000000"/>
          <w:sz w:val="28"/>
        </w:rPr>
        <w:t>
      Мемлекеттік материалдық резервте қажетті тауарлар болмаған жағдайда, ізгілік көмек көрсетуді тиісті саланың уәкілетті мемлекеттік органы қамтамасыз етеді.".</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 кейбір шешімдеріне енгізілетін өзгерістер мен толықтыруларға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Үкіметінің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2014 жылғы 31 шілдедегі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860 қаулысымен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73" w:id="57"/>
    <w:p>
      <w:pPr>
        <w:spacing w:after="0"/>
        <w:ind w:left="0"/>
        <w:jc w:val="left"/>
      </w:pPr>
      <w:r>
        <w:rPr>
          <w:rFonts w:ascii="Times New Roman"/>
          <w:b/>
          <w:i w:val="false"/>
          <w:color w:val="000000"/>
        </w:rPr>
        <w:t xml:space="preserve"> Мемлекеттік материалдық резервтің  материалдық құндылықтарымен операциялар жүргізу  қағидалары</w:t>
      </w:r>
    </w:p>
    <w:bookmarkEnd w:id="57"/>
    <w:bookmarkStart w:name="z74" w:id="58"/>
    <w:p>
      <w:pPr>
        <w:spacing w:after="0"/>
        <w:ind w:left="0"/>
        <w:jc w:val="left"/>
      </w:pPr>
      <w:r>
        <w:rPr>
          <w:rFonts w:ascii="Times New Roman"/>
          <w:b/>
          <w:i w:val="false"/>
          <w:color w:val="000000"/>
        </w:rPr>
        <w:t xml:space="preserve"> 1-тарау. Жалпы ережелер</w:t>
      </w:r>
    </w:p>
    <w:bookmarkEnd w:id="58"/>
    <w:bookmarkStart w:name="z75" w:id="59"/>
    <w:p>
      <w:pPr>
        <w:spacing w:after="0"/>
        <w:ind w:left="0"/>
        <w:jc w:val="both"/>
      </w:pPr>
      <w:r>
        <w:rPr>
          <w:rFonts w:ascii="Times New Roman"/>
          <w:b w:val="false"/>
          <w:i w:val="false"/>
          <w:color w:val="000000"/>
          <w:sz w:val="28"/>
        </w:rPr>
        <w:t xml:space="preserve">
      1. Осы Мемлекеттік материалдық резервтің материалдық құндылықтарымен операциялар жүргізу қағидалары (бұдан әрі – Қағидалар) Қазақстан Республикасының </w:t>
      </w:r>
      <w:r>
        <w:rPr>
          <w:rFonts w:ascii="Times New Roman"/>
          <w:b w:val="false"/>
          <w:i w:val="false"/>
          <w:color w:val="000000"/>
          <w:sz w:val="28"/>
        </w:rPr>
        <w:t>"Төтенше жағдай туралы"</w:t>
      </w:r>
      <w:r>
        <w:rPr>
          <w:rFonts w:ascii="Times New Roman"/>
          <w:b w:val="false"/>
          <w:i w:val="false"/>
          <w:color w:val="000000"/>
          <w:sz w:val="28"/>
        </w:rPr>
        <w:t xml:space="preserve"> 2003 жылғы 8 ақпандағы, </w:t>
      </w:r>
      <w:r>
        <w:rPr>
          <w:rFonts w:ascii="Times New Roman"/>
          <w:b w:val="false"/>
          <w:i w:val="false"/>
          <w:color w:val="000000"/>
          <w:sz w:val="28"/>
        </w:rPr>
        <w:t>"Азаматтық қорғау туралы"</w:t>
      </w:r>
      <w:r>
        <w:rPr>
          <w:rFonts w:ascii="Times New Roman"/>
          <w:b w:val="false"/>
          <w:i w:val="false"/>
          <w:color w:val="000000"/>
          <w:sz w:val="28"/>
        </w:rPr>
        <w:t xml:space="preserve"> 2014 жылғы 11 сәуірдегі (бұдан әрі – "Азаматтық қорғау туралы" Заң) және </w:t>
      </w:r>
      <w:r>
        <w:rPr>
          <w:rFonts w:ascii="Times New Roman"/>
          <w:b w:val="false"/>
          <w:i w:val="false"/>
          <w:color w:val="000000"/>
          <w:sz w:val="28"/>
        </w:rPr>
        <w:t>"Қорғаныс өнеркәсібі және мемлекеттік қорғаныстық тапсырыс туралы"</w:t>
      </w:r>
      <w:r>
        <w:rPr>
          <w:rFonts w:ascii="Times New Roman"/>
          <w:b w:val="false"/>
          <w:i w:val="false"/>
          <w:color w:val="000000"/>
          <w:sz w:val="28"/>
        </w:rPr>
        <w:t xml:space="preserve"> 2019 жылғы 18 наурыздағы заңдарына сәйкес әзірленді және мемлекеттік материалдық резервтің материалдық құндылықтарын жеткізу, сақтау және шығару тәртібін айқындайды.</w:t>
      </w:r>
    </w:p>
    <w:bookmarkEnd w:id="59"/>
    <w:bookmarkStart w:name="z76" w:id="60"/>
    <w:p>
      <w:pPr>
        <w:spacing w:after="0"/>
        <w:ind w:left="0"/>
        <w:jc w:val="both"/>
      </w:pPr>
      <w:r>
        <w:rPr>
          <w:rFonts w:ascii="Times New Roman"/>
          <w:b w:val="false"/>
          <w:i w:val="false"/>
          <w:color w:val="000000"/>
          <w:sz w:val="28"/>
        </w:rPr>
        <w:t>
      2. Осы Қағидаларда мынадай ұғымдар пайдаланылады:</w:t>
      </w:r>
    </w:p>
    <w:bookmarkEnd w:id="60"/>
    <w:bookmarkStart w:name="z77" w:id="61"/>
    <w:p>
      <w:pPr>
        <w:spacing w:after="0"/>
        <w:ind w:left="0"/>
        <w:jc w:val="both"/>
      </w:pPr>
      <w:r>
        <w:rPr>
          <w:rFonts w:ascii="Times New Roman"/>
          <w:b w:val="false"/>
          <w:i w:val="false"/>
          <w:color w:val="000000"/>
          <w:sz w:val="28"/>
        </w:rPr>
        <w:t>
      1) азаматтық қорғау саласындағы уәкілетті орган – табиғи және техногендік сипаттағы төтенше жағдайлардың алдын алу және жою, халыққа шұғыл медициналық және психологиялық көмек көрсету, өрт қауіпсіздігін және азаматтық қорғанысты ұйымдастыруды қамтамасыз ету бөлігінде азаматтық қорғау саласында басшылықты және салааралық үйлестіруді, мемлекеттік саясатты әзірлеуді және іске асыруды жүзеге асыратын орталық атқарушы орган;</w:t>
      </w:r>
    </w:p>
    <w:bookmarkEnd w:id="61"/>
    <w:bookmarkStart w:name="z78" w:id="62"/>
    <w:p>
      <w:pPr>
        <w:spacing w:after="0"/>
        <w:ind w:left="0"/>
        <w:jc w:val="both"/>
      </w:pPr>
      <w:r>
        <w:rPr>
          <w:rFonts w:ascii="Times New Roman"/>
          <w:b w:val="false"/>
          <w:i w:val="false"/>
          <w:color w:val="000000"/>
          <w:sz w:val="28"/>
        </w:rPr>
        <w:t>
      2) броньнан шығару – номенклатура өзгерген кезде, сондай-ақ кәдеге жарату немесе жою, төтенше жағдайлар мен олардың салдарларының алдын алу және оларды жою жөнiндегi шараларды қабылдау, нарыққа реттеушілік ықпал ету, босқындарға көмек көрсету және гуманитарлық көмек көрсету үшін мемлекеттiк материалдық резервтен материалдық құндылықтарды шығару;</w:t>
      </w:r>
    </w:p>
    <w:bookmarkEnd w:id="62"/>
    <w:bookmarkStart w:name="z79" w:id="63"/>
    <w:p>
      <w:pPr>
        <w:spacing w:after="0"/>
        <w:ind w:left="0"/>
        <w:jc w:val="both"/>
      </w:pPr>
      <w:r>
        <w:rPr>
          <w:rFonts w:ascii="Times New Roman"/>
          <w:b w:val="false"/>
          <w:i w:val="false"/>
          <w:color w:val="000000"/>
          <w:sz w:val="28"/>
        </w:rPr>
        <w:t xml:space="preserve">
      3) бірыңғай дистрибьютор – қызметін "Халық денсаулығы және денсаулық сақтау жүйесі туралы" 2020 жылғы 7 шілдедегі Қазақстан Республикасы Кодексінің </w:t>
      </w:r>
      <w:r>
        <w:rPr>
          <w:rFonts w:ascii="Times New Roman"/>
          <w:b w:val="false"/>
          <w:i w:val="false"/>
          <w:color w:val="000000"/>
          <w:sz w:val="28"/>
        </w:rPr>
        <w:t>247-бабына</w:t>
      </w:r>
      <w:r>
        <w:rPr>
          <w:rFonts w:ascii="Times New Roman"/>
          <w:b w:val="false"/>
          <w:i w:val="false"/>
          <w:color w:val="000000"/>
          <w:sz w:val="28"/>
        </w:rPr>
        <w:t xml:space="preserve"> сәйкес тегін медициналық көмектің кепілдік берілген көлемі шеңберінде және (немесе) міндетті әлеуметтік медициналық сақтандыру жүйесінде жүзеге асыратын заңды тұлға; </w:t>
      </w:r>
    </w:p>
    <w:bookmarkEnd w:id="63"/>
    <w:bookmarkStart w:name="z80" w:id="64"/>
    <w:p>
      <w:pPr>
        <w:spacing w:after="0"/>
        <w:ind w:left="0"/>
        <w:jc w:val="both"/>
      </w:pPr>
      <w:r>
        <w:rPr>
          <w:rFonts w:ascii="Times New Roman"/>
          <w:b w:val="false"/>
          <w:i w:val="false"/>
          <w:color w:val="000000"/>
          <w:sz w:val="28"/>
        </w:rPr>
        <w:t>
      4) денсаулық сақтау саласындағы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салауаттылығы, дәрілік заттар мен медициналық бұйымдардың айналымы,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64"/>
    <w:bookmarkStart w:name="z81" w:id="65"/>
    <w:p>
      <w:pPr>
        <w:spacing w:after="0"/>
        <w:ind w:left="0"/>
        <w:jc w:val="both"/>
      </w:pPr>
      <w:r>
        <w:rPr>
          <w:rFonts w:ascii="Times New Roman"/>
          <w:b w:val="false"/>
          <w:i w:val="false"/>
          <w:color w:val="000000"/>
          <w:sz w:val="28"/>
        </w:rPr>
        <w:t>
      5) жұмылдыру резервi – мемлекеттiк материалдық резервтiң құрамдас бөлiгi болып табылатын жұмылдыру, соғыс жағдайы кезiнде және соғыс уақытында жұмылдыру тапсырысын орындау, табиғи, техногендік және әлеуметтік сипаттағы төтенше жағдайлар мен олардың салдарларының алдын алу және оларды жою жөнiндегi шараларды қолдануға, бейбіт уақытта гуманитарлық көмек көрсету үшiн қажеттi шектеулi номенклатура бойынша материалдық құндылықтар запасы, сондай-ақ арнайы құралымдардың материалдық-техникалық құралдары;</w:t>
      </w:r>
    </w:p>
    <w:bookmarkEnd w:id="65"/>
    <w:bookmarkStart w:name="z82" w:id="66"/>
    <w:p>
      <w:pPr>
        <w:spacing w:after="0"/>
        <w:ind w:left="0"/>
        <w:jc w:val="both"/>
      </w:pPr>
      <w:r>
        <w:rPr>
          <w:rFonts w:ascii="Times New Roman"/>
          <w:b w:val="false"/>
          <w:i w:val="false"/>
          <w:color w:val="000000"/>
          <w:sz w:val="28"/>
        </w:rPr>
        <w:t>
      6) жұмылдыру резервінің операция жүргізу жоспары – жұмылдыру резервінің материалдық құндылықтарын, жеткізуді, сақтауды және шығаруды, сондай-ақ кәдеге жаратылған тауарларды өткізуді регламенттейтін құжат;</w:t>
      </w:r>
    </w:p>
    <w:bookmarkEnd w:id="66"/>
    <w:bookmarkStart w:name="z83" w:id="67"/>
    <w:p>
      <w:pPr>
        <w:spacing w:after="0"/>
        <w:ind w:left="0"/>
        <w:jc w:val="both"/>
      </w:pPr>
      <w:r>
        <w:rPr>
          <w:rFonts w:ascii="Times New Roman"/>
          <w:b w:val="false"/>
          <w:i w:val="false"/>
          <w:color w:val="000000"/>
          <w:sz w:val="28"/>
        </w:rPr>
        <w:t>
      7) жұмылдыру тапсырмасын орындаушы мемлекеттік орган – жұмылдыру тапсырмасын орындаушы немесе жұмылдыру тапсырмасы алынған орталық атқарушы орган;</w:t>
      </w:r>
    </w:p>
    <w:bookmarkEnd w:id="67"/>
    <w:bookmarkStart w:name="z84" w:id="68"/>
    <w:p>
      <w:pPr>
        <w:spacing w:after="0"/>
        <w:ind w:left="0"/>
        <w:jc w:val="both"/>
      </w:pPr>
      <w:r>
        <w:rPr>
          <w:rFonts w:ascii="Times New Roman"/>
          <w:b w:val="false"/>
          <w:i w:val="false"/>
          <w:color w:val="000000"/>
          <w:sz w:val="28"/>
        </w:rPr>
        <w:t>
      8) мемлекеттік қорғаныстық тапсырыс – қорғаныс мұқтаждары, мемлекеттегі қауіпсіздікті және құқықтық тәртіпті, Қазақстан Республикасының арнаулы мемлекеттік және құқық қорғау органдарының қызметін, мемлекеттік материалдық резервті, жұмылдыруды, ғарыш қызметін қамтамасыз ету, сондай-ақ Қазақстан Республикасының халықаралық шарттар мен міндеттемелерді орындауы үшін сатып алынатын әскери мақсаттағы тауарлардың (өнімнің), қосарланған мақсаттағы (қолданыстағы) тауарлардың (өнімнің), әскери мақсаттағы жұмыстар мен әскери мақсаттағы көрсетілетін қызметтердің тізбесін (номенклатурасын) бекітетін Қазақстан Республикасы Үкіметінің құқықтық актісі;</w:t>
      </w:r>
    </w:p>
    <w:bookmarkEnd w:id="68"/>
    <w:bookmarkStart w:name="z85" w:id="69"/>
    <w:p>
      <w:pPr>
        <w:spacing w:after="0"/>
        <w:ind w:left="0"/>
        <w:jc w:val="both"/>
      </w:pPr>
      <w:r>
        <w:rPr>
          <w:rFonts w:ascii="Times New Roman"/>
          <w:b w:val="false"/>
          <w:i w:val="false"/>
          <w:color w:val="000000"/>
          <w:sz w:val="28"/>
        </w:rPr>
        <w:t>
      9) мемлекеттiк материалдық резерв – жұмылдыру мұқтаждарына, табиғи, техногендік және әлеуметтік сипаттағы төтенше жағдайлар мен олардың салдарларының алдын алу және оларды жою жөнiндегi шараларды қолдануға, нарыққа реттеушiлік ықпал етуге, босқындарға көмек көрсетуге және гуманитарлық көмек көрсетуге арналған материалдық құндылықтар запасы;</w:t>
      </w:r>
    </w:p>
    <w:bookmarkEnd w:id="69"/>
    <w:bookmarkStart w:name="z86" w:id="70"/>
    <w:p>
      <w:pPr>
        <w:spacing w:after="0"/>
        <w:ind w:left="0"/>
        <w:jc w:val="both"/>
      </w:pPr>
      <w:r>
        <w:rPr>
          <w:rFonts w:ascii="Times New Roman"/>
          <w:b w:val="false"/>
          <w:i w:val="false"/>
          <w:color w:val="000000"/>
          <w:sz w:val="28"/>
        </w:rPr>
        <w:t>
      10) мемлекеттік материалдық резерв жүйесінің ведомстволық бағынысты ұйымы (бұдан әрі – ведомстволық бағынысты ұйым) – мемлекеттік материалдық резервтің материалдық құндылықтарын қалыптастыру мен сақтауды жүзеге асыратын заңды тұлға;</w:t>
      </w:r>
    </w:p>
    <w:bookmarkEnd w:id="70"/>
    <w:bookmarkStart w:name="z87" w:id="71"/>
    <w:p>
      <w:pPr>
        <w:spacing w:after="0"/>
        <w:ind w:left="0"/>
        <w:jc w:val="both"/>
      </w:pPr>
      <w:r>
        <w:rPr>
          <w:rFonts w:ascii="Times New Roman"/>
          <w:b w:val="false"/>
          <w:i w:val="false"/>
          <w:color w:val="000000"/>
          <w:sz w:val="28"/>
        </w:rPr>
        <w:t>
      11) мемлекеттік материалдық резерв саласындағы уәкілетті орган (бұдан әрі – уәкілетті орган) – атқарушылық және бақылау функцияларын, сондай-ақ мемлекеттік материалдық резерв жүйесіне басшылықты жүзеге асыратын орталық атқарушы орган;</w:t>
      </w:r>
    </w:p>
    <w:bookmarkEnd w:id="71"/>
    <w:bookmarkStart w:name="z88" w:id="72"/>
    <w:p>
      <w:pPr>
        <w:spacing w:after="0"/>
        <w:ind w:left="0"/>
        <w:jc w:val="both"/>
      </w:pPr>
      <w:r>
        <w:rPr>
          <w:rFonts w:ascii="Times New Roman"/>
          <w:b w:val="false"/>
          <w:i w:val="false"/>
          <w:color w:val="000000"/>
          <w:sz w:val="28"/>
        </w:rPr>
        <w:t>
      12) мемлекеттiк материалдық резервтен материалдық құндылықтарды қарызға беру – номенклатурасы мен сақтау көлемдеріне сәйкес мемлекеттік материалдық резервке кейіннен қайтара отырып, белгілі бір шарттармен мемлекеттік материалдық резервтен материалдық құндылықтарды шығару;</w:t>
      </w:r>
    </w:p>
    <w:bookmarkEnd w:id="72"/>
    <w:bookmarkStart w:name="z89" w:id="73"/>
    <w:p>
      <w:pPr>
        <w:spacing w:after="0"/>
        <w:ind w:left="0"/>
        <w:jc w:val="both"/>
      </w:pPr>
      <w:r>
        <w:rPr>
          <w:rFonts w:ascii="Times New Roman"/>
          <w:b w:val="false"/>
          <w:i w:val="false"/>
          <w:color w:val="000000"/>
          <w:sz w:val="28"/>
        </w:rPr>
        <w:t>
      13) мемлекеттiк материалдық резервтi жаңарту – номенклатурасы мен сақтау көлемдеріне сәйкес материалдық құндылықтарды бiр мезгiлде немесе уақыт үзілісімен салған кезде оларды сақтаудың белгiленген мерзiмдерi өткенге дейiн мемлекеттiк материалдық резервтен материалдық құндылықтарды шығару;</w:t>
      </w:r>
    </w:p>
    <w:bookmarkEnd w:id="73"/>
    <w:bookmarkStart w:name="z90" w:id="74"/>
    <w:p>
      <w:pPr>
        <w:spacing w:after="0"/>
        <w:ind w:left="0"/>
        <w:jc w:val="both"/>
      </w:pPr>
      <w:r>
        <w:rPr>
          <w:rFonts w:ascii="Times New Roman"/>
          <w:b w:val="false"/>
          <w:i w:val="false"/>
          <w:color w:val="000000"/>
          <w:sz w:val="28"/>
        </w:rPr>
        <w:t xml:space="preserve">
      14) мемлекеттiк материалдық резервтiң материалдық құндылықтарын сақтау пункттерi (бұдан әрі – сақтау пункттері) – мемлекеттiк материалдық резервтiң материалдық құндылықтарын сақтауды және сақтауға байланысты қызметтер көрсетудi шарт негiзiнде жүзеге асыратын заңды тұлғалар; </w:t>
      </w:r>
    </w:p>
    <w:bookmarkEnd w:id="74"/>
    <w:bookmarkStart w:name="z91" w:id="75"/>
    <w:p>
      <w:pPr>
        <w:spacing w:after="0"/>
        <w:ind w:left="0"/>
        <w:jc w:val="both"/>
      </w:pPr>
      <w:r>
        <w:rPr>
          <w:rFonts w:ascii="Times New Roman"/>
          <w:b w:val="false"/>
          <w:i w:val="false"/>
          <w:color w:val="000000"/>
          <w:sz w:val="28"/>
        </w:rPr>
        <w:t>
      15) мемлекеттік материалдық резервтің материалдық құндылықтарының номенклатурасы және сақтау көлемдері (бұдан әрі – номенклатура) – уәкілетті органның алдына қойылған міндеттерді орындау үшін қажетті мемлекеттік материалдық резервтің материалдық құндылықтарының тізбесі мен көлемдері;</w:t>
      </w:r>
    </w:p>
    <w:bookmarkEnd w:id="75"/>
    <w:bookmarkStart w:name="z92" w:id="76"/>
    <w:p>
      <w:pPr>
        <w:spacing w:after="0"/>
        <w:ind w:left="0"/>
        <w:jc w:val="both"/>
      </w:pPr>
      <w:r>
        <w:rPr>
          <w:rFonts w:ascii="Times New Roman"/>
          <w:b w:val="false"/>
          <w:i w:val="false"/>
          <w:color w:val="000000"/>
          <w:sz w:val="28"/>
        </w:rPr>
        <w:t>
      16) мемлекеттік резервтің операция жүргізу жоспары – мемлекеттік резервтің материалдық құндылықтарын шығаруды, жеткізуді, сақтауды сондай-ақ кәдеге жаратылған тауарларды өткізуді регламенттейтін құжат;</w:t>
      </w:r>
    </w:p>
    <w:bookmarkEnd w:id="76"/>
    <w:bookmarkStart w:name="z93" w:id="77"/>
    <w:p>
      <w:pPr>
        <w:spacing w:after="0"/>
        <w:ind w:left="0"/>
        <w:jc w:val="both"/>
      </w:pPr>
      <w:r>
        <w:rPr>
          <w:rFonts w:ascii="Times New Roman"/>
          <w:b w:val="false"/>
          <w:i w:val="false"/>
          <w:color w:val="000000"/>
          <w:sz w:val="28"/>
        </w:rPr>
        <w:t>
      17) операция жүргізу – мемлекеттiк материалдық резервтiң материалдық құндылықтарын қою, сақтау және шығару;</w:t>
      </w:r>
    </w:p>
    <w:bookmarkEnd w:id="77"/>
    <w:bookmarkStart w:name="z94" w:id="78"/>
    <w:p>
      <w:pPr>
        <w:spacing w:after="0"/>
        <w:ind w:left="0"/>
        <w:jc w:val="both"/>
      </w:pPr>
      <w:r>
        <w:rPr>
          <w:rFonts w:ascii="Times New Roman"/>
          <w:b w:val="false"/>
          <w:i w:val="false"/>
          <w:color w:val="000000"/>
          <w:sz w:val="28"/>
        </w:rPr>
        <w:t>
      18) төтенше жағдайлардың алдын алу және оларды жою жөніндегі комиссия – азаматтық қорғау саласында бірыңғай мемлекеттік саясатты қалыптастыру және жүргізу жөнінде ұсыныстар әзірлеу мақсатында азаматтық қорғаудың мемлекеттік жүйесінің республикалық және аумақтық деңгейлерінде құрылған консультациялық-кеңесші орган;</w:t>
      </w:r>
    </w:p>
    <w:bookmarkEnd w:id="78"/>
    <w:bookmarkStart w:name="z95" w:id="79"/>
    <w:p>
      <w:pPr>
        <w:spacing w:after="0"/>
        <w:ind w:left="0"/>
        <w:jc w:val="both"/>
      </w:pPr>
      <w:r>
        <w:rPr>
          <w:rFonts w:ascii="Times New Roman"/>
          <w:b w:val="false"/>
          <w:i w:val="false"/>
          <w:color w:val="000000"/>
          <w:sz w:val="28"/>
        </w:rPr>
        <w:t>
      19) уәкілетті органның ведомствосы (бұдан әрі – ведомство) – өз құзыреті шегінде, мемлекеттік материалдық резерв саласындағы реттеу, іске асыру және бақылау функцияларын жүзеге асыратын уәкілетті органның құрылымдық бөлімшесі.</w:t>
      </w:r>
    </w:p>
    <w:bookmarkEnd w:id="79"/>
    <w:bookmarkStart w:name="z96" w:id="80"/>
    <w:p>
      <w:pPr>
        <w:spacing w:after="0"/>
        <w:ind w:left="0"/>
        <w:jc w:val="both"/>
      </w:pPr>
      <w:r>
        <w:rPr>
          <w:rFonts w:ascii="Times New Roman"/>
          <w:b w:val="false"/>
          <w:i w:val="false"/>
          <w:color w:val="000000"/>
          <w:sz w:val="28"/>
        </w:rPr>
        <w:t xml:space="preserve">
      3. Жұмылдыру тапсырыстары бар сақтау пункттері және жұмылдыру тапсырыстары алынған ұйымдар жинақтауға және жаңартуға жататын жұмылдыру резервінің материалдық құндылықтары бойынша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жыл сайын 3 (үш) данада мәліметтер (бұдан әрі – мәліметтер) жасайды, олардың бір данасы сақтау пунктінде қалады, екінші данасы жұмылдыру тапсырмасын орындаушы мемлекеттік органға, үшінші данасы 10 қаңтардан кешіктірмей ведомствоға ұсынылады.</w:t>
      </w:r>
    </w:p>
    <w:bookmarkEnd w:id="80"/>
    <w:bookmarkStart w:name="z97" w:id="81"/>
    <w:p>
      <w:pPr>
        <w:spacing w:after="0"/>
        <w:ind w:left="0"/>
        <w:jc w:val="both"/>
      </w:pPr>
      <w:r>
        <w:rPr>
          <w:rFonts w:ascii="Times New Roman"/>
          <w:b w:val="false"/>
          <w:i w:val="false"/>
          <w:color w:val="000000"/>
          <w:sz w:val="28"/>
        </w:rPr>
        <w:t xml:space="preserve">
      Ұсынылған мәліметтер негізінде ведомство жыл сайын 15 ақпаннан кешіктірмей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жұмылдыру резервінің операция жүргізу жоспарын бекітеді.</w:t>
      </w:r>
    </w:p>
    <w:bookmarkEnd w:id="81"/>
    <w:p>
      <w:pPr>
        <w:spacing w:after="0"/>
        <w:ind w:left="0"/>
        <w:jc w:val="both"/>
      </w:pPr>
      <w:r>
        <w:rPr>
          <w:rFonts w:ascii="Times New Roman"/>
          <w:b w:val="false"/>
          <w:i w:val="false"/>
          <w:color w:val="000000"/>
          <w:sz w:val="28"/>
        </w:rPr>
        <w:t>
      Ведомстволық бағынысты ұйымдар мен сақтау пункттері ай сайын Қазақстан Республикасының Үкіметі бекіткен мемлекеттік материалдық резервтің материалдық құндылықтарының бар-жоғы және қозғалысы туралы есептерді дайындау және ұсыну тәртібіне сәйкес мемлекеттік резервтің материалдық құндылықтарының бар-жоғы және қозғалысы туралы есептер береді.</w:t>
      </w:r>
    </w:p>
    <w:p>
      <w:pPr>
        <w:spacing w:after="0"/>
        <w:ind w:left="0"/>
        <w:jc w:val="both"/>
      </w:pPr>
      <w:r>
        <w:rPr>
          <w:rFonts w:ascii="Times New Roman"/>
          <w:b w:val="false"/>
          <w:i w:val="false"/>
          <w:color w:val="000000"/>
          <w:sz w:val="28"/>
        </w:rPr>
        <w:t xml:space="preserve">
      Мемлекеттік резервтің материалдық құндылықтарының бар-жоғы және қозғалысы туралы ұсынылған есептер негізінде ведомство жыл сайын 30 қаңтардан кешіктірмей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резервтің операция жүргізу жоспарын бекітеді.</w:t>
      </w:r>
    </w:p>
    <w:bookmarkStart w:name="z98" w:id="82"/>
    <w:p>
      <w:pPr>
        <w:spacing w:after="0"/>
        <w:ind w:left="0"/>
        <w:jc w:val="both"/>
      </w:pPr>
      <w:r>
        <w:rPr>
          <w:rFonts w:ascii="Times New Roman"/>
          <w:b w:val="false"/>
          <w:i w:val="false"/>
          <w:color w:val="000000"/>
          <w:sz w:val="28"/>
        </w:rPr>
        <w:t xml:space="preserve">
      4. Мемлекеттік материалдық резервтің материалдық құндылықтарын жеткізу, сақтау және шығару жағдайларында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операция жоспарларына тиісті өзгерістер және (немесе) толықтырулар енгізіледі.</w:t>
      </w:r>
    </w:p>
    <w:bookmarkEnd w:id="82"/>
    <w:bookmarkStart w:name="z99" w:id="83"/>
    <w:p>
      <w:pPr>
        <w:spacing w:after="0"/>
        <w:ind w:left="0"/>
        <w:jc w:val="left"/>
      </w:pPr>
      <w:r>
        <w:rPr>
          <w:rFonts w:ascii="Times New Roman"/>
          <w:b/>
          <w:i w:val="false"/>
          <w:color w:val="000000"/>
        </w:rPr>
        <w:t xml:space="preserve"> 2-тарау. Мемлекеттік материалдық резервтің материалдық құндылықтарын жеткізу 1-параграф. Жұмылдыру резервінің дәрілік заттары мен медициналық мақсаттағы бұйымдарын қоспағанда, мемлекеттік материалдық резервтің материалдық құндылықтарын жеткізу</w:t>
      </w:r>
    </w:p>
    <w:bookmarkEnd w:id="83"/>
    <w:bookmarkStart w:name="z100" w:id="84"/>
    <w:p>
      <w:pPr>
        <w:spacing w:after="0"/>
        <w:ind w:left="0"/>
        <w:jc w:val="both"/>
      </w:pPr>
      <w:r>
        <w:rPr>
          <w:rFonts w:ascii="Times New Roman"/>
          <w:b w:val="false"/>
          <w:i w:val="false"/>
          <w:color w:val="000000"/>
          <w:sz w:val="28"/>
        </w:rPr>
        <w:t>
      5. Мемлекеттік қорғаныстық тапсырыс құрамына кіретін мемлекеттік материалдық резервтің материалдық құндылықтарын жеткізу Қазақстан Республикасының қорғаныс өнеркәсібі және мемлекеттік қорғаныстық тапсырыс туралы заңнамасында белгіленген тәртіппен жүзеге асырылады.</w:t>
      </w:r>
    </w:p>
    <w:bookmarkEnd w:id="84"/>
    <w:p>
      <w:pPr>
        <w:spacing w:after="0"/>
        <w:ind w:left="0"/>
        <w:jc w:val="both"/>
      </w:pPr>
      <w:r>
        <w:rPr>
          <w:rFonts w:ascii="Times New Roman"/>
          <w:b w:val="false"/>
          <w:i w:val="false"/>
          <w:color w:val="000000"/>
          <w:sz w:val="28"/>
        </w:rPr>
        <w:t>
      Мемлекеттік қорғаныстық тапсырыстың құрамына кірмеген мемлекеттік материалдық резервке материалдық құндылықтарды жеткізуге тапсырыстар Қазақстан Республикасының мемлекеттік сатып алу туралы заңнамасында айқындалған тәртіппен бюджет қаражатының есебінен өнім берушілер арасында орналастырылады.</w:t>
      </w:r>
    </w:p>
    <w:bookmarkStart w:name="z101" w:id="85"/>
    <w:p>
      <w:pPr>
        <w:spacing w:after="0"/>
        <w:ind w:left="0"/>
        <w:jc w:val="both"/>
      </w:pPr>
      <w:r>
        <w:rPr>
          <w:rFonts w:ascii="Times New Roman"/>
          <w:b w:val="false"/>
          <w:i w:val="false"/>
          <w:color w:val="000000"/>
          <w:sz w:val="28"/>
        </w:rPr>
        <w:t>
      6. Уәкілетті орган мемлекеттік материалдық резервке материалдық құндылықтарды жеткізуге тапсырыс беруші ретінде әрекет етеді.</w:t>
      </w:r>
    </w:p>
    <w:bookmarkEnd w:id="85"/>
    <w:bookmarkStart w:name="z102" w:id="86"/>
    <w:p>
      <w:pPr>
        <w:spacing w:after="0"/>
        <w:ind w:left="0"/>
        <w:jc w:val="both"/>
      </w:pPr>
      <w:r>
        <w:rPr>
          <w:rFonts w:ascii="Times New Roman"/>
          <w:b w:val="false"/>
          <w:i w:val="false"/>
          <w:color w:val="000000"/>
          <w:sz w:val="28"/>
        </w:rPr>
        <w:t>
      7. Мемлекеттік материалдық резервке материалдық құндылықтарды жеткізу мемлекеттік материалдық резервтің материалдық құндылықтарының номенклатурасына сәйкес жүзеге асырылады.</w:t>
      </w:r>
    </w:p>
    <w:bookmarkEnd w:id="86"/>
    <w:bookmarkStart w:name="z103" w:id="87"/>
    <w:p>
      <w:pPr>
        <w:spacing w:after="0"/>
        <w:ind w:left="0"/>
        <w:jc w:val="both"/>
      </w:pPr>
      <w:r>
        <w:rPr>
          <w:rFonts w:ascii="Times New Roman"/>
          <w:b w:val="false"/>
          <w:i w:val="false"/>
          <w:color w:val="000000"/>
          <w:sz w:val="28"/>
        </w:rPr>
        <w:t>
      8. Жұмылдыру тапсырыстары бар сақтау пункттері жыл сайын 10 қаңтарға дейінгі мерзімде ведомствоға:</w:t>
      </w:r>
    </w:p>
    <w:bookmarkEnd w:id="87"/>
    <w:bookmarkStart w:name="z104" w:id="88"/>
    <w:p>
      <w:pPr>
        <w:spacing w:after="0"/>
        <w:ind w:left="0"/>
        <w:jc w:val="both"/>
      </w:pPr>
      <w:r>
        <w:rPr>
          <w:rFonts w:ascii="Times New Roman"/>
          <w:b w:val="false"/>
          <w:i w:val="false"/>
          <w:color w:val="000000"/>
          <w:sz w:val="28"/>
        </w:rPr>
        <w:t>
      1) тауарлар жеткізілетін жер туралы мәліметтерді (қажет болса, байланыстыратын станцияны);</w:t>
      </w:r>
    </w:p>
    <w:bookmarkEnd w:id="88"/>
    <w:bookmarkStart w:name="z105" w:id="89"/>
    <w:p>
      <w:pPr>
        <w:spacing w:after="0"/>
        <w:ind w:left="0"/>
        <w:jc w:val="both"/>
      </w:pPr>
      <w:r>
        <w:rPr>
          <w:rFonts w:ascii="Times New Roman"/>
          <w:b w:val="false"/>
          <w:i w:val="false"/>
          <w:color w:val="000000"/>
          <w:sz w:val="28"/>
        </w:rPr>
        <w:t>
      2) сатып алынатын тауарларға Қазақстан Республикасының ұлттық стандарттарын, ол болмаған жағдайда мемлекетаралық стандарттарды көрсете отырып, техникалық ерекшелікті келісуге жолдайды. Ұлттық және мемлекетаралық стандарттар болмаса, қажет болған жағдайда нормативтік-техникалық құжаттама көрсетіліп, сатып алынатын тауардың, сондай-ақ тауарларды жеткізу кезінде қажетті ілеспе қызметтердің (монтаж, жапсыру, оқыту, олар өткізілетін жерді тексеру және тауарларды сынақтан өткізу) функционалдық, техникалық, сапалық және пайдалану сипаттамасы, тауардың шығарылған жылы, кепілдік мерзімі көрсетіледі.</w:t>
      </w:r>
    </w:p>
    <w:bookmarkEnd w:id="89"/>
    <w:bookmarkStart w:name="z106" w:id="90"/>
    <w:p>
      <w:pPr>
        <w:spacing w:after="0"/>
        <w:ind w:left="0"/>
        <w:jc w:val="both"/>
      </w:pPr>
      <w:r>
        <w:rPr>
          <w:rFonts w:ascii="Times New Roman"/>
          <w:b w:val="false"/>
          <w:i w:val="false"/>
          <w:color w:val="000000"/>
          <w:sz w:val="28"/>
        </w:rPr>
        <w:t>
      9. Мемлекеттік материалдық резервтің материалдық құндылықтарын тиеп-жөнелту және жеткізу шарттары ИНКОТЕРМС талаптары ескеріле отырып, жеткізу шарттарында айтылады.</w:t>
      </w:r>
    </w:p>
    <w:bookmarkEnd w:id="90"/>
    <w:bookmarkStart w:name="z107" w:id="91"/>
    <w:p>
      <w:pPr>
        <w:spacing w:after="0"/>
        <w:ind w:left="0"/>
        <w:jc w:val="both"/>
      </w:pPr>
      <w:r>
        <w:rPr>
          <w:rFonts w:ascii="Times New Roman"/>
          <w:b w:val="false"/>
          <w:i w:val="false"/>
          <w:color w:val="000000"/>
          <w:sz w:val="28"/>
        </w:rPr>
        <w:t xml:space="preserve">
      10. Мемлекеттік материалдық резервке (резервтен) материалдық құндылықтарды әрбір жеткізу (тиеп-жөнелту) уәкілетті тұлғалар қол қойған және ведомстволық бағынысты ұйымның немесе сақтау пунктінің мөрі басылған (бар болса) шартпен және қабылдау актісімен расталады. </w:t>
      </w:r>
    </w:p>
    <w:bookmarkEnd w:id="91"/>
    <w:bookmarkStart w:name="z108" w:id="92"/>
    <w:p>
      <w:pPr>
        <w:spacing w:after="0"/>
        <w:ind w:left="0"/>
        <w:jc w:val="both"/>
      </w:pPr>
      <w:r>
        <w:rPr>
          <w:rFonts w:ascii="Times New Roman"/>
          <w:b w:val="false"/>
          <w:i w:val="false"/>
          <w:color w:val="000000"/>
          <w:sz w:val="28"/>
        </w:rPr>
        <w:t>
      11. Мемлекеттік материалдық резервке жеткізілетін материалдық құндылықтар тіркеу (мемлекеттік тіркеу), сынақтар, сәйкестікті растау, сараптама нысандарында тауардың сапасы мен қауіпсіздігін растайтын сәйкестікті бағалау туралы құжаттармен қоса беріліп, Қазақстан Республикасының техникалық реттеу саласындағы заңнамасының талаптарына сәйкес болуға, сондай-ақ ұзақ сақтауға дайын болуға тиіс.</w:t>
      </w:r>
    </w:p>
    <w:bookmarkEnd w:id="92"/>
    <w:bookmarkStart w:name="z109" w:id="93"/>
    <w:p>
      <w:pPr>
        <w:spacing w:after="0"/>
        <w:ind w:left="0"/>
        <w:jc w:val="both"/>
      </w:pPr>
      <w:r>
        <w:rPr>
          <w:rFonts w:ascii="Times New Roman"/>
          <w:b w:val="false"/>
          <w:i w:val="false"/>
          <w:color w:val="000000"/>
          <w:sz w:val="28"/>
        </w:rPr>
        <w:t>
      12. Уәкілетті орган мемлекеттік материалдық резервке жеткізілетін және сақтаудағы материалдық құндылықтарға зерттеу (сынау) жүргізуді ұйымдастырады.</w:t>
      </w:r>
    </w:p>
    <w:bookmarkEnd w:id="93"/>
    <w:bookmarkStart w:name="z110" w:id="94"/>
    <w:p>
      <w:pPr>
        <w:spacing w:after="0"/>
        <w:ind w:left="0"/>
        <w:jc w:val="both"/>
      </w:pPr>
      <w:r>
        <w:rPr>
          <w:rFonts w:ascii="Times New Roman"/>
          <w:b w:val="false"/>
          <w:i w:val="false"/>
          <w:color w:val="000000"/>
          <w:sz w:val="28"/>
        </w:rPr>
        <w:t xml:space="preserve">
      13. Мемлекеттік материалдық резервке жеткізілетін немесе сақтаудағы тамақ өнімдерін Қазақстан Республикасы заңнамасының талаптарына сәйкестігі тұрғысынан зерттеуді (сынауды) халықтың санитариялық-эпидемиологиялық салауаттылығы саласындағы қызметті жүзеге асыратын мемлекеттік ұйымдар жүргізеді. </w:t>
      </w:r>
    </w:p>
    <w:bookmarkEnd w:id="94"/>
    <w:p>
      <w:pPr>
        <w:spacing w:after="0"/>
        <w:ind w:left="0"/>
        <w:jc w:val="both"/>
      </w:pPr>
      <w:r>
        <w:rPr>
          <w:rFonts w:ascii="Times New Roman"/>
          <w:b w:val="false"/>
          <w:i w:val="false"/>
          <w:color w:val="000000"/>
          <w:sz w:val="28"/>
        </w:rPr>
        <w:t>
      Мемлекеттік материалдық резервке жеткізілетін немесе сақтаудағы мемлекеттік материалдық резерв номенклатурасында көзделген өзге тауарларды Қазақстан Республикасы заңнамасының талаптарына сәйкестігі тұрғысынан зерттеуді (сынауды) аккредиттелген сынақ зертханалары жүргізеді.</w:t>
      </w:r>
    </w:p>
    <w:bookmarkStart w:name="z111" w:id="95"/>
    <w:p>
      <w:pPr>
        <w:spacing w:after="0"/>
        <w:ind w:left="0"/>
        <w:jc w:val="both"/>
      </w:pPr>
      <w:r>
        <w:rPr>
          <w:rFonts w:ascii="Times New Roman"/>
          <w:b w:val="false"/>
          <w:i w:val="false"/>
          <w:color w:val="000000"/>
          <w:sz w:val="28"/>
        </w:rPr>
        <w:t>
      14. Мемлекеттік материалдық резервке тамақ өнімдері жеткізілген кезде қабылдау-тапсыру актілеріне қол қойылғанға дейін Қазақстан Республикасы заңнамасының талаптарына сәйкестігі тұрғысынан зерттеу (сынау) жүргізіледі.</w:t>
      </w:r>
    </w:p>
    <w:bookmarkEnd w:id="95"/>
    <w:p>
      <w:pPr>
        <w:spacing w:after="0"/>
        <w:ind w:left="0"/>
        <w:jc w:val="both"/>
      </w:pPr>
      <w:r>
        <w:rPr>
          <w:rFonts w:ascii="Times New Roman"/>
          <w:b w:val="false"/>
          <w:i w:val="false"/>
          <w:color w:val="000000"/>
          <w:sz w:val="28"/>
        </w:rPr>
        <w:t>
      Мемлекеттік материалдық резервке өзге тауарлар жеткізілген кезде Қазақстан Республикасы заңнамасының талаптарына сәйкестігі тұрғысынан зерттеу (сынау) қабылдау-тапсыру актілеріне қол қойылғанға дейін көзбен шолып қарау кезінде ақаулар анықталған жағдайда жүргізіледі.</w:t>
      </w:r>
    </w:p>
    <w:bookmarkStart w:name="z112" w:id="96"/>
    <w:p>
      <w:pPr>
        <w:spacing w:after="0"/>
        <w:ind w:left="0"/>
        <w:jc w:val="both"/>
      </w:pPr>
      <w:r>
        <w:rPr>
          <w:rFonts w:ascii="Times New Roman"/>
          <w:b w:val="false"/>
          <w:i w:val="false"/>
          <w:color w:val="000000"/>
          <w:sz w:val="28"/>
        </w:rPr>
        <w:t>
      15. Мемлекеттік материалдық резервтің материалдық құндылықтарын сақтау процесінде зерттеу (сынау) мынадай:</w:t>
      </w:r>
    </w:p>
    <w:bookmarkEnd w:id="96"/>
    <w:bookmarkStart w:name="z113" w:id="97"/>
    <w:p>
      <w:pPr>
        <w:spacing w:after="0"/>
        <w:ind w:left="0"/>
        <w:jc w:val="both"/>
      </w:pPr>
      <w:r>
        <w:rPr>
          <w:rFonts w:ascii="Times New Roman"/>
          <w:b w:val="false"/>
          <w:i w:val="false"/>
          <w:color w:val="000000"/>
          <w:sz w:val="28"/>
        </w:rPr>
        <w:t>
      1) ведомство сақтау және/немесе түгендеу жүргізу кезеңінде материалдық құндылықтарды сақтау шарттарының бұзылуын анықтаған кезде;</w:t>
      </w:r>
    </w:p>
    <w:bookmarkEnd w:id="97"/>
    <w:bookmarkStart w:name="z114" w:id="98"/>
    <w:p>
      <w:pPr>
        <w:spacing w:after="0"/>
        <w:ind w:left="0"/>
        <w:jc w:val="both"/>
      </w:pPr>
      <w:r>
        <w:rPr>
          <w:rFonts w:ascii="Times New Roman"/>
          <w:b w:val="false"/>
          <w:i w:val="false"/>
          <w:color w:val="000000"/>
          <w:sz w:val="28"/>
        </w:rPr>
        <w:t>
      2) ыдысы, орамы бүлінген немесе сақталатын материалдық құндылықтардың бүлінуіне әкеп соғуы мүмкін өзге де жағдайлар кезінде;</w:t>
      </w:r>
    </w:p>
    <w:bookmarkEnd w:id="98"/>
    <w:bookmarkStart w:name="z115" w:id="99"/>
    <w:p>
      <w:pPr>
        <w:spacing w:after="0"/>
        <w:ind w:left="0"/>
        <w:jc w:val="both"/>
      </w:pPr>
      <w:r>
        <w:rPr>
          <w:rFonts w:ascii="Times New Roman"/>
          <w:b w:val="false"/>
          <w:i w:val="false"/>
          <w:color w:val="000000"/>
          <w:sz w:val="28"/>
        </w:rPr>
        <w:t>
      3) материалдық құндылықтардың жарамдылық мерзімі немесе сақтау мерзімі өткен жағдайларда жүргізіледі.</w:t>
      </w:r>
    </w:p>
    <w:bookmarkEnd w:id="99"/>
    <w:bookmarkStart w:name="z116" w:id="100"/>
    <w:p>
      <w:pPr>
        <w:spacing w:after="0"/>
        <w:ind w:left="0"/>
        <w:jc w:val="both"/>
      </w:pPr>
      <w:r>
        <w:rPr>
          <w:rFonts w:ascii="Times New Roman"/>
          <w:b w:val="false"/>
          <w:i w:val="false"/>
          <w:color w:val="000000"/>
          <w:sz w:val="28"/>
        </w:rPr>
        <w:t>
      16. Тауарларды/материалдық құндылықтарды зерттеу (сынау) рәсімдері бюджет қаражаты есебінен жүзеге асырылады.</w:t>
      </w:r>
    </w:p>
    <w:bookmarkEnd w:id="100"/>
    <w:bookmarkStart w:name="z117" w:id="101"/>
    <w:p>
      <w:pPr>
        <w:spacing w:after="0"/>
        <w:ind w:left="0"/>
        <w:jc w:val="left"/>
      </w:pPr>
      <w:r>
        <w:rPr>
          <w:rFonts w:ascii="Times New Roman"/>
          <w:b/>
          <w:i w:val="false"/>
          <w:color w:val="000000"/>
        </w:rPr>
        <w:t xml:space="preserve"> 2-параграф. Жұмылдыру резервінің дәрілік заттары мен медициналық бұйымдарын жеткізу</w:t>
      </w:r>
    </w:p>
    <w:bookmarkEnd w:id="101"/>
    <w:bookmarkStart w:name="z118" w:id="102"/>
    <w:p>
      <w:pPr>
        <w:spacing w:after="0"/>
        <w:ind w:left="0"/>
        <w:jc w:val="both"/>
      </w:pPr>
      <w:r>
        <w:rPr>
          <w:rFonts w:ascii="Times New Roman"/>
          <w:b w:val="false"/>
          <w:i w:val="false"/>
          <w:color w:val="000000"/>
          <w:sz w:val="28"/>
        </w:rPr>
        <w:t>
      17. Жұмылдыру резервінің дәрілік заттары мен медициналық бұйымдарын жеткізу Қазақстан Республикасының заңнамасына сәйкес бюджет қаражаты есебінен жүзеге асырылады.</w:t>
      </w:r>
    </w:p>
    <w:bookmarkEnd w:id="102"/>
    <w:bookmarkStart w:name="z119" w:id="103"/>
    <w:p>
      <w:pPr>
        <w:spacing w:after="0"/>
        <w:ind w:left="0"/>
        <w:jc w:val="both"/>
      </w:pPr>
      <w:r>
        <w:rPr>
          <w:rFonts w:ascii="Times New Roman"/>
          <w:b w:val="false"/>
          <w:i w:val="false"/>
          <w:color w:val="000000"/>
          <w:sz w:val="28"/>
        </w:rPr>
        <w:t>
      18. Денсаулық сақтау саласындағы уәкілетті орган жұмылдыру резервінің дәрілік заттары мен медициналық бұйымдарын жеткізу жөніндегі қызметтерді сатып алуға тапсырыс беруші болады.</w:t>
      </w:r>
    </w:p>
    <w:bookmarkEnd w:id="103"/>
    <w:bookmarkStart w:name="z120" w:id="104"/>
    <w:p>
      <w:pPr>
        <w:spacing w:after="0"/>
        <w:ind w:left="0"/>
        <w:jc w:val="both"/>
      </w:pPr>
      <w:r>
        <w:rPr>
          <w:rFonts w:ascii="Times New Roman"/>
          <w:b w:val="false"/>
          <w:i w:val="false"/>
          <w:color w:val="000000"/>
          <w:sz w:val="28"/>
        </w:rPr>
        <w:t>
      19. Жұмылдыру резервінің дәрілік заттары мен медициналық бұйымдарын жеткізуді бірыңғай дистрибьютор жүзеге асырады.</w:t>
      </w:r>
    </w:p>
    <w:bookmarkEnd w:id="104"/>
    <w:bookmarkStart w:name="z121" w:id="105"/>
    <w:p>
      <w:pPr>
        <w:spacing w:after="0"/>
        <w:ind w:left="0"/>
        <w:jc w:val="both"/>
      </w:pPr>
      <w:r>
        <w:rPr>
          <w:rFonts w:ascii="Times New Roman"/>
          <w:b w:val="false"/>
          <w:i w:val="false"/>
          <w:color w:val="000000"/>
          <w:sz w:val="28"/>
        </w:rPr>
        <w:t>
      20. Жұмылдыру резервінің дәрілік заттары мен медициналық бұйымдарын жеткізу мемлекеттік материалдық резервтің материалдық құндылықтарының номенклатурасына сәйкес жүзеге асырылады.</w:t>
      </w:r>
    </w:p>
    <w:bookmarkEnd w:id="105"/>
    <w:bookmarkStart w:name="z122" w:id="106"/>
    <w:p>
      <w:pPr>
        <w:spacing w:after="0"/>
        <w:ind w:left="0"/>
        <w:jc w:val="both"/>
      </w:pPr>
      <w:r>
        <w:rPr>
          <w:rFonts w:ascii="Times New Roman"/>
          <w:b w:val="false"/>
          <w:i w:val="false"/>
          <w:color w:val="000000"/>
          <w:sz w:val="28"/>
        </w:rPr>
        <w:t>
      21. Жұмылдыру резервінің дәрілік заттары мен медициналық бұйымдарын бірыңғай дистрибьюторға әрбір жеткізу уәкілетті адамдар қол қойған және мөр (бар болса) басылған шартпен және қабылдау актісімен расталады.</w:t>
      </w:r>
    </w:p>
    <w:bookmarkEnd w:id="106"/>
    <w:bookmarkStart w:name="z123" w:id="107"/>
    <w:p>
      <w:pPr>
        <w:spacing w:after="0"/>
        <w:ind w:left="0"/>
        <w:jc w:val="both"/>
      </w:pPr>
      <w:r>
        <w:rPr>
          <w:rFonts w:ascii="Times New Roman"/>
          <w:b w:val="false"/>
          <w:i w:val="false"/>
          <w:color w:val="000000"/>
          <w:sz w:val="28"/>
        </w:rPr>
        <w:t>
      22. Жұмылдыру резервінің жеткізілетін дәрілік заттары мен медициналық бұйымдары Қазақстан Республикасының денсаулық сақтау саласындағы заңнамасының талаптарына сәйкес келуге, ұзақ сақтауға дайындалуға, ал олардың сапалық жай-күйі өнімге арналған сертификаттармен немесе тауардың сапасын растайтын басқа да тиісті құжаттармен расталуға тиіс.</w:t>
      </w:r>
    </w:p>
    <w:bookmarkEnd w:id="107"/>
    <w:bookmarkStart w:name="z124" w:id="108"/>
    <w:p>
      <w:pPr>
        <w:spacing w:after="0"/>
        <w:ind w:left="0"/>
        <w:jc w:val="left"/>
      </w:pPr>
      <w:r>
        <w:rPr>
          <w:rFonts w:ascii="Times New Roman"/>
          <w:b/>
          <w:i w:val="false"/>
          <w:color w:val="000000"/>
        </w:rPr>
        <w:t xml:space="preserve"> 3-тарау. Мемлекеттің материалдық резервтің материалдық құндылықтарын сақтау 1-параграф. Жұмылдыру резервінің дәрілік заттары мен медициналық бұйымдарын қоспағанда, мемлекеттік материалдық резервтің материалдық құндылықтарын сақтау</w:t>
      </w:r>
    </w:p>
    <w:bookmarkEnd w:id="108"/>
    <w:bookmarkStart w:name="z125" w:id="109"/>
    <w:p>
      <w:pPr>
        <w:spacing w:after="0"/>
        <w:ind w:left="0"/>
        <w:jc w:val="both"/>
      </w:pPr>
      <w:r>
        <w:rPr>
          <w:rFonts w:ascii="Times New Roman"/>
          <w:b w:val="false"/>
          <w:i w:val="false"/>
          <w:color w:val="000000"/>
          <w:sz w:val="28"/>
        </w:rPr>
        <w:t>
      23. Мемлекеттік материалдық резервтің материалдық құндылықтары ведомстволық бағынысты ұйымдарда, сақтау пункттерінде және шарттық негізде жұмылдыру тапсырыстары белгіленген ұйымдарда сақталады.</w:t>
      </w:r>
    </w:p>
    <w:bookmarkEnd w:id="109"/>
    <w:bookmarkStart w:name="z126" w:id="110"/>
    <w:p>
      <w:pPr>
        <w:spacing w:after="0"/>
        <w:ind w:left="0"/>
        <w:jc w:val="both"/>
      </w:pPr>
      <w:r>
        <w:rPr>
          <w:rFonts w:ascii="Times New Roman"/>
          <w:b w:val="false"/>
          <w:i w:val="false"/>
          <w:color w:val="000000"/>
          <w:sz w:val="28"/>
        </w:rPr>
        <w:t>
      24. Ведомстволық бағынысты ұйымдар, сақтау пункттерi және жұмылдыру тапсырыстары белгіленген ұйымдар мемлекеттiк материалдық резервтiң сақтауға берiлген материалдық құндылықтарының сапасы мен саны жағынан сақталуына жауапты болады.</w:t>
      </w:r>
    </w:p>
    <w:bookmarkEnd w:id="110"/>
    <w:p>
      <w:pPr>
        <w:spacing w:after="0"/>
        <w:ind w:left="0"/>
        <w:jc w:val="both"/>
      </w:pPr>
      <w:r>
        <w:rPr>
          <w:rFonts w:ascii="Times New Roman"/>
          <w:b w:val="false"/>
          <w:i w:val="false"/>
          <w:color w:val="000000"/>
          <w:sz w:val="28"/>
        </w:rPr>
        <w:t>
      Белгіленген жұмылдыру тапсырысы алынған ұйым сақтауға берілген мемлекеттік материалдық резервтің материалдық құндылықтары толық шығарылғанға дейін олардың сапалық және сандық сақталуы үшін заңнамада белгіленген тәртіппен жауапты болады.</w:t>
      </w:r>
    </w:p>
    <w:bookmarkStart w:name="z127" w:id="111"/>
    <w:p>
      <w:pPr>
        <w:spacing w:after="0"/>
        <w:ind w:left="0"/>
        <w:jc w:val="both"/>
      </w:pPr>
      <w:r>
        <w:rPr>
          <w:rFonts w:ascii="Times New Roman"/>
          <w:b w:val="false"/>
          <w:i w:val="false"/>
          <w:color w:val="000000"/>
          <w:sz w:val="28"/>
        </w:rPr>
        <w:t>
      25. Мемлекеттік материалдық резервтің материалдық құндылықтарын күтіп ұстау және сақтау шарттары жөніндегі техникалық талаптар уәкілетті орган бекітетін жұмылдыру резервінің дәрілік заттары мен медициналық мақсаттағы бұйымдарын қоспағанда, мемлекеттік материалдық резервтің материалдық құндылықтарын сақтау нормативтерінде айқындалады.</w:t>
      </w:r>
    </w:p>
    <w:bookmarkEnd w:id="111"/>
    <w:bookmarkStart w:name="z128" w:id="112"/>
    <w:p>
      <w:pPr>
        <w:spacing w:after="0"/>
        <w:ind w:left="0"/>
        <w:jc w:val="both"/>
      </w:pPr>
      <w:r>
        <w:rPr>
          <w:rFonts w:ascii="Times New Roman"/>
          <w:b w:val="false"/>
          <w:i w:val="false"/>
          <w:color w:val="000000"/>
          <w:sz w:val="28"/>
        </w:rPr>
        <w:t>
      26. Сақтау пункттерінің тізбесіне енгізу үшін заңды тұлғалар мынадай өлшемшарттарға сәйкес келуге тиіс:</w:t>
      </w:r>
    </w:p>
    <w:bookmarkEnd w:id="112"/>
    <w:bookmarkStart w:name="z129" w:id="113"/>
    <w:p>
      <w:pPr>
        <w:spacing w:after="0"/>
        <w:ind w:left="0"/>
        <w:jc w:val="both"/>
      </w:pPr>
      <w:r>
        <w:rPr>
          <w:rFonts w:ascii="Times New Roman"/>
          <w:b w:val="false"/>
          <w:i w:val="false"/>
          <w:color w:val="000000"/>
          <w:sz w:val="28"/>
        </w:rPr>
        <w:t>
      1) борышкерлердің бірыңғай тізілімінде тұрмауға;</w:t>
      </w:r>
    </w:p>
    <w:bookmarkEnd w:id="113"/>
    <w:bookmarkStart w:name="z130" w:id="114"/>
    <w:p>
      <w:pPr>
        <w:spacing w:after="0"/>
        <w:ind w:left="0"/>
        <w:jc w:val="both"/>
      </w:pPr>
      <w:r>
        <w:rPr>
          <w:rFonts w:ascii="Times New Roman"/>
          <w:b w:val="false"/>
          <w:i w:val="false"/>
          <w:color w:val="000000"/>
          <w:sz w:val="28"/>
        </w:rPr>
        <w:t>
      2) мемлекеттік сатып алуға жосықсыз қатысушылардың тізілімінде тұрмауға;</w:t>
      </w:r>
    </w:p>
    <w:bookmarkEnd w:id="114"/>
    <w:bookmarkStart w:name="z131" w:id="115"/>
    <w:p>
      <w:pPr>
        <w:spacing w:after="0"/>
        <w:ind w:left="0"/>
        <w:jc w:val="both"/>
      </w:pPr>
      <w:r>
        <w:rPr>
          <w:rFonts w:ascii="Times New Roman"/>
          <w:b w:val="false"/>
          <w:i w:val="false"/>
          <w:color w:val="000000"/>
          <w:sz w:val="28"/>
        </w:rPr>
        <w:t>
      3) банкроттық не тарату рәсіміне жатпауға;</w:t>
      </w:r>
    </w:p>
    <w:bookmarkEnd w:id="115"/>
    <w:bookmarkStart w:name="z132" w:id="116"/>
    <w:p>
      <w:pPr>
        <w:spacing w:after="0"/>
        <w:ind w:left="0"/>
        <w:jc w:val="both"/>
      </w:pPr>
      <w:r>
        <w:rPr>
          <w:rFonts w:ascii="Times New Roman"/>
          <w:b w:val="false"/>
          <w:i w:val="false"/>
          <w:color w:val="000000"/>
          <w:sz w:val="28"/>
        </w:rPr>
        <w:t>
      4) салық берешегінің болмауы;</w:t>
      </w:r>
    </w:p>
    <w:bookmarkEnd w:id="116"/>
    <w:bookmarkStart w:name="z133" w:id="117"/>
    <w:p>
      <w:pPr>
        <w:spacing w:after="0"/>
        <w:ind w:left="0"/>
        <w:jc w:val="both"/>
      </w:pPr>
      <w:r>
        <w:rPr>
          <w:rFonts w:ascii="Times New Roman"/>
          <w:b w:val="false"/>
          <w:i w:val="false"/>
          <w:color w:val="000000"/>
          <w:sz w:val="28"/>
        </w:rPr>
        <w:t>
      5) әділет органдарында немесе "Азаматтарға арналған үкімет" мемлекеттік корпорациясында мемлекеттік тіркеуде болуға;</w:t>
      </w:r>
    </w:p>
    <w:bookmarkEnd w:id="117"/>
    <w:bookmarkStart w:name="z134" w:id="118"/>
    <w:p>
      <w:pPr>
        <w:spacing w:after="0"/>
        <w:ind w:left="0"/>
        <w:jc w:val="both"/>
      </w:pPr>
      <w:r>
        <w:rPr>
          <w:rFonts w:ascii="Times New Roman"/>
          <w:b w:val="false"/>
          <w:i w:val="false"/>
          <w:color w:val="000000"/>
          <w:sz w:val="28"/>
        </w:rPr>
        <w:t>
      6) жылжымайтын мүлікке ауыртпалықтары болмауы;</w:t>
      </w:r>
    </w:p>
    <w:bookmarkEnd w:id="118"/>
    <w:bookmarkStart w:name="z135" w:id="119"/>
    <w:p>
      <w:pPr>
        <w:spacing w:after="0"/>
        <w:ind w:left="0"/>
        <w:jc w:val="both"/>
      </w:pPr>
      <w:r>
        <w:rPr>
          <w:rFonts w:ascii="Times New Roman"/>
          <w:b w:val="false"/>
          <w:i w:val="false"/>
          <w:color w:val="000000"/>
          <w:sz w:val="28"/>
        </w:rPr>
        <w:t>
      7) заңды тұлғаның қызметіне тікелей және жанама шетелдік қатысудың болмауы;</w:t>
      </w:r>
    </w:p>
    <w:bookmarkEnd w:id="119"/>
    <w:bookmarkStart w:name="z136" w:id="120"/>
    <w:p>
      <w:pPr>
        <w:spacing w:after="0"/>
        <w:ind w:left="0"/>
        <w:jc w:val="both"/>
      </w:pPr>
      <w:r>
        <w:rPr>
          <w:rFonts w:ascii="Times New Roman"/>
          <w:b w:val="false"/>
          <w:i w:val="false"/>
          <w:color w:val="000000"/>
          <w:sz w:val="28"/>
        </w:rPr>
        <w:t>
      8) айналымда Номенклатурада көзделген тауар түрінің біреуінің болуы;</w:t>
      </w:r>
    </w:p>
    <w:bookmarkEnd w:id="120"/>
    <w:bookmarkStart w:name="z137" w:id="121"/>
    <w:p>
      <w:pPr>
        <w:spacing w:after="0"/>
        <w:ind w:left="0"/>
        <w:jc w:val="both"/>
      </w:pPr>
      <w:r>
        <w:rPr>
          <w:rFonts w:ascii="Times New Roman"/>
          <w:b w:val="false"/>
          <w:i w:val="false"/>
          <w:color w:val="000000"/>
          <w:sz w:val="28"/>
        </w:rPr>
        <w:t>
      9) сақтау үшін қажетті көлемде материалдық құндылықтарды орналастыру үшін қажетті объектілердің (қоймалар, резервуарлар, ангарлар, қалқалар) болуы;</w:t>
      </w:r>
    </w:p>
    <w:bookmarkEnd w:id="121"/>
    <w:bookmarkStart w:name="z138" w:id="122"/>
    <w:p>
      <w:pPr>
        <w:spacing w:after="0"/>
        <w:ind w:left="0"/>
        <w:jc w:val="both"/>
      </w:pPr>
      <w:r>
        <w:rPr>
          <w:rFonts w:ascii="Times New Roman"/>
          <w:b w:val="false"/>
          <w:i w:val="false"/>
          <w:color w:val="000000"/>
          <w:sz w:val="28"/>
        </w:rPr>
        <w:t>
      10) Қазақстан Республикасының қолданыстағы заңнамасына сәйкес материалдық құндылықтарды сақтауға арналған объектілердің өнеркәсіптік, өрт және экологиялық қауіпсіздік талаптарына, сондай-ақ санитариялық-техникалық шарттарға (желдету жүйесі, температура мен ылғалдылық датчиктері) сәйкес болуы;</w:t>
      </w:r>
    </w:p>
    <w:bookmarkEnd w:id="122"/>
    <w:bookmarkStart w:name="z139" w:id="123"/>
    <w:p>
      <w:pPr>
        <w:spacing w:after="0"/>
        <w:ind w:left="0"/>
        <w:jc w:val="both"/>
      </w:pPr>
      <w:r>
        <w:rPr>
          <w:rFonts w:ascii="Times New Roman"/>
          <w:b w:val="false"/>
          <w:i w:val="false"/>
          <w:color w:val="000000"/>
          <w:sz w:val="28"/>
        </w:rPr>
        <w:t>
      11) жұмыс істеп тұрған қауіпсіздік жүйелерінің (күзет, бақылау-өткізу пункті, дабыл сигнализациясы, бейнебақылау) және кірме көлік жолдарының (автомобиль, теміржол) болуы;</w:t>
      </w:r>
    </w:p>
    <w:bookmarkEnd w:id="123"/>
    <w:bookmarkStart w:name="z140" w:id="124"/>
    <w:p>
      <w:pPr>
        <w:spacing w:after="0"/>
        <w:ind w:left="0"/>
        <w:jc w:val="both"/>
      </w:pPr>
      <w:r>
        <w:rPr>
          <w:rFonts w:ascii="Times New Roman"/>
          <w:b w:val="false"/>
          <w:i w:val="false"/>
          <w:color w:val="000000"/>
          <w:sz w:val="28"/>
        </w:rPr>
        <w:t>
      12) жанар-жағармай материалдарын сақтауға арналған объектілерде пайдалануға дайын ілеспе техникалық жабдықтың (төгу-құю эстакадалары, қажетті өнімділігі бар сорғы станциясы, шала және мұқият тазалау сүзгісі) болуы тиіс.</w:t>
      </w:r>
    </w:p>
    <w:bookmarkEnd w:id="124"/>
    <w:bookmarkStart w:name="z141" w:id="125"/>
    <w:p>
      <w:pPr>
        <w:spacing w:after="0"/>
        <w:ind w:left="0"/>
        <w:jc w:val="both"/>
      </w:pPr>
      <w:r>
        <w:rPr>
          <w:rFonts w:ascii="Times New Roman"/>
          <w:b w:val="false"/>
          <w:i w:val="false"/>
          <w:color w:val="000000"/>
          <w:sz w:val="28"/>
        </w:rPr>
        <w:t>
      27. Ведомство өзінің интернет-ресурсында сақтау пункттерінің тізбесіне енгізу үшін заңды тұлғаларды іріктеу жүргізілетіні туралы ақпаратты орналастырады.</w:t>
      </w:r>
    </w:p>
    <w:bookmarkEnd w:id="125"/>
    <w:bookmarkStart w:name="z142" w:id="126"/>
    <w:p>
      <w:pPr>
        <w:spacing w:after="0"/>
        <w:ind w:left="0"/>
        <w:jc w:val="both"/>
      </w:pPr>
      <w:r>
        <w:rPr>
          <w:rFonts w:ascii="Times New Roman"/>
          <w:b w:val="false"/>
          <w:i w:val="false"/>
          <w:color w:val="000000"/>
          <w:sz w:val="28"/>
        </w:rPr>
        <w:t xml:space="preserve">
      Сақтау пункттерінің тізбесіне енгізу үшін заңды тұлғаларды іріктеу жүргізілетіні туралы ақпарат интернет-ресурста орналастырылғаннан кейін заңды тұлғалар күнтізбелік 15 (он бес) күннен аспайтын мерзімде заңды тұлғаның осы Қағидалардың </w:t>
      </w:r>
      <w:r>
        <w:rPr>
          <w:rFonts w:ascii="Times New Roman"/>
          <w:b w:val="false"/>
          <w:i w:val="false"/>
          <w:color w:val="000000"/>
          <w:sz w:val="28"/>
        </w:rPr>
        <w:t>26-тармағында</w:t>
      </w:r>
      <w:r>
        <w:rPr>
          <w:rFonts w:ascii="Times New Roman"/>
          <w:b w:val="false"/>
          <w:i w:val="false"/>
          <w:color w:val="000000"/>
          <w:sz w:val="28"/>
        </w:rPr>
        <w:t xml:space="preserve"> көрсетілген өлшемшарттарға сәйкестігін растайтын мәліметтерді ұсынады.</w:t>
      </w:r>
    </w:p>
    <w:bookmarkEnd w:id="126"/>
    <w:p>
      <w:pPr>
        <w:spacing w:after="0"/>
        <w:ind w:left="0"/>
        <w:jc w:val="both"/>
      </w:pPr>
      <w:r>
        <w:rPr>
          <w:rFonts w:ascii="Times New Roman"/>
          <w:b w:val="false"/>
          <w:i w:val="false"/>
          <w:color w:val="000000"/>
          <w:sz w:val="28"/>
        </w:rPr>
        <w:t>
      Осы тармақта көзделген құжаттар ведомствоға қағаз түрінде немесе ведомствоның сақтау пункттерінің тізбесіне енгізу үшін заңды тұлғаларды іріктеу жүргізілетіні туралы хабарландыруда көрсетілген электрондық мекенжайына жолданады.</w:t>
      </w:r>
    </w:p>
    <w:bookmarkStart w:name="z143" w:id="127"/>
    <w:p>
      <w:pPr>
        <w:spacing w:after="0"/>
        <w:ind w:left="0"/>
        <w:jc w:val="both"/>
      </w:pPr>
      <w:r>
        <w:rPr>
          <w:rFonts w:ascii="Times New Roman"/>
          <w:b w:val="false"/>
          <w:i w:val="false"/>
          <w:color w:val="000000"/>
          <w:sz w:val="28"/>
        </w:rPr>
        <w:t>
      28. Сақтау пункттерінің тізбесіне енгізу үшін заңды тұлғаларды іріктеу мақсатында ведомство басшысының бұйрығымен комиссия құрылады.</w:t>
      </w:r>
    </w:p>
    <w:bookmarkEnd w:id="127"/>
    <w:p>
      <w:pPr>
        <w:spacing w:after="0"/>
        <w:ind w:left="0"/>
        <w:jc w:val="both"/>
      </w:pPr>
      <w:r>
        <w:rPr>
          <w:rFonts w:ascii="Times New Roman"/>
          <w:b w:val="false"/>
          <w:i w:val="false"/>
          <w:color w:val="000000"/>
          <w:sz w:val="28"/>
        </w:rPr>
        <w:t>
      Комиссия құрамына:</w:t>
      </w:r>
    </w:p>
    <w:bookmarkStart w:name="z144" w:id="128"/>
    <w:p>
      <w:pPr>
        <w:spacing w:after="0"/>
        <w:ind w:left="0"/>
        <w:jc w:val="both"/>
      </w:pPr>
      <w:r>
        <w:rPr>
          <w:rFonts w:ascii="Times New Roman"/>
          <w:b w:val="false"/>
          <w:i w:val="false"/>
          <w:color w:val="000000"/>
          <w:sz w:val="28"/>
        </w:rPr>
        <w:t>
      1) ведомство басшысы немесе оны алмастыратын тұлға (комиссия төрағасы);</w:t>
      </w:r>
    </w:p>
    <w:bookmarkEnd w:id="128"/>
    <w:bookmarkStart w:name="z145" w:id="129"/>
    <w:p>
      <w:pPr>
        <w:spacing w:after="0"/>
        <w:ind w:left="0"/>
        <w:jc w:val="both"/>
      </w:pPr>
      <w:r>
        <w:rPr>
          <w:rFonts w:ascii="Times New Roman"/>
          <w:b w:val="false"/>
          <w:i w:val="false"/>
          <w:color w:val="000000"/>
          <w:sz w:val="28"/>
        </w:rPr>
        <w:t>
      2) ведомство басшысының орынбасары немесе оны алмастыратын тұлға;</w:t>
      </w:r>
    </w:p>
    <w:bookmarkEnd w:id="129"/>
    <w:bookmarkStart w:name="z146" w:id="130"/>
    <w:p>
      <w:pPr>
        <w:spacing w:after="0"/>
        <w:ind w:left="0"/>
        <w:jc w:val="both"/>
      </w:pPr>
      <w:r>
        <w:rPr>
          <w:rFonts w:ascii="Times New Roman"/>
          <w:b w:val="false"/>
          <w:i w:val="false"/>
          <w:color w:val="000000"/>
          <w:sz w:val="28"/>
        </w:rPr>
        <w:t>
      3) ведомстволық бағынысты ұйымның басшысы немесе оның орынбасары;</w:t>
      </w:r>
    </w:p>
    <w:bookmarkEnd w:id="130"/>
    <w:bookmarkStart w:name="z147" w:id="131"/>
    <w:p>
      <w:pPr>
        <w:spacing w:after="0"/>
        <w:ind w:left="0"/>
        <w:jc w:val="both"/>
      </w:pPr>
      <w:r>
        <w:rPr>
          <w:rFonts w:ascii="Times New Roman"/>
          <w:b w:val="false"/>
          <w:i w:val="false"/>
          <w:color w:val="000000"/>
          <w:sz w:val="28"/>
        </w:rPr>
        <w:t>
      4) ведомствоның және ведомстволық ұйымның құрылымдық бөлімшесінің басшылары немесе қызметкерлері кіреді.</w:t>
      </w:r>
    </w:p>
    <w:bookmarkEnd w:id="131"/>
    <w:bookmarkStart w:name="z148" w:id="132"/>
    <w:p>
      <w:pPr>
        <w:spacing w:after="0"/>
        <w:ind w:left="0"/>
        <w:jc w:val="both"/>
      </w:pPr>
      <w:r>
        <w:rPr>
          <w:rFonts w:ascii="Times New Roman"/>
          <w:b w:val="false"/>
          <w:i w:val="false"/>
          <w:color w:val="000000"/>
          <w:sz w:val="28"/>
        </w:rPr>
        <w:t xml:space="preserve">
      29. Комиссия заңды тұлғалардың қойма үй-жайларын немесе резервуарларын осы Қағидалардың 26-тармағында белгіленген өлшемшарттарға сәйкестігін фототіркеуді қолдана отырып қарауды жүзеге асырады және осы Қағидалардың </w:t>
      </w:r>
      <w:r>
        <w:rPr>
          <w:rFonts w:ascii="Times New Roman"/>
          <w:b w:val="false"/>
          <w:i w:val="false"/>
          <w:color w:val="000000"/>
          <w:sz w:val="28"/>
        </w:rPr>
        <w:t>27-тармағында</w:t>
      </w:r>
      <w:r>
        <w:rPr>
          <w:rFonts w:ascii="Times New Roman"/>
          <w:b w:val="false"/>
          <w:i w:val="false"/>
          <w:color w:val="000000"/>
          <w:sz w:val="28"/>
        </w:rPr>
        <w:t xml:space="preserve"> көзделген құжаттарды қарайды.</w:t>
      </w:r>
    </w:p>
    <w:bookmarkEnd w:id="132"/>
    <w:p>
      <w:pPr>
        <w:spacing w:after="0"/>
        <w:ind w:left="0"/>
        <w:jc w:val="both"/>
      </w:pPr>
      <w:r>
        <w:rPr>
          <w:rFonts w:ascii="Times New Roman"/>
          <w:b w:val="false"/>
          <w:i w:val="false"/>
          <w:color w:val="000000"/>
          <w:sz w:val="28"/>
        </w:rPr>
        <w:t xml:space="preserve">
      Тексеріп қарау қорытындылары бойынша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хаттама жасалады.</w:t>
      </w:r>
    </w:p>
    <w:p>
      <w:pPr>
        <w:spacing w:after="0"/>
        <w:ind w:left="0"/>
        <w:jc w:val="both"/>
      </w:pPr>
      <w:r>
        <w:rPr>
          <w:rFonts w:ascii="Times New Roman"/>
          <w:b w:val="false"/>
          <w:i w:val="false"/>
          <w:color w:val="000000"/>
          <w:sz w:val="28"/>
        </w:rPr>
        <w:t xml:space="preserve">
      Ведомствоның хаттамасы негізінде уәкілетті орган Қазақстан Республикасы Қорғаныс министрлігімен келісу бойынша мемлекеттік материалдық резервтің материалдық құндылықтарын сақтау пункттерінің тізбесін бекітеді. </w:t>
      </w:r>
    </w:p>
    <w:bookmarkStart w:name="z149" w:id="133"/>
    <w:p>
      <w:pPr>
        <w:spacing w:after="0"/>
        <w:ind w:left="0"/>
        <w:jc w:val="both"/>
      </w:pPr>
      <w:r>
        <w:rPr>
          <w:rFonts w:ascii="Times New Roman"/>
          <w:b w:val="false"/>
          <w:i w:val="false"/>
          <w:color w:val="000000"/>
          <w:sz w:val="28"/>
        </w:rPr>
        <w:t>
      30. Заңды тұлғалар сақтау пункттерінің тізбесіне енгізілгеннен кейін мемлекеттік материалдық резервтің материалдық құндылықтарын сақтауға және жаңартуға байланысты қызметтер көрсету жөнінде шарт (бұдан әрі – сақтау және жаңарту шарты) жасасу кезінде сақтау пункті банк кепілдігін немесе сақтандыру полисін ұсынады.</w:t>
      </w:r>
    </w:p>
    <w:bookmarkEnd w:id="133"/>
    <w:bookmarkStart w:name="z150" w:id="134"/>
    <w:p>
      <w:pPr>
        <w:spacing w:after="0"/>
        <w:ind w:left="0"/>
        <w:jc w:val="both"/>
      </w:pPr>
      <w:r>
        <w:rPr>
          <w:rFonts w:ascii="Times New Roman"/>
          <w:b w:val="false"/>
          <w:i w:val="false"/>
          <w:color w:val="000000"/>
          <w:sz w:val="28"/>
        </w:rPr>
        <w:t>
      31. Заңды тұлға:</w:t>
      </w:r>
    </w:p>
    <w:bookmarkEnd w:id="134"/>
    <w:bookmarkStart w:name="z151" w:id="135"/>
    <w:p>
      <w:pPr>
        <w:spacing w:after="0"/>
        <w:ind w:left="0"/>
        <w:jc w:val="both"/>
      </w:pPr>
      <w:r>
        <w:rPr>
          <w:rFonts w:ascii="Times New Roman"/>
          <w:b w:val="false"/>
          <w:i w:val="false"/>
          <w:color w:val="000000"/>
          <w:sz w:val="28"/>
        </w:rPr>
        <w:t>
      1) осы Қағидалардың 26-тармағында белгіленген өлшемшарттарға сәйкес келмеген;</w:t>
      </w:r>
    </w:p>
    <w:bookmarkEnd w:id="135"/>
    <w:bookmarkStart w:name="z152" w:id="136"/>
    <w:p>
      <w:pPr>
        <w:spacing w:after="0"/>
        <w:ind w:left="0"/>
        <w:jc w:val="both"/>
      </w:pPr>
      <w:r>
        <w:rPr>
          <w:rFonts w:ascii="Times New Roman"/>
          <w:b w:val="false"/>
          <w:i w:val="false"/>
          <w:color w:val="000000"/>
          <w:sz w:val="28"/>
        </w:rPr>
        <w:t>
      2) осы Қағидалардың 30-тармағына сәйкес банк кепілдігі немесе сақтандыру полисі ұсынылмаған;</w:t>
      </w:r>
    </w:p>
    <w:bookmarkEnd w:id="136"/>
    <w:bookmarkStart w:name="z153" w:id="137"/>
    <w:p>
      <w:pPr>
        <w:spacing w:after="0"/>
        <w:ind w:left="0"/>
        <w:jc w:val="both"/>
      </w:pPr>
      <w:r>
        <w:rPr>
          <w:rFonts w:ascii="Times New Roman"/>
          <w:b w:val="false"/>
          <w:i w:val="false"/>
          <w:color w:val="000000"/>
          <w:sz w:val="28"/>
        </w:rPr>
        <w:t>
      3) заңды тұлғаны тарату туралы шешім қабылданған;</w:t>
      </w:r>
    </w:p>
    <w:bookmarkEnd w:id="137"/>
    <w:bookmarkStart w:name="z154" w:id="138"/>
    <w:p>
      <w:pPr>
        <w:spacing w:after="0"/>
        <w:ind w:left="0"/>
        <w:jc w:val="both"/>
      </w:pPr>
      <w:r>
        <w:rPr>
          <w:rFonts w:ascii="Times New Roman"/>
          <w:b w:val="false"/>
          <w:i w:val="false"/>
          <w:color w:val="000000"/>
          <w:sz w:val="28"/>
        </w:rPr>
        <w:t>
      4) мемлекеттік материалдық резервтің материалдық құндылықтарының номенклатурасы мен сақтау көлемі өзгерген;</w:t>
      </w:r>
    </w:p>
    <w:bookmarkEnd w:id="138"/>
    <w:bookmarkStart w:name="z155" w:id="139"/>
    <w:p>
      <w:pPr>
        <w:spacing w:after="0"/>
        <w:ind w:left="0"/>
        <w:jc w:val="both"/>
      </w:pPr>
      <w:r>
        <w:rPr>
          <w:rFonts w:ascii="Times New Roman"/>
          <w:b w:val="false"/>
          <w:i w:val="false"/>
          <w:color w:val="000000"/>
          <w:sz w:val="28"/>
        </w:rPr>
        <w:t>
      5) қабылданған міндеттемелер орындалмаған немесе тиісінше орындалмаған жағдайларда сақтау пункттерінің тізбесінен алып тастауға жатады.</w:t>
      </w:r>
    </w:p>
    <w:bookmarkEnd w:id="139"/>
    <w:p>
      <w:pPr>
        <w:spacing w:after="0"/>
        <w:ind w:left="0"/>
        <w:jc w:val="both"/>
      </w:pPr>
      <w:r>
        <w:rPr>
          <w:rFonts w:ascii="Times New Roman"/>
          <w:b w:val="false"/>
          <w:i w:val="false"/>
          <w:color w:val="000000"/>
          <w:sz w:val="28"/>
        </w:rPr>
        <w:t>
      Мемлекеттік резервтің материалдық құндылықтарын сақтау пункттері және жұмылдыру тапсырыстары белгіленген ұйымдар өздерінің бейіні өзгерген, қайта ұйымдастырылған, жекешелендірілген не таратылған жағдайларда, көрсетілген рәсімдерді жүргізу туралы шешім қабылданғаннан кейін 5 (бес) жұмыс күні ішінде мемлекеттік материалдық резерв саласындағы уәкілетті орган мен тиісті орталық атқарушы органдарды хабардар етеді.</w:t>
      </w:r>
    </w:p>
    <w:bookmarkStart w:name="z156" w:id="140"/>
    <w:p>
      <w:pPr>
        <w:spacing w:after="0"/>
        <w:ind w:left="0"/>
        <w:jc w:val="both"/>
      </w:pPr>
      <w:r>
        <w:rPr>
          <w:rFonts w:ascii="Times New Roman"/>
          <w:b w:val="false"/>
          <w:i w:val="false"/>
          <w:color w:val="000000"/>
          <w:sz w:val="28"/>
        </w:rPr>
        <w:t xml:space="preserve">
      32. Материалдық құндылықтарды сақтау шығыстарының сомасы сақтауда тұрған мемлекеттік материалдық резервтің материалдық құндылықтарының нақты көлемі ескеріле отырып және шығындарды растайтын құжаттар қоса беріліп, осы Қағидаларға 5-қосымшаға сәйкес нысан бойынша сақтау пункттері жыл сайын ұсынатын мемлекеттік материалдық резервтің материалдық құндылықтарды сақтау жөніндегі шығындардың есеп-қисаптары негізінде есептеледі. </w:t>
      </w:r>
    </w:p>
    <w:bookmarkEnd w:id="140"/>
    <w:bookmarkStart w:name="z157" w:id="141"/>
    <w:p>
      <w:pPr>
        <w:spacing w:after="0"/>
        <w:ind w:left="0"/>
        <w:jc w:val="both"/>
      </w:pPr>
      <w:r>
        <w:rPr>
          <w:rFonts w:ascii="Times New Roman"/>
          <w:b w:val="false"/>
          <w:i w:val="false"/>
          <w:color w:val="000000"/>
          <w:sz w:val="28"/>
        </w:rPr>
        <w:t>
      Шығындардың есеп-қисаптары Қазақстан Республикасының Үкіметі бекіткен мемлекеттік материалдық резервтің материалдық құндылықтарының бар-жоғы және қозғалысы туралы есептерді дайындау және ұсыну тәртібіне сәйкес жыл сайын 10 қаңтардан кешіктірілмейтін мерзімде есеппен бірге ұсынылады.</w:t>
      </w:r>
    </w:p>
    <w:bookmarkEnd w:id="141"/>
    <w:bookmarkStart w:name="z158" w:id="142"/>
    <w:p>
      <w:pPr>
        <w:spacing w:after="0"/>
        <w:ind w:left="0"/>
        <w:jc w:val="both"/>
      </w:pPr>
      <w:r>
        <w:rPr>
          <w:rFonts w:ascii="Times New Roman"/>
          <w:b w:val="false"/>
          <w:i w:val="false"/>
          <w:color w:val="000000"/>
          <w:sz w:val="28"/>
        </w:rPr>
        <w:t>
      33. Мемлекеттік материалдық резервтің материалдық құндылықтарын сақтау республикалық бюджеттен бөлінген қаражат шегінде жүзеге асырылады.</w:t>
      </w:r>
    </w:p>
    <w:bookmarkEnd w:id="142"/>
    <w:bookmarkStart w:name="z159" w:id="143"/>
    <w:p>
      <w:pPr>
        <w:spacing w:after="0"/>
        <w:ind w:left="0"/>
        <w:jc w:val="left"/>
      </w:pPr>
      <w:r>
        <w:rPr>
          <w:rFonts w:ascii="Times New Roman"/>
          <w:b/>
          <w:i w:val="false"/>
          <w:color w:val="000000"/>
        </w:rPr>
        <w:t xml:space="preserve"> 2-параграф. Жұмылдыру резервінің дәрілік заттары мен медициналық бұйымдарын сақтау</w:t>
      </w:r>
    </w:p>
    <w:bookmarkEnd w:id="143"/>
    <w:bookmarkStart w:name="z160" w:id="144"/>
    <w:p>
      <w:pPr>
        <w:spacing w:after="0"/>
        <w:ind w:left="0"/>
        <w:jc w:val="both"/>
      </w:pPr>
      <w:r>
        <w:rPr>
          <w:rFonts w:ascii="Times New Roman"/>
          <w:b w:val="false"/>
          <w:i w:val="false"/>
          <w:color w:val="000000"/>
          <w:sz w:val="28"/>
        </w:rPr>
        <w:t>
      34. Жұмылдыру резервінің дәрілік заттары мен медициналық бұйымдарын сақтау жөніндегі көрсетілетін қызметтерге тапсырыс беруші денсаулық сақтау саласындағы уәкілетті орган болады.</w:t>
      </w:r>
    </w:p>
    <w:bookmarkEnd w:id="144"/>
    <w:bookmarkStart w:name="z161" w:id="145"/>
    <w:p>
      <w:pPr>
        <w:spacing w:after="0"/>
        <w:ind w:left="0"/>
        <w:jc w:val="both"/>
      </w:pPr>
      <w:r>
        <w:rPr>
          <w:rFonts w:ascii="Times New Roman"/>
          <w:b w:val="false"/>
          <w:i w:val="false"/>
          <w:color w:val="000000"/>
          <w:sz w:val="28"/>
        </w:rPr>
        <w:t xml:space="preserve">
      35. Жұмылдыру резервінің дәрілік заттары мен медициналық бұйымдары бірыңғай дистрибьютордың қоймаларында сақталады. </w:t>
      </w:r>
    </w:p>
    <w:bookmarkEnd w:id="145"/>
    <w:bookmarkStart w:name="z162" w:id="146"/>
    <w:p>
      <w:pPr>
        <w:spacing w:after="0"/>
        <w:ind w:left="0"/>
        <w:jc w:val="both"/>
      </w:pPr>
      <w:r>
        <w:rPr>
          <w:rFonts w:ascii="Times New Roman"/>
          <w:b w:val="false"/>
          <w:i w:val="false"/>
          <w:color w:val="000000"/>
          <w:sz w:val="28"/>
        </w:rPr>
        <w:t>
      36. Дәрілік заттар мен медициналық бұйымдар денсаулық сақтау саласындағы уәкілетті орган бекіткен дәрілік заттар мен медициналық бұйымдарды сақтау және тасымалдау тәртібіне сәйкес олардың қауіпсіздігін, сапасы мен тиімділігін сақтауды қамтамасыз ететін жағдайларда сақталады және тасымалданады.</w:t>
      </w:r>
    </w:p>
    <w:bookmarkEnd w:id="146"/>
    <w:bookmarkStart w:name="z163" w:id="147"/>
    <w:p>
      <w:pPr>
        <w:spacing w:after="0"/>
        <w:ind w:left="0"/>
        <w:jc w:val="both"/>
      </w:pPr>
      <w:r>
        <w:rPr>
          <w:rFonts w:ascii="Times New Roman"/>
          <w:b w:val="false"/>
          <w:i w:val="false"/>
          <w:color w:val="000000"/>
          <w:sz w:val="28"/>
        </w:rPr>
        <w:t>
      37. Сақтау кезінде жұмылдыру резервінің дәрілік заттары мен медициналық бұйымдары жыл сайын сапасы, саны, белгіленген сақтау көлеміне сәйкестігі, сақтау және есепке алу қағидаларының сақталуы, уақтылы жаңартылуы, есептіліктің сақталуының, дұрыстығының қамтамасыз етілуі тұрғысынан тексеріледі.</w:t>
      </w:r>
    </w:p>
    <w:bookmarkEnd w:id="147"/>
    <w:bookmarkStart w:name="z164" w:id="148"/>
    <w:p>
      <w:pPr>
        <w:spacing w:after="0"/>
        <w:ind w:left="0"/>
        <w:jc w:val="both"/>
      </w:pPr>
      <w:r>
        <w:rPr>
          <w:rFonts w:ascii="Times New Roman"/>
          <w:b w:val="false"/>
          <w:i w:val="false"/>
          <w:color w:val="000000"/>
          <w:sz w:val="28"/>
        </w:rPr>
        <w:t>
      Жұмылдыру резервін тексеруді құрамы мен жұмыс тәртібін денсаулық сақтау саласындағы уәкілетті орган айқындайтын денсаулық сақтау саласындағы уәкілетті органның комиссиясы жүзеге асырады.</w:t>
      </w:r>
    </w:p>
    <w:bookmarkEnd w:id="148"/>
    <w:p>
      <w:pPr>
        <w:spacing w:after="0"/>
        <w:ind w:left="0"/>
        <w:jc w:val="both"/>
      </w:pPr>
      <w:r>
        <w:rPr>
          <w:rFonts w:ascii="Times New Roman"/>
          <w:b w:val="false"/>
          <w:i w:val="false"/>
          <w:color w:val="000000"/>
          <w:sz w:val="28"/>
        </w:rPr>
        <w:t>
      Тексеру нәтижелері жылына бір реттен сиретпей жинақталады және бірыңғай дистрибьюторға ұсынылады.</w:t>
      </w:r>
    </w:p>
    <w:bookmarkStart w:name="z165" w:id="149"/>
    <w:p>
      <w:pPr>
        <w:spacing w:after="0"/>
        <w:ind w:left="0"/>
        <w:jc w:val="left"/>
      </w:pPr>
      <w:r>
        <w:rPr>
          <w:rFonts w:ascii="Times New Roman"/>
          <w:b/>
          <w:i w:val="false"/>
          <w:color w:val="000000"/>
        </w:rPr>
        <w:t xml:space="preserve"> 4-тарау. Мемлекеттік материалдық резервтен материалдық құндылықтарды шығару</w:t>
      </w:r>
    </w:p>
    <w:bookmarkEnd w:id="149"/>
    <w:bookmarkStart w:name="z166" w:id="150"/>
    <w:p>
      <w:pPr>
        <w:spacing w:after="0"/>
        <w:ind w:left="0"/>
        <w:jc w:val="both"/>
      </w:pPr>
      <w:r>
        <w:rPr>
          <w:rFonts w:ascii="Times New Roman"/>
          <w:b w:val="false"/>
          <w:i w:val="false"/>
          <w:color w:val="000000"/>
          <w:sz w:val="28"/>
        </w:rPr>
        <w:t>
      38. Мемлекеттік материалдық резервтің материалдық құндылықтарын шығару:</w:t>
      </w:r>
    </w:p>
    <w:bookmarkEnd w:id="150"/>
    <w:bookmarkStart w:name="z167" w:id="151"/>
    <w:p>
      <w:pPr>
        <w:spacing w:after="0"/>
        <w:ind w:left="0"/>
        <w:jc w:val="both"/>
      </w:pPr>
      <w:r>
        <w:rPr>
          <w:rFonts w:ascii="Times New Roman"/>
          <w:b w:val="false"/>
          <w:i w:val="false"/>
          <w:color w:val="000000"/>
          <w:sz w:val="28"/>
        </w:rPr>
        <w:t>
      1) оларды жаңартуға байланысты;</w:t>
      </w:r>
    </w:p>
    <w:bookmarkEnd w:id="151"/>
    <w:bookmarkStart w:name="z168" w:id="152"/>
    <w:p>
      <w:pPr>
        <w:spacing w:after="0"/>
        <w:ind w:left="0"/>
        <w:jc w:val="both"/>
      </w:pPr>
      <w:r>
        <w:rPr>
          <w:rFonts w:ascii="Times New Roman"/>
          <w:b w:val="false"/>
          <w:i w:val="false"/>
          <w:color w:val="000000"/>
          <w:sz w:val="28"/>
        </w:rPr>
        <w:t>
      2) қарызға беру тәртібімен;</w:t>
      </w:r>
    </w:p>
    <w:bookmarkEnd w:id="152"/>
    <w:bookmarkStart w:name="z169" w:id="153"/>
    <w:p>
      <w:pPr>
        <w:spacing w:after="0"/>
        <w:ind w:left="0"/>
        <w:jc w:val="both"/>
      </w:pPr>
      <w:r>
        <w:rPr>
          <w:rFonts w:ascii="Times New Roman"/>
          <w:b w:val="false"/>
          <w:i w:val="false"/>
          <w:color w:val="000000"/>
          <w:sz w:val="28"/>
        </w:rPr>
        <w:t>
      3) броннан шығару тәртібімен жүзеге асырылады.</w:t>
      </w:r>
    </w:p>
    <w:bookmarkEnd w:id="153"/>
    <w:bookmarkStart w:name="z170" w:id="154"/>
    <w:p>
      <w:pPr>
        <w:spacing w:after="0"/>
        <w:ind w:left="0"/>
        <w:jc w:val="both"/>
      </w:pPr>
      <w:r>
        <w:rPr>
          <w:rFonts w:ascii="Times New Roman"/>
          <w:b w:val="false"/>
          <w:i w:val="false"/>
          <w:color w:val="000000"/>
          <w:sz w:val="28"/>
        </w:rPr>
        <w:t>
      39. Ведомстволық бағынысты ұйымнан немесе сақтау пунктінен мемлекеттік материалдық резервтің материалдық құндылықтары шығарылған кезде материалдық құндылықтарды беру наряд негізінде жүзеге асырылады.</w:t>
      </w:r>
    </w:p>
    <w:bookmarkEnd w:id="154"/>
    <w:p>
      <w:pPr>
        <w:spacing w:after="0"/>
        <w:ind w:left="0"/>
        <w:jc w:val="both"/>
      </w:pPr>
      <w:r>
        <w:rPr>
          <w:rFonts w:ascii="Times New Roman"/>
          <w:b w:val="false"/>
          <w:i w:val="false"/>
          <w:color w:val="000000"/>
          <w:sz w:val="28"/>
        </w:rPr>
        <w:t>
      Мемлекеттік материалдық резервтен материалдық құндылықтарды шығаруға немесе кәдеге жаратылған тауарларды өткізуге наряд беру нысаны мен тәртібін уәкілетті орган бекітеді.</w:t>
      </w:r>
    </w:p>
    <w:bookmarkStart w:name="z171" w:id="155"/>
    <w:p>
      <w:pPr>
        <w:spacing w:after="0"/>
        <w:ind w:left="0"/>
        <w:jc w:val="left"/>
      </w:pPr>
      <w:r>
        <w:rPr>
          <w:rFonts w:ascii="Times New Roman"/>
          <w:b/>
          <w:i w:val="false"/>
          <w:color w:val="000000"/>
        </w:rPr>
        <w:t xml:space="preserve"> 1-параграф. Жұмылдыру резервінің дәрілік заттары мен медициналық мақсаттағы бұйымдарын қоспағанда, мемлекеттік материалдық резервтен материалдық құндылықтарды жаңарту тәртібімен шығару</w:t>
      </w:r>
    </w:p>
    <w:bookmarkEnd w:id="155"/>
    <w:bookmarkStart w:name="z172" w:id="156"/>
    <w:p>
      <w:pPr>
        <w:spacing w:after="0"/>
        <w:ind w:left="0"/>
        <w:jc w:val="both"/>
      </w:pPr>
      <w:r>
        <w:rPr>
          <w:rFonts w:ascii="Times New Roman"/>
          <w:b w:val="false"/>
          <w:i w:val="false"/>
          <w:color w:val="000000"/>
          <w:sz w:val="28"/>
        </w:rPr>
        <w:t>
      40. Мемлекеттік материалдық резервтен материалдық құндылықтарды жаңарту тәртібімен шығару номенклатура мен сақтау көлемдеріне сәйкес материалдық құндылықтардың сақтау мерзiмдерi өткенге дейiн материалдық құндылықтарды бiр мезгiлде немесе уақыт өткiзiп салу арқылы жүргізіледі.</w:t>
      </w:r>
    </w:p>
    <w:bookmarkEnd w:id="156"/>
    <w:bookmarkStart w:name="z173" w:id="157"/>
    <w:p>
      <w:pPr>
        <w:spacing w:after="0"/>
        <w:ind w:left="0"/>
        <w:jc w:val="both"/>
      </w:pPr>
      <w:r>
        <w:rPr>
          <w:rFonts w:ascii="Times New Roman"/>
          <w:b w:val="false"/>
          <w:i w:val="false"/>
          <w:color w:val="000000"/>
          <w:sz w:val="28"/>
        </w:rPr>
        <w:t>
      41. Материалдық құндылықтар Қазақстан Республикасының Үкіметі бекіткен жаңарту және броньнан шығару тәртібімен мемлекеттік материалдық резервтен материалдық құндылықтарды шығару тәртібіне сәйкес:</w:t>
      </w:r>
    </w:p>
    <w:bookmarkEnd w:id="157"/>
    <w:bookmarkStart w:name="z174" w:id="158"/>
    <w:p>
      <w:pPr>
        <w:spacing w:after="0"/>
        <w:ind w:left="0"/>
        <w:jc w:val="both"/>
      </w:pPr>
      <w:r>
        <w:rPr>
          <w:rFonts w:ascii="Times New Roman"/>
          <w:b w:val="false"/>
          <w:i w:val="false"/>
          <w:color w:val="000000"/>
          <w:sz w:val="28"/>
        </w:rPr>
        <w:t>
      1) негізгі сақтау мерзімі 12 (он екі) айға дейін болған кезде – сақтау мерзімі аяқталғанға дейін кемінде 6 (алты) ай;</w:t>
      </w:r>
    </w:p>
    <w:bookmarkEnd w:id="158"/>
    <w:bookmarkStart w:name="z175" w:id="159"/>
    <w:p>
      <w:pPr>
        <w:spacing w:after="0"/>
        <w:ind w:left="0"/>
        <w:jc w:val="both"/>
      </w:pPr>
      <w:r>
        <w:rPr>
          <w:rFonts w:ascii="Times New Roman"/>
          <w:b w:val="false"/>
          <w:i w:val="false"/>
          <w:color w:val="000000"/>
          <w:sz w:val="28"/>
        </w:rPr>
        <w:t>
      2) негізгі сақтау мерзімі 12 (он екі) айдан 18 (он сегіз) айға дейін болған кезде – сақтау мерзімі аяқталғанға дейін кемінде 8 (сегіз) ай;</w:t>
      </w:r>
    </w:p>
    <w:bookmarkEnd w:id="159"/>
    <w:bookmarkStart w:name="z176" w:id="160"/>
    <w:p>
      <w:pPr>
        <w:spacing w:after="0"/>
        <w:ind w:left="0"/>
        <w:jc w:val="both"/>
      </w:pPr>
      <w:r>
        <w:rPr>
          <w:rFonts w:ascii="Times New Roman"/>
          <w:b w:val="false"/>
          <w:i w:val="false"/>
          <w:color w:val="000000"/>
          <w:sz w:val="28"/>
        </w:rPr>
        <w:t>
      3) негізгі сақтау мерзімі 18 (он сегіз) айдан 2 (екі) жылға дейін болған кезде – сақтау мерзімі аяқталғанға дейін кемінде 12 (он екі) ай;</w:t>
      </w:r>
    </w:p>
    <w:bookmarkEnd w:id="160"/>
    <w:bookmarkStart w:name="z177" w:id="161"/>
    <w:p>
      <w:pPr>
        <w:spacing w:after="0"/>
        <w:ind w:left="0"/>
        <w:jc w:val="both"/>
      </w:pPr>
      <w:r>
        <w:rPr>
          <w:rFonts w:ascii="Times New Roman"/>
          <w:b w:val="false"/>
          <w:i w:val="false"/>
          <w:color w:val="000000"/>
          <w:sz w:val="28"/>
        </w:rPr>
        <w:t>
      4) негізгі сақтау мерзімі 2 (екі) жылдан 3 (үш) жылға дейін болған кезде – сақтау мерзімі аяқталғанға дейін кемінде 18 (он сегіз) ай;</w:t>
      </w:r>
    </w:p>
    <w:bookmarkEnd w:id="161"/>
    <w:bookmarkStart w:name="z178" w:id="162"/>
    <w:p>
      <w:pPr>
        <w:spacing w:after="0"/>
        <w:ind w:left="0"/>
        <w:jc w:val="both"/>
      </w:pPr>
      <w:r>
        <w:rPr>
          <w:rFonts w:ascii="Times New Roman"/>
          <w:b w:val="false"/>
          <w:i w:val="false"/>
          <w:color w:val="000000"/>
          <w:sz w:val="28"/>
        </w:rPr>
        <w:t>
      5) негізгі сақтау мерзімі 3 (үш) жылдан асқан кезде – сақтау мерзімі аяқталғанға дейін кемінде 24 (жиырма төрт) ай мерзімде өткізу үшін аукционға қойылады.</w:t>
      </w:r>
    </w:p>
    <w:bookmarkEnd w:id="162"/>
    <w:bookmarkStart w:name="z179" w:id="163"/>
    <w:p>
      <w:pPr>
        <w:spacing w:after="0"/>
        <w:ind w:left="0"/>
        <w:jc w:val="both"/>
      </w:pPr>
      <w:r>
        <w:rPr>
          <w:rFonts w:ascii="Times New Roman"/>
          <w:b w:val="false"/>
          <w:i w:val="false"/>
          <w:color w:val="000000"/>
          <w:sz w:val="28"/>
        </w:rPr>
        <w:t>
      42. Уәкілетті орган Операция жүргізу жоспарына сәйкес мемлекеттік материалдық резерв жүйесінің материалдық құндылықтарын жаңарту тәртібімен шығару туралы шешім қабылдайды.</w:t>
      </w:r>
    </w:p>
    <w:bookmarkEnd w:id="163"/>
    <w:bookmarkStart w:name="z180" w:id="164"/>
    <w:p>
      <w:pPr>
        <w:spacing w:after="0"/>
        <w:ind w:left="0"/>
        <w:jc w:val="both"/>
      </w:pPr>
      <w:r>
        <w:rPr>
          <w:rFonts w:ascii="Times New Roman"/>
          <w:b w:val="false"/>
          <w:i w:val="false"/>
          <w:color w:val="000000"/>
          <w:sz w:val="28"/>
        </w:rPr>
        <w:t xml:space="preserve">
      43. Сақтау пункттері мемлекеттік материалдық резервтің материалдық құндылықтарын жаңартуды мемлекеттік материалдық резервтің материалдық құндылықтарының номенклатурасы мен сақтау көлемдеріне сәйкес кейіннен материалдық құндылықтарды мемлекеттік материалдық резервке сала отырып, шарт негізінде жүзеге асырады. </w:t>
      </w:r>
    </w:p>
    <w:bookmarkEnd w:id="164"/>
    <w:p>
      <w:pPr>
        <w:spacing w:after="0"/>
        <w:ind w:left="0"/>
        <w:jc w:val="both"/>
      </w:pPr>
      <w:r>
        <w:rPr>
          <w:rFonts w:ascii="Times New Roman"/>
          <w:b w:val="false"/>
          <w:i w:val="false"/>
          <w:color w:val="000000"/>
          <w:sz w:val="28"/>
        </w:rPr>
        <w:t>
      Жаңарту графигі сақтау және жаңарту шартымен айқындалады.</w:t>
      </w:r>
    </w:p>
    <w:bookmarkStart w:name="z181" w:id="165"/>
    <w:p>
      <w:pPr>
        <w:spacing w:after="0"/>
        <w:ind w:left="0"/>
        <w:jc w:val="both"/>
      </w:pPr>
      <w:r>
        <w:rPr>
          <w:rFonts w:ascii="Times New Roman"/>
          <w:b w:val="false"/>
          <w:i w:val="false"/>
          <w:color w:val="000000"/>
          <w:sz w:val="28"/>
        </w:rPr>
        <w:t>
      44. Сақтау пункті жаңарту мақсатында шығаратын материалдық құндылықтардың жалпы көлемі сақтауға берілген материалдық құндылықтардың нақты қолда барының елу пайызынан аспауға тиіс.</w:t>
      </w:r>
    </w:p>
    <w:bookmarkEnd w:id="165"/>
    <w:p>
      <w:pPr>
        <w:spacing w:after="0"/>
        <w:ind w:left="0"/>
        <w:jc w:val="both"/>
      </w:pPr>
      <w:r>
        <w:rPr>
          <w:rFonts w:ascii="Times New Roman"/>
          <w:b w:val="false"/>
          <w:i w:val="false"/>
          <w:color w:val="000000"/>
          <w:sz w:val="28"/>
        </w:rPr>
        <w:t>
      Жаңарту шеңберінде жеткізілетін материалдық құндылықтар сақтау және жаңарту шартының талаптарына және осы Қағидалардың 11-тармағының талаптарына сәйкес болуға тиіс.</w:t>
      </w:r>
    </w:p>
    <w:p>
      <w:pPr>
        <w:spacing w:after="0"/>
        <w:ind w:left="0"/>
        <w:jc w:val="both"/>
      </w:pPr>
      <w:r>
        <w:rPr>
          <w:rFonts w:ascii="Times New Roman"/>
          <w:b w:val="false"/>
          <w:i w:val="false"/>
          <w:color w:val="000000"/>
          <w:sz w:val="28"/>
        </w:rPr>
        <w:t>
      Бұл ретте жеткізілетін материалдық құндылықтарға, оның ішінде жаңарту кезінде Қазақстан Республикасының техникалық реттеу саласындағы заңнамасының талаптарына сәйкестігі тұрғысынан зерттеулер (сынаулар) жүргізіледі.</w:t>
      </w:r>
    </w:p>
    <w:bookmarkStart w:name="z182" w:id="166"/>
    <w:p>
      <w:pPr>
        <w:spacing w:after="0"/>
        <w:ind w:left="0"/>
        <w:jc w:val="both"/>
      </w:pPr>
      <w:r>
        <w:rPr>
          <w:rFonts w:ascii="Times New Roman"/>
          <w:b w:val="false"/>
          <w:i w:val="false"/>
          <w:color w:val="000000"/>
          <w:sz w:val="28"/>
        </w:rPr>
        <w:t>
      45. Сақтау пункті жаңартқан кезде материалдық құндылықтар бұрын шығарылған материалдық құндылықтардың көлеміне сәйкес салынады.</w:t>
      </w:r>
    </w:p>
    <w:bookmarkEnd w:id="166"/>
    <w:bookmarkStart w:name="z183" w:id="167"/>
    <w:p>
      <w:pPr>
        <w:spacing w:after="0"/>
        <w:ind w:left="0"/>
        <w:jc w:val="both"/>
      </w:pPr>
      <w:r>
        <w:rPr>
          <w:rFonts w:ascii="Times New Roman"/>
          <w:b w:val="false"/>
          <w:i w:val="false"/>
          <w:color w:val="000000"/>
          <w:sz w:val="28"/>
        </w:rPr>
        <w:t>
      46. Мемлекеттік қорғаныстық тапсырысты орындаушылар болып табылатын сақтау пункттері және жұмылдыру тапсырыстары белгіленген ұйымдар жаңарту мақсатында мемлекеттік қорғаныстық тапсырысты орындау үшін мемлекеттік материалдық резервтің материалдық құндылықтарын пайдаланады.</w:t>
      </w:r>
    </w:p>
    <w:bookmarkEnd w:id="167"/>
    <w:bookmarkStart w:name="z184" w:id="168"/>
    <w:p>
      <w:pPr>
        <w:spacing w:after="0"/>
        <w:ind w:left="0"/>
        <w:jc w:val="both"/>
      </w:pPr>
      <w:r>
        <w:rPr>
          <w:rFonts w:ascii="Times New Roman"/>
          <w:b w:val="false"/>
          <w:i w:val="false"/>
          <w:color w:val="000000"/>
          <w:sz w:val="28"/>
        </w:rPr>
        <w:t>
      Бұл ретте мемлекеттік материалдық резервтің пайдаланылған материалдық құндылықтарының жалпы көлемі сақтауға берілген материалдық құндылықтардың нақты қолда бар көлемінің отыз пайызынан аспауға тиіс.</w:t>
      </w:r>
    </w:p>
    <w:bookmarkEnd w:id="168"/>
    <w:p>
      <w:pPr>
        <w:spacing w:after="0"/>
        <w:ind w:left="0"/>
        <w:jc w:val="both"/>
      </w:pPr>
      <w:r>
        <w:rPr>
          <w:rFonts w:ascii="Times New Roman"/>
          <w:b w:val="false"/>
          <w:i w:val="false"/>
          <w:color w:val="000000"/>
          <w:sz w:val="28"/>
        </w:rPr>
        <w:t>
      Мемлекеттік материалдық резервке материалдық құндылықтарды кейіннен салуды сақтау пункттері және жұмылдыру тапсырыстары белгіленген ұйымдар мемлекеттік қорғаныстық тапсырысты орындау үшін материалдық құндылықтар осы Қағидалардың 11-тармағында көзделген талаптарға сәйкес пайдаланылған күннен бастап 12 (он екі) ай ішінде мемлекеттік материалдық резервтің материалдық құндылықтарының номенклатурасына және оларды сақтау көлемдеріне сәйкес жүзеге асырады.</w:t>
      </w:r>
    </w:p>
    <w:bookmarkStart w:name="z185" w:id="169"/>
    <w:p>
      <w:pPr>
        <w:spacing w:after="0"/>
        <w:ind w:left="0"/>
        <w:jc w:val="both"/>
      </w:pPr>
      <w:r>
        <w:rPr>
          <w:rFonts w:ascii="Times New Roman"/>
          <w:b w:val="false"/>
          <w:i w:val="false"/>
          <w:color w:val="000000"/>
          <w:sz w:val="28"/>
        </w:rPr>
        <w:t>
      47. Мемлекеттік қорғаныстық тапсырысты орындау мақсатында мемлекеттік материалдық резервтің материалдық құндылықтарын пайдалану үшін сақтау пункті немесе жұмылдыру тапсырысы белгіленген ұйым ведомствоға шығару ұсынылған материалдық құндылықтардың атауы, саны, өлшем бірлігі, сомасы және болжамды кейіннен салу мерзімі туралы мәліметтер қамтылған өтінімді ұсынады.</w:t>
      </w:r>
    </w:p>
    <w:bookmarkEnd w:id="169"/>
    <w:p>
      <w:pPr>
        <w:spacing w:after="0"/>
        <w:ind w:left="0"/>
        <w:jc w:val="both"/>
      </w:pPr>
      <w:r>
        <w:rPr>
          <w:rFonts w:ascii="Times New Roman"/>
          <w:b w:val="false"/>
          <w:i w:val="false"/>
          <w:color w:val="000000"/>
          <w:sz w:val="28"/>
        </w:rPr>
        <w:t>
      Өтінімге мемлекеттік қорғаныстық тапсырысты орындауға арналған шарттың көшірмесі қоса беріледі.</w:t>
      </w:r>
    </w:p>
    <w:bookmarkStart w:name="z186" w:id="170"/>
    <w:p>
      <w:pPr>
        <w:spacing w:after="0"/>
        <w:ind w:left="0"/>
        <w:jc w:val="both"/>
      </w:pPr>
      <w:r>
        <w:rPr>
          <w:rFonts w:ascii="Times New Roman"/>
          <w:b w:val="false"/>
          <w:i w:val="false"/>
          <w:color w:val="000000"/>
          <w:sz w:val="28"/>
        </w:rPr>
        <w:t>
      48. Ведомство өтінім түскен күнінен бастап 5 (бес) жұмыс күні ішінде оны қарайды және мемлекеттік қорғаныстық тапсырысты орындау үшін мемлекеттік материалдық резервтің материалдық құндылықтарын шығаруға келіседі немесе келісуден бас тартады.</w:t>
      </w:r>
    </w:p>
    <w:bookmarkEnd w:id="170"/>
    <w:p>
      <w:pPr>
        <w:spacing w:after="0"/>
        <w:ind w:left="0"/>
        <w:jc w:val="both"/>
      </w:pPr>
      <w:r>
        <w:rPr>
          <w:rFonts w:ascii="Times New Roman"/>
          <w:b w:val="false"/>
          <w:i w:val="false"/>
          <w:color w:val="000000"/>
          <w:sz w:val="28"/>
        </w:rPr>
        <w:t>
      Келісуден бас тартылған жағдайда, мемлекеттік қорғаныстық тапсырысты орындау үшін мемлекеттік материалдық резервтің материалдық құндылықтарын шығаруға жол берілмейді.</w:t>
      </w:r>
    </w:p>
    <w:p>
      <w:pPr>
        <w:spacing w:after="0"/>
        <w:ind w:left="0"/>
        <w:jc w:val="both"/>
      </w:pPr>
      <w:r>
        <w:rPr>
          <w:rFonts w:ascii="Times New Roman"/>
          <w:b w:val="false"/>
          <w:i w:val="false"/>
          <w:color w:val="000000"/>
          <w:sz w:val="28"/>
        </w:rPr>
        <w:t xml:space="preserve">
      Мемлекеттік қорғаныстық тапсырысты орындау үшін мемлекеттік материалдық резервтің материалдық құндылықтарын шығарудан: </w:t>
      </w:r>
    </w:p>
    <w:bookmarkStart w:name="z187" w:id="171"/>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47-тармағында</w:t>
      </w:r>
      <w:r>
        <w:rPr>
          <w:rFonts w:ascii="Times New Roman"/>
          <w:b w:val="false"/>
          <w:i w:val="false"/>
          <w:color w:val="000000"/>
          <w:sz w:val="28"/>
        </w:rPr>
        <w:t xml:space="preserve"> көрсетілген мәліметтер мен құжаттардың көшірмелері толық көлемде ұсынылмаған;</w:t>
      </w:r>
    </w:p>
    <w:bookmarkEnd w:id="171"/>
    <w:bookmarkStart w:name="z188" w:id="172"/>
    <w:p>
      <w:pPr>
        <w:spacing w:after="0"/>
        <w:ind w:left="0"/>
        <w:jc w:val="both"/>
      </w:pPr>
      <w:r>
        <w:rPr>
          <w:rFonts w:ascii="Times New Roman"/>
          <w:b w:val="false"/>
          <w:i w:val="false"/>
          <w:color w:val="000000"/>
          <w:sz w:val="28"/>
        </w:rPr>
        <w:t xml:space="preserve">
      2) өтінім осы Қағидалардың </w:t>
      </w:r>
      <w:r>
        <w:rPr>
          <w:rFonts w:ascii="Times New Roman"/>
          <w:b w:val="false"/>
          <w:i w:val="false"/>
          <w:color w:val="000000"/>
          <w:sz w:val="28"/>
        </w:rPr>
        <w:t>46-тармағында</w:t>
      </w:r>
      <w:r>
        <w:rPr>
          <w:rFonts w:ascii="Times New Roman"/>
          <w:b w:val="false"/>
          <w:i w:val="false"/>
          <w:color w:val="000000"/>
          <w:sz w:val="28"/>
        </w:rPr>
        <w:t xml:space="preserve"> көрсетілген талаптарға сәйкес келмеген;</w:t>
      </w:r>
    </w:p>
    <w:bookmarkEnd w:id="172"/>
    <w:bookmarkStart w:name="z189" w:id="173"/>
    <w:p>
      <w:pPr>
        <w:spacing w:after="0"/>
        <w:ind w:left="0"/>
        <w:jc w:val="both"/>
      </w:pPr>
      <w:r>
        <w:rPr>
          <w:rFonts w:ascii="Times New Roman"/>
          <w:b w:val="false"/>
          <w:i w:val="false"/>
          <w:color w:val="000000"/>
          <w:sz w:val="28"/>
        </w:rPr>
        <w:t>
      3) өшіріп тазартылған не қосып жазылған, сызылған сөздер және оларда өзге де келісілмеген түзетулер, қарындашпен орындалған құжаттар, сондай-ақ мазмұнын біржақты түсінуге мүмкіндік бермейтін түзетулері бар құжаттар болған;</w:t>
      </w:r>
    </w:p>
    <w:bookmarkEnd w:id="173"/>
    <w:bookmarkStart w:name="z190" w:id="174"/>
    <w:p>
      <w:pPr>
        <w:spacing w:after="0"/>
        <w:ind w:left="0"/>
        <w:jc w:val="both"/>
      </w:pPr>
      <w:r>
        <w:rPr>
          <w:rFonts w:ascii="Times New Roman"/>
          <w:b w:val="false"/>
          <w:i w:val="false"/>
          <w:color w:val="000000"/>
          <w:sz w:val="28"/>
        </w:rPr>
        <w:t>
      4) "Азаматтық қорғау туралы" Заңға сәйкес материалдық құндылықтарды пайдалану қажет болған жағдайларда бас тартылады.</w:t>
      </w:r>
    </w:p>
    <w:bookmarkEnd w:id="174"/>
    <w:p>
      <w:pPr>
        <w:spacing w:after="0"/>
        <w:ind w:left="0"/>
        <w:jc w:val="both"/>
      </w:pPr>
      <w:r>
        <w:rPr>
          <w:rFonts w:ascii="Times New Roman"/>
          <w:b w:val="false"/>
          <w:i w:val="false"/>
          <w:color w:val="000000"/>
          <w:sz w:val="28"/>
        </w:rPr>
        <w:t>
      Өтінім келісілген жағдайда ведомство мемлекеттік қорғаныстық тапсырысты орындау үшін мемлекеттік материалдық резервтің материалдық құндылықтарын шығаруды сақтау пунктімен немесе жұмылдыру тапсырысы белгіленген ұйыммен шарт жасасу жолымен жүзеге асырады.</w:t>
      </w:r>
    </w:p>
    <w:bookmarkStart w:name="z191" w:id="175"/>
    <w:p>
      <w:pPr>
        <w:spacing w:after="0"/>
        <w:ind w:left="0"/>
        <w:jc w:val="left"/>
      </w:pPr>
      <w:r>
        <w:rPr>
          <w:rFonts w:ascii="Times New Roman"/>
          <w:b/>
          <w:i w:val="false"/>
          <w:color w:val="000000"/>
        </w:rPr>
        <w:t xml:space="preserve"> 2-параграф. Жұмылдыру резервінің дәрілік заттары мен медициналық бұйымдарын жаңарту тәртібімен шығару</w:t>
      </w:r>
    </w:p>
    <w:bookmarkEnd w:id="175"/>
    <w:bookmarkStart w:name="z192" w:id="176"/>
    <w:p>
      <w:pPr>
        <w:spacing w:after="0"/>
        <w:ind w:left="0"/>
        <w:jc w:val="both"/>
      </w:pPr>
      <w:r>
        <w:rPr>
          <w:rFonts w:ascii="Times New Roman"/>
          <w:b w:val="false"/>
          <w:i w:val="false"/>
          <w:color w:val="000000"/>
          <w:sz w:val="28"/>
        </w:rPr>
        <w:t>
      49. Жаңарту тәртібімен шығару номенклатура мен сақтау көлемдеріне сәйкес жұмылдыру резервінің дәрілік заттары мен медициналық бұйымдарын сақтау мерзімдері өткенге дейін жүргізіледі және оны бірыңғай дистрибьютор жүзеге асырады.</w:t>
      </w:r>
    </w:p>
    <w:bookmarkEnd w:id="176"/>
    <w:bookmarkStart w:name="z193" w:id="177"/>
    <w:p>
      <w:pPr>
        <w:spacing w:after="0"/>
        <w:ind w:left="0"/>
        <w:jc w:val="both"/>
      </w:pPr>
      <w:r>
        <w:rPr>
          <w:rFonts w:ascii="Times New Roman"/>
          <w:b w:val="false"/>
          <w:i w:val="false"/>
          <w:color w:val="000000"/>
          <w:sz w:val="28"/>
        </w:rPr>
        <w:t>
      50. Жұмылдыру резервінің дәрілік заттары мен медициналық бұйымдарын жаңарту тәртібімен шығару оларды тегін медициналық көмектің кепілдік берілген көлемі шеңберінде және (немесе) міндетті әлеуметтік медициналық сақтандыру жүйесінде пайдалану мүмкіндігі ескеріле отырып, дәрілік заттар мен медициналық бұйымдардың жарамдылық мерзімдерінің аяқталуына қарай жүргізіледі, бұл ретте жұмылдыру резервінен алу және тұтынуға беру кезінде дәрілік заттар мен медициналық бұйымдардың қалдық жарамдылық мерзімі мынадай болуы керек:</w:t>
      </w:r>
    </w:p>
    <w:bookmarkEnd w:id="177"/>
    <w:bookmarkStart w:name="z194" w:id="178"/>
    <w:p>
      <w:pPr>
        <w:spacing w:after="0"/>
        <w:ind w:left="0"/>
        <w:jc w:val="both"/>
      </w:pPr>
      <w:r>
        <w:rPr>
          <w:rFonts w:ascii="Times New Roman"/>
          <w:b w:val="false"/>
          <w:i w:val="false"/>
          <w:color w:val="000000"/>
          <w:sz w:val="28"/>
        </w:rPr>
        <w:t>
      1) негізгі жарамдылық мерзімі 2 (екі) жылдан кем болған кезде – кемінде 15 %;</w:t>
      </w:r>
    </w:p>
    <w:bookmarkEnd w:id="178"/>
    <w:bookmarkStart w:name="z195" w:id="179"/>
    <w:p>
      <w:pPr>
        <w:spacing w:after="0"/>
        <w:ind w:left="0"/>
        <w:jc w:val="both"/>
      </w:pPr>
      <w:r>
        <w:rPr>
          <w:rFonts w:ascii="Times New Roman"/>
          <w:b w:val="false"/>
          <w:i w:val="false"/>
          <w:color w:val="000000"/>
          <w:sz w:val="28"/>
        </w:rPr>
        <w:t>
      2) негізгі жарамдылық мерзімі 2 (екі) жыл және одан көп болған кезде – жарамдылық мерзімі аяқталғанға дейін кемінде 6 (алты) ай.</w:t>
      </w:r>
    </w:p>
    <w:bookmarkEnd w:id="179"/>
    <w:bookmarkStart w:name="z196" w:id="180"/>
    <w:p>
      <w:pPr>
        <w:spacing w:after="0"/>
        <w:ind w:left="0"/>
        <w:jc w:val="both"/>
      </w:pPr>
      <w:r>
        <w:rPr>
          <w:rFonts w:ascii="Times New Roman"/>
          <w:b w:val="false"/>
          <w:i w:val="false"/>
          <w:color w:val="000000"/>
          <w:sz w:val="28"/>
        </w:rPr>
        <w:t>
      51. Жаңарту кезінде негізгі жарамдылық мерзімінің қоры үлкен ұқсас дәрілік заттар мен медициналық бұйымдарды салмай бір мезгілде дәрілік заттар мен медициналық бұйымдардың қорлары алынбайды.</w:t>
      </w:r>
    </w:p>
    <w:bookmarkEnd w:id="180"/>
    <w:bookmarkStart w:name="z197" w:id="181"/>
    <w:p>
      <w:pPr>
        <w:spacing w:after="0"/>
        <w:ind w:left="0"/>
        <w:jc w:val="left"/>
      </w:pPr>
      <w:r>
        <w:rPr>
          <w:rFonts w:ascii="Times New Roman"/>
          <w:b/>
          <w:i w:val="false"/>
          <w:color w:val="000000"/>
        </w:rPr>
        <w:t xml:space="preserve"> 3-параграф. Мемлекеттік материалдық резервтен материалдық құндылықтарды қарызға беру тәртібімен шығару</w:t>
      </w:r>
    </w:p>
    <w:bookmarkEnd w:id="181"/>
    <w:bookmarkStart w:name="z198" w:id="182"/>
    <w:p>
      <w:pPr>
        <w:spacing w:after="0"/>
        <w:ind w:left="0"/>
        <w:jc w:val="both"/>
      </w:pPr>
      <w:r>
        <w:rPr>
          <w:rFonts w:ascii="Times New Roman"/>
          <w:b w:val="false"/>
          <w:i w:val="false"/>
          <w:color w:val="000000"/>
          <w:sz w:val="28"/>
        </w:rPr>
        <w:t>
      52. Мемлекеттік материалдық резервтің материалдық құндылықтарын қарызға беру тәртібімен шығару Қазақстан Республикасы Үкіметінің шешімі бойынша жүзеге асырылады.</w:t>
      </w:r>
    </w:p>
    <w:bookmarkEnd w:id="182"/>
    <w:bookmarkStart w:name="z199" w:id="183"/>
    <w:p>
      <w:pPr>
        <w:spacing w:after="0"/>
        <w:ind w:left="0"/>
        <w:jc w:val="both"/>
      </w:pPr>
      <w:r>
        <w:rPr>
          <w:rFonts w:ascii="Times New Roman"/>
          <w:b w:val="false"/>
          <w:i w:val="false"/>
          <w:color w:val="000000"/>
          <w:sz w:val="28"/>
        </w:rPr>
        <w:t>
      53. Мемлекеттік материалдық резервтен материалдық құндылықтар қарызға беру тәртiбiмен шығарылған кезде қаржы нарығы мен қаржы ұйымдарын бақылау және қадағалау жөнiндегi уәкiлеттi орган айқындайтын тәртiппен екiншi деңгейдегi банктердiң кепiлдiк беруi міндетті шарт болып табылады.</w:t>
      </w:r>
    </w:p>
    <w:bookmarkEnd w:id="183"/>
    <w:bookmarkStart w:name="z200" w:id="184"/>
    <w:p>
      <w:pPr>
        <w:spacing w:after="0"/>
        <w:ind w:left="0"/>
        <w:jc w:val="both"/>
      </w:pPr>
      <w:r>
        <w:rPr>
          <w:rFonts w:ascii="Times New Roman"/>
          <w:b w:val="false"/>
          <w:i w:val="false"/>
          <w:color w:val="000000"/>
          <w:sz w:val="28"/>
        </w:rPr>
        <w:t>
      54. Егер материалдық құндылықтарды алушының:</w:t>
      </w:r>
    </w:p>
    <w:bookmarkEnd w:id="184"/>
    <w:bookmarkStart w:name="z201" w:id="185"/>
    <w:p>
      <w:pPr>
        <w:spacing w:after="0"/>
        <w:ind w:left="0"/>
        <w:jc w:val="both"/>
      </w:pPr>
      <w:r>
        <w:rPr>
          <w:rFonts w:ascii="Times New Roman"/>
          <w:b w:val="false"/>
          <w:i w:val="false"/>
          <w:color w:val="000000"/>
          <w:sz w:val="28"/>
        </w:rPr>
        <w:t>
      1) мемлекеттік бюджет алдында берешегі болған;</w:t>
      </w:r>
    </w:p>
    <w:bookmarkEnd w:id="185"/>
    <w:bookmarkStart w:name="z202" w:id="186"/>
    <w:p>
      <w:pPr>
        <w:spacing w:after="0"/>
        <w:ind w:left="0"/>
        <w:jc w:val="both"/>
      </w:pPr>
      <w:r>
        <w:rPr>
          <w:rFonts w:ascii="Times New Roman"/>
          <w:b w:val="false"/>
          <w:i w:val="false"/>
          <w:color w:val="000000"/>
          <w:sz w:val="28"/>
        </w:rPr>
        <w:t>
      2) өзі бұрын алған мемлекеттiк материалдық резервтiң материалдық құндылықтарын қайтармаған;</w:t>
      </w:r>
    </w:p>
    <w:bookmarkEnd w:id="186"/>
    <w:bookmarkStart w:name="z203" w:id="187"/>
    <w:p>
      <w:pPr>
        <w:spacing w:after="0"/>
        <w:ind w:left="0"/>
        <w:jc w:val="both"/>
      </w:pPr>
      <w:r>
        <w:rPr>
          <w:rFonts w:ascii="Times New Roman"/>
          <w:b w:val="false"/>
          <w:i w:val="false"/>
          <w:color w:val="000000"/>
          <w:sz w:val="28"/>
        </w:rPr>
        <w:t>
      3) банкроттық сатысында тұрған жағдайларда, мемлекеттiк материалдық резервтiң материалдық құндылықтарын қарызға беру тәртiбiмен шығаруға болмайды.</w:t>
      </w:r>
    </w:p>
    <w:bookmarkEnd w:id="187"/>
    <w:bookmarkStart w:name="z204" w:id="188"/>
    <w:p>
      <w:pPr>
        <w:spacing w:after="0"/>
        <w:ind w:left="0"/>
        <w:jc w:val="both"/>
      </w:pPr>
      <w:r>
        <w:rPr>
          <w:rFonts w:ascii="Times New Roman"/>
          <w:b w:val="false"/>
          <w:i w:val="false"/>
          <w:color w:val="000000"/>
          <w:sz w:val="28"/>
        </w:rPr>
        <w:t>
      55. Мемлекеттік материалдық резервтен материалдық құндылықтар қарызға беру тәртiбiмен шығарылған кезде ведомство алушымен тиiстi шарт (келiсiмшарт) жасасады.</w:t>
      </w:r>
    </w:p>
    <w:bookmarkEnd w:id="188"/>
    <w:bookmarkStart w:name="z205" w:id="189"/>
    <w:p>
      <w:pPr>
        <w:spacing w:after="0"/>
        <w:ind w:left="0"/>
        <w:jc w:val="both"/>
      </w:pPr>
      <w:r>
        <w:rPr>
          <w:rFonts w:ascii="Times New Roman"/>
          <w:b w:val="false"/>
          <w:i w:val="false"/>
          <w:color w:val="000000"/>
          <w:sz w:val="28"/>
        </w:rPr>
        <w:t>
      56. Мемлекеттік материалдық резервтен материалдық құндылықтар қарызға беру тәртібімен шығарылған кезде алушы қарызға беру шартының орындалуын қамтамасыз ету мақсатында салу бағасының жалпы сомасының 3 (үш) пайызын төлейді.</w:t>
      </w:r>
    </w:p>
    <w:bookmarkEnd w:id="189"/>
    <w:p>
      <w:pPr>
        <w:spacing w:after="0"/>
        <w:ind w:left="0"/>
        <w:jc w:val="both"/>
      </w:pPr>
      <w:r>
        <w:rPr>
          <w:rFonts w:ascii="Times New Roman"/>
          <w:b w:val="false"/>
          <w:i w:val="false"/>
          <w:color w:val="000000"/>
          <w:sz w:val="28"/>
        </w:rPr>
        <w:t>
      Қарызға беру шартын орындауды қамтамасыз ету алушыға қарызға беру шарты толық және тиісінше орындалғаннан кейін қайтарылады.</w:t>
      </w:r>
    </w:p>
    <w:bookmarkStart w:name="z206" w:id="190"/>
    <w:p>
      <w:pPr>
        <w:spacing w:after="0"/>
        <w:ind w:left="0"/>
        <w:jc w:val="both"/>
      </w:pPr>
      <w:r>
        <w:rPr>
          <w:rFonts w:ascii="Times New Roman"/>
          <w:b w:val="false"/>
          <w:i w:val="false"/>
          <w:color w:val="000000"/>
          <w:sz w:val="28"/>
        </w:rPr>
        <w:t>
      57. Қарызға берілген материалдық құндылықтарды кейіннен мемлекеттік материалдық резервке қайтару шарттары номенклатура және сақтау көлемдеріне сәйкес қарызға беру шартында айқындалады.</w:t>
      </w:r>
    </w:p>
    <w:bookmarkEnd w:id="190"/>
    <w:bookmarkStart w:name="z207" w:id="191"/>
    <w:p>
      <w:pPr>
        <w:spacing w:after="0"/>
        <w:ind w:left="0"/>
        <w:jc w:val="left"/>
      </w:pPr>
      <w:r>
        <w:rPr>
          <w:rFonts w:ascii="Times New Roman"/>
          <w:b/>
          <w:i w:val="false"/>
          <w:color w:val="000000"/>
        </w:rPr>
        <w:t xml:space="preserve"> 4-параграф. Мемлекеттік материалдық резервтен материалдық құндылықтарды броннан шығару тәртібімен шығару</w:t>
      </w:r>
    </w:p>
    <w:bookmarkEnd w:id="191"/>
    <w:bookmarkStart w:name="z208" w:id="192"/>
    <w:p>
      <w:pPr>
        <w:spacing w:after="0"/>
        <w:ind w:left="0"/>
        <w:jc w:val="both"/>
      </w:pPr>
      <w:r>
        <w:rPr>
          <w:rFonts w:ascii="Times New Roman"/>
          <w:b w:val="false"/>
          <w:i w:val="false"/>
          <w:color w:val="000000"/>
          <w:sz w:val="28"/>
        </w:rPr>
        <w:t>
      58. Қазақстан Республикасы Үкіметінің шешімі бойынша мемлекеттік материалдық резервтен материалдық құндылықтарды броннан шығару тәртібімен шығару:</w:t>
      </w:r>
    </w:p>
    <w:bookmarkEnd w:id="192"/>
    <w:bookmarkStart w:name="z209" w:id="193"/>
    <w:p>
      <w:pPr>
        <w:spacing w:after="0"/>
        <w:ind w:left="0"/>
        <w:jc w:val="both"/>
      </w:pPr>
      <w:r>
        <w:rPr>
          <w:rFonts w:ascii="Times New Roman"/>
          <w:b w:val="false"/>
          <w:i w:val="false"/>
          <w:color w:val="000000"/>
          <w:sz w:val="28"/>
        </w:rPr>
        <w:t>
      1) гуманитарлық көмек көрсетілген;</w:t>
      </w:r>
    </w:p>
    <w:bookmarkEnd w:id="193"/>
    <w:bookmarkStart w:name="z210" w:id="194"/>
    <w:p>
      <w:pPr>
        <w:spacing w:after="0"/>
        <w:ind w:left="0"/>
        <w:jc w:val="both"/>
      </w:pPr>
      <w:r>
        <w:rPr>
          <w:rFonts w:ascii="Times New Roman"/>
          <w:b w:val="false"/>
          <w:i w:val="false"/>
          <w:color w:val="000000"/>
          <w:sz w:val="28"/>
        </w:rPr>
        <w:t>
      2) босқындарға көмек көрсетілген;</w:t>
      </w:r>
    </w:p>
    <w:bookmarkEnd w:id="194"/>
    <w:bookmarkStart w:name="z211" w:id="195"/>
    <w:p>
      <w:pPr>
        <w:spacing w:after="0"/>
        <w:ind w:left="0"/>
        <w:jc w:val="both"/>
      </w:pPr>
      <w:r>
        <w:rPr>
          <w:rFonts w:ascii="Times New Roman"/>
          <w:b w:val="false"/>
          <w:i w:val="false"/>
          <w:color w:val="000000"/>
          <w:sz w:val="28"/>
        </w:rPr>
        <w:t>
      3) нарыққа реттеушілік ықпал еткен;</w:t>
      </w:r>
    </w:p>
    <w:bookmarkEnd w:id="195"/>
    <w:bookmarkStart w:name="z212" w:id="196"/>
    <w:p>
      <w:pPr>
        <w:spacing w:after="0"/>
        <w:ind w:left="0"/>
        <w:jc w:val="both"/>
      </w:pPr>
      <w:r>
        <w:rPr>
          <w:rFonts w:ascii="Times New Roman"/>
          <w:b w:val="false"/>
          <w:i w:val="false"/>
          <w:color w:val="000000"/>
          <w:sz w:val="28"/>
        </w:rPr>
        <w:t>
      4) материалдық құндылықтар жойылған кезде жүзеге асырылады.</w:t>
      </w:r>
    </w:p>
    <w:bookmarkEnd w:id="196"/>
    <w:bookmarkStart w:name="z213" w:id="197"/>
    <w:p>
      <w:pPr>
        <w:spacing w:after="0"/>
        <w:ind w:left="0"/>
        <w:jc w:val="both"/>
      </w:pPr>
      <w:r>
        <w:rPr>
          <w:rFonts w:ascii="Times New Roman"/>
          <w:b w:val="false"/>
          <w:i w:val="false"/>
          <w:color w:val="000000"/>
          <w:sz w:val="28"/>
        </w:rPr>
        <w:t>
      59. Гуманитарлық көмек көрсету мақсатында тиiстi орталық мемлекеттік орган Халықаралық гуманитарлық көмек мәселелері жөніндегі комиссия ұсынымдарының негiзiнде Қазақстан Республикасының гуманитарлық көмек көрсетуіне арналған Қазақстан Республикасының Үкіметі шешiмiнiң жобасын әзiрлейдi және оны Қазақстан Республикасының Үкіметіне енгiзедi.</w:t>
      </w:r>
    </w:p>
    <w:bookmarkEnd w:id="197"/>
    <w:bookmarkStart w:name="z214" w:id="198"/>
    <w:p>
      <w:pPr>
        <w:spacing w:after="0"/>
        <w:ind w:left="0"/>
        <w:jc w:val="both"/>
      </w:pPr>
      <w:r>
        <w:rPr>
          <w:rFonts w:ascii="Times New Roman"/>
          <w:b w:val="false"/>
          <w:i w:val="false"/>
          <w:color w:val="000000"/>
          <w:sz w:val="28"/>
        </w:rPr>
        <w:t>
      60. Босқындарға көмек көрсету қажет болған жағдайда азаматтық қорғау саласындағы уәкілетті орган заңнамада белгіленген құзыреттері шегінде Қазақстан Республикасының босқындар мәселелері жөніндегі қатынастар саласында реттеуді жүзеге асыратын мемлекеттік органдарымен бірлесіп Қазақстан Республикасының Үкіметіне мемлекеттік материалдық резервтен материалдық құндылықтарды босқындарға көмек көрсету үшін шығару туралы Қазақстан Республикасының Үкіметі шешімінің жобасын енгізеді.</w:t>
      </w:r>
    </w:p>
    <w:bookmarkEnd w:id="198"/>
    <w:bookmarkStart w:name="z215" w:id="199"/>
    <w:p>
      <w:pPr>
        <w:spacing w:after="0"/>
        <w:ind w:left="0"/>
        <w:jc w:val="both"/>
      </w:pPr>
      <w:r>
        <w:rPr>
          <w:rFonts w:ascii="Times New Roman"/>
          <w:b w:val="false"/>
          <w:i w:val="false"/>
          <w:color w:val="000000"/>
          <w:sz w:val="28"/>
        </w:rPr>
        <w:t>
      61. Мемлекеттік материалдық резервтен материалдық құндылықтарды нарыққа реттеушілік ықпал ету үшін шығару Қазақстан Республикасының Үкіметі шешімінің негізінде жүргізіледі.</w:t>
      </w:r>
    </w:p>
    <w:bookmarkEnd w:id="199"/>
    <w:bookmarkStart w:name="z216" w:id="200"/>
    <w:p>
      <w:pPr>
        <w:spacing w:after="0"/>
        <w:ind w:left="0"/>
        <w:jc w:val="both"/>
      </w:pPr>
      <w:r>
        <w:rPr>
          <w:rFonts w:ascii="Times New Roman"/>
          <w:b w:val="false"/>
          <w:i w:val="false"/>
          <w:color w:val="000000"/>
          <w:sz w:val="28"/>
        </w:rPr>
        <w:t>
      62. Сауда қызметін реттеу саласындағы уәкілетті орган әлеуметтік маңызы бар азық-түлік тауарлары бағасына мониторинг жүргізеді.</w:t>
      </w:r>
    </w:p>
    <w:bookmarkEnd w:id="200"/>
    <w:p>
      <w:pPr>
        <w:spacing w:after="0"/>
        <w:ind w:left="0"/>
        <w:jc w:val="both"/>
      </w:pPr>
      <w:r>
        <w:rPr>
          <w:rFonts w:ascii="Times New Roman"/>
          <w:b w:val="false"/>
          <w:i w:val="false"/>
          <w:color w:val="000000"/>
          <w:sz w:val="28"/>
        </w:rPr>
        <w:t>
      Агроөнеркәсіптік кешенді дамыту саласындағы уәкілетті орган азық-түлік тауарларының, оның ішінде әлеуметтік маңызы бар азық-түлік тауарларының бағаларына мониторинг жүргізеді.</w:t>
      </w:r>
    </w:p>
    <w:p>
      <w:pPr>
        <w:spacing w:after="0"/>
        <w:ind w:left="0"/>
        <w:jc w:val="both"/>
      </w:pPr>
      <w:r>
        <w:rPr>
          <w:rFonts w:ascii="Times New Roman"/>
          <w:b w:val="false"/>
          <w:i w:val="false"/>
          <w:color w:val="000000"/>
          <w:sz w:val="28"/>
        </w:rPr>
        <w:t>
      Нарыққа реттеушілік ықпал ету орынды болатын баға деңгейіне қол жеткізілген жағдайда көрсетілген мемлекеттік органдар уәкілетті органмен келісу бойынша Қазақстан Республикасының Үкіметіне шығарылатын материалдық құндылықтарды алушы – сауда қызметінің субъектілерін, сауда үстемесінің көлемін, бағасын және мөлшерін көрсете отырып, мемлекеттік материалдық резервтен материалдық құндылықтарды нарыққа реттеушілік ықпал ету үшін шығару қажеттігі туралы ұсыныс енгізеді.</w:t>
      </w:r>
    </w:p>
    <w:bookmarkStart w:name="z217" w:id="201"/>
    <w:p>
      <w:pPr>
        <w:spacing w:after="0"/>
        <w:ind w:left="0"/>
        <w:jc w:val="both"/>
      </w:pPr>
      <w:r>
        <w:rPr>
          <w:rFonts w:ascii="Times New Roman"/>
          <w:b w:val="false"/>
          <w:i w:val="false"/>
          <w:color w:val="000000"/>
          <w:sz w:val="28"/>
        </w:rPr>
        <w:t xml:space="preserve">
      63. Осы Қағидалардың </w:t>
      </w:r>
      <w:r>
        <w:rPr>
          <w:rFonts w:ascii="Times New Roman"/>
          <w:b w:val="false"/>
          <w:i w:val="false"/>
          <w:color w:val="000000"/>
          <w:sz w:val="28"/>
        </w:rPr>
        <w:t>62-тармағында</w:t>
      </w:r>
      <w:r>
        <w:rPr>
          <w:rFonts w:ascii="Times New Roman"/>
          <w:b w:val="false"/>
          <w:i w:val="false"/>
          <w:color w:val="000000"/>
          <w:sz w:val="28"/>
        </w:rPr>
        <w:t xml:space="preserve"> көзделген сауда қызметінің субъектілерін іріктеу "Азаматтық қорғау туралы" Заңның 96-бабының 2-тармағында айқындалған өлшемшарттарға сәйкес жүзеге асырылады.</w:t>
      </w:r>
    </w:p>
    <w:bookmarkEnd w:id="201"/>
    <w:bookmarkStart w:name="z218" w:id="202"/>
    <w:p>
      <w:pPr>
        <w:spacing w:after="0"/>
        <w:ind w:left="0"/>
        <w:jc w:val="both"/>
      </w:pPr>
      <w:r>
        <w:rPr>
          <w:rFonts w:ascii="Times New Roman"/>
          <w:b w:val="false"/>
          <w:i w:val="false"/>
          <w:color w:val="000000"/>
          <w:sz w:val="28"/>
        </w:rPr>
        <w:t>
      64. Уәкiлеттi орган мемлекеттiк материалдық резервтен материалдық құндылықтарды шығаруды Қазақстан Республикасының Үкiметi шешiмiнiң негiзiнде сауда қызметiнiң субъектiлерiмен шарттар жасасу арқылы жүзеге асырады. Мемлекеттiк материалдық резервтен материалдық құндылықтарды нарыққа реттеушiлiк ықпал ету үшін шығарудан алынған ақша бюджет кірісіне аударылады.</w:t>
      </w:r>
    </w:p>
    <w:bookmarkEnd w:id="202"/>
    <w:p>
      <w:pPr>
        <w:spacing w:after="0"/>
        <w:ind w:left="0"/>
        <w:jc w:val="both"/>
      </w:pPr>
      <w:r>
        <w:rPr>
          <w:rFonts w:ascii="Times New Roman"/>
          <w:b w:val="false"/>
          <w:i w:val="false"/>
          <w:color w:val="000000"/>
          <w:sz w:val="28"/>
        </w:rPr>
        <w:t>
      Мемлекеттiк материалдық резервтен нарыққа реттеушiлiк ықпал ету үшін шығарылған материалдық құндылықтарды сатуды сауда қызметiнiң субъектiлерi бөлшек сауда арқылы жүзеге асырады.</w:t>
      </w:r>
    </w:p>
    <w:bookmarkStart w:name="z219" w:id="203"/>
    <w:p>
      <w:pPr>
        <w:spacing w:after="0"/>
        <w:ind w:left="0"/>
        <w:jc w:val="both"/>
      </w:pPr>
      <w:r>
        <w:rPr>
          <w:rFonts w:ascii="Times New Roman"/>
          <w:b w:val="false"/>
          <w:i w:val="false"/>
          <w:color w:val="000000"/>
          <w:sz w:val="28"/>
        </w:rPr>
        <w:t>
      65. Мемлекеттік материалдық резервтің материалдық құндылықтарын кәдеге жарату және жою Қазақстан Республикасының Үкіметі бекіткен мемлекеттік резервтің материалдық құндылықтарын есептен шығару, жою, кәдеге жарату және кәдеге жаратылған тауарларды өткізу тәртібіне сәйкес жүзеге асырылады.</w:t>
      </w:r>
    </w:p>
    <w:bookmarkEnd w:id="203"/>
    <w:bookmarkStart w:name="z220" w:id="204"/>
    <w:p>
      <w:pPr>
        <w:spacing w:after="0"/>
        <w:ind w:left="0"/>
        <w:jc w:val="both"/>
      </w:pPr>
      <w:r>
        <w:rPr>
          <w:rFonts w:ascii="Times New Roman"/>
          <w:b w:val="false"/>
          <w:i w:val="false"/>
          <w:color w:val="000000"/>
          <w:sz w:val="28"/>
        </w:rPr>
        <w:t>
      66. Жұмылдыру резервінің дәрілік заттары мен медициналық мақсаттағы бұйымдарын қоспағанда, мемлекеттік материалдық резерв номенклатурасы өзгерген кезде мемлекеттік материалдық резервтен материалдық құндылықтарды броньнан шығару тәртібімен шығаруды Қазақстан Республикасы Үкіметінің материалдық құндылықтарды броньнан шығару туралы шешімдерінің негізінде уәкілетті орган жүзеге асырады.</w:t>
      </w:r>
    </w:p>
    <w:bookmarkEnd w:id="204"/>
    <w:p>
      <w:pPr>
        <w:spacing w:after="0"/>
        <w:ind w:left="0"/>
        <w:jc w:val="both"/>
      </w:pPr>
      <w:r>
        <w:rPr>
          <w:rFonts w:ascii="Times New Roman"/>
          <w:b w:val="false"/>
          <w:i w:val="false"/>
          <w:color w:val="000000"/>
          <w:sz w:val="28"/>
        </w:rPr>
        <w:t>
      Жұмылдыру резервінің номенклатурасы өзгерген кезде броньнан шығару тәртібімен жұмылдыру резервінің дәрілік заттары мен медициналық бұйымдарын шығаруды Қазақстан Республикасы Үкіметінің шешімдері негізінде бірыңғай дистрибьютор жүзеге асырады.</w:t>
      </w:r>
    </w:p>
    <w:bookmarkStart w:name="z221" w:id="205"/>
    <w:p>
      <w:pPr>
        <w:spacing w:after="0"/>
        <w:ind w:left="0"/>
        <w:jc w:val="both"/>
      </w:pPr>
      <w:r>
        <w:rPr>
          <w:rFonts w:ascii="Times New Roman"/>
          <w:b w:val="false"/>
          <w:i w:val="false"/>
          <w:color w:val="000000"/>
          <w:sz w:val="28"/>
        </w:rPr>
        <w:t>
      67. Мемлекеттік материалдық резерв номенклатурасын өзгерту, материалдық құндылықтарды кәдеге жарату және жою кезінде броньнан шығару тәртібімен мемлекеттік материалдық резервтің материалдық құндылықтарын шығару туралы мәліметтер Қазақстан Республикасының мемлекеттік құпиялар туралы заңнамасына сәйкес құпиясыздандыруға жатады.</w:t>
      </w:r>
    </w:p>
    <w:bookmarkEnd w:id="205"/>
    <w:bookmarkStart w:name="z222" w:id="206"/>
    <w:p>
      <w:pPr>
        <w:spacing w:after="0"/>
        <w:ind w:left="0"/>
        <w:jc w:val="both"/>
      </w:pPr>
      <w:r>
        <w:rPr>
          <w:rFonts w:ascii="Times New Roman"/>
          <w:b w:val="false"/>
          <w:i w:val="false"/>
          <w:color w:val="000000"/>
          <w:sz w:val="28"/>
        </w:rPr>
        <w:t>
      68. Броньнан шығару тәртібімен табиғи және техногендік сипаттағы төтенше жағдайлар мен олардың салдарының алдын алу және оларды жою жөніндегі шараларды қабылдау кезінде мемлекеттік материалдық резервтен материалдық құндылықтарды шығару азаматтық қорғау саласындағы уәкілетті органның шешімімен жүзеге асырылады.</w:t>
      </w:r>
    </w:p>
    <w:bookmarkEnd w:id="206"/>
    <w:bookmarkStart w:name="z223" w:id="207"/>
    <w:p>
      <w:pPr>
        <w:spacing w:after="0"/>
        <w:ind w:left="0"/>
        <w:jc w:val="both"/>
      </w:pPr>
      <w:r>
        <w:rPr>
          <w:rFonts w:ascii="Times New Roman"/>
          <w:b w:val="false"/>
          <w:i w:val="false"/>
          <w:color w:val="000000"/>
          <w:sz w:val="28"/>
        </w:rPr>
        <w:t>
      69. Табиғи және техногендiк сипаттағы төтенше жағдайлар мен олардың салдарының алдын алу және жою жөнінде шаралар қабылдау үшін мемлекеттік материалдық резервтен материалдық құндылықтарды шығару қажет болған кезде материалдық құндылықтардың атауын, санын төтенше жағдайлардың алдын алу және оларды жою жөніндегі аумақтық комиссия айқындайды.</w:t>
      </w:r>
    </w:p>
    <w:bookmarkEnd w:id="207"/>
    <w:bookmarkStart w:name="z224" w:id="208"/>
    <w:p>
      <w:pPr>
        <w:spacing w:after="0"/>
        <w:ind w:left="0"/>
        <w:jc w:val="both"/>
      </w:pPr>
      <w:r>
        <w:rPr>
          <w:rFonts w:ascii="Times New Roman"/>
          <w:b w:val="false"/>
          <w:i w:val="false"/>
          <w:color w:val="000000"/>
          <w:sz w:val="28"/>
        </w:rPr>
        <w:t>
      70. Төтенше жағдайлардың алдын алу және жою жөніндегі аумақтық комиссияның шешімі негізінде жергілікті атқарушы орган күнтізбелік 1 (бір) күннен аспайтын мерзімде азаматтық қорғау саласындағы уәкілетті органға табиғи және техногендiк сипаттағы төтенше жағдайлар мен олардың салдарының алдын алу немесе жою жөнінде шаралар қабылдау үшін мемлекеттік материалдық резервтен материалдық құндылықтарды шығару туралы өтінішхат жолдайды.</w:t>
      </w:r>
    </w:p>
    <w:bookmarkEnd w:id="208"/>
    <w:p>
      <w:pPr>
        <w:spacing w:after="0"/>
        <w:ind w:left="0"/>
        <w:jc w:val="both"/>
      </w:pPr>
      <w:r>
        <w:rPr>
          <w:rFonts w:ascii="Times New Roman"/>
          <w:b w:val="false"/>
          <w:i w:val="false"/>
          <w:color w:val="000000"/>
          <w:sz w:val="28"/>
        </w:rPr>
        <w:t>
      Табиғи және техногендiк сипаттағы төтенше жағдайлардың алдын алу бойынша шаралар қабылдау үшін мемлекеттік материалдық резервтің материалдық құндылықтарын шығару туралы өтінішхатта:</w:t>
      </w:r>
    </w:p>
    <w:bookmarkStart w:name="z225" w:id="209"/>
    <w:p>
      <w:pPr>
        <w:spacing w:after="0"/>
        <w:ind w:left="0"/>
        <w:jc w:val="both"/>
      </w:pPr>
      <w:r>
        <w:rPr>
          <w:rFonts w:ascii="Times New Roman"/>
          <w:b w:val="false"/>
          <w:i w:val="false"/>
          <w:color w:val="000000"/>
          <w:sz w:val="28"/>
        </w:rPr>
        <w:t>
      1) төтенше жағдайдың ықтимал аймағы туралы мәліметтер;</w:t>
      </w:r>
    </w:p>
    <w:bookmarkEnd w:id="209"/>
    <w:bookmarkStart w:name="z226" w:id="210"/>
    <w:p>
      <w:pPr>
        <w:spacing w:after="0"/>
        <w:ind w:left="0"/>
        <w:jc w:val="both"/>
      </w:pPr>
      <w:r>
        <w:rPr>
          <w:rFonts w:ascii="Times New Roman"/>
          <w:b w:val="false"/>
          <w:i w:val="false"/>
          <w:color w:val="000000"/>
          <w:sz w:val="28"/>
        </w:rPr>
        <w:t>
      2) төтенше жағдайдың ықтимал аймағындағы адамдардың саны;</w:t>
      </w:r>
    </w:p>
    <w:bookmarkEnd w:id="210"/>
    <w:bookmarkStart w:name="z227" w:id="211"/>
    <w:p>
      <w:pPr>
        <w:spacing w:after="0"/>
        <w:ind w:left="0"/>
        <w:jc w:val="both"/>
      </w:pPr>
      <w:r>
        <w:rPr>
          <w:rFonts w:ascii="Times New Roman"/>
          <w:b w:val="false"/>
          <w:i w:val="false"/>
          <w:color w:val="000000"/>
          <w:sz w:val="28"/>
        </w:rPr>
        <w:t>
      3) зақымдануы/қирауы мүмкін тұрғын үйлердің, тіршілікті қамтамасыз ету объектілерінің, көлік инфрақұрылымының болжамды саны;</w:t>
      </w:r>
    </w:p>
    <w:bookmarkEnd w:id="211"/>
    <w:bookmarkStart w:name="z228" w:id="212"/>
    <w:p>
      <w:pPr>
        <w:spacing w:after="0"/>
        <w:ind w:left="0"/>
        <w:jc w:val="both"/>
      </w:pPr>
      <w:r>
        <w:rPr>
          <w:rFonts w:ascii="Times New Roman"/>
          <w:b w:val="false"/>
          <w:i w:val="false"/>
          <w:color w:val="000000"/>
          <w:sz w:val="28"/>
        </w:rPr>
        <w:t>
      4) мемлекеттік материалдық резервтен шығарылуы тиіс материалдық құндылықтардың атауы мен саны көрсетіледі.</w:t>
      </w:r>
    </w:p>
    <w:bookmarkEnd w:id="212"/>
    <w:p>
      <w:pPr>
        <w:spacing w:after="0"/>
        <w:ind w:left="0"/>
        <w:jc w:val="both"/>
      </w:pPr>
      <w:r>
        <w:rPr>
          <w:rFonts w:ascii="Times New Roman"/>
          <w:b w:val="false"/>
          <w:i w:val="false"/>
          <w:color w:val="000000"/>
          <w:sz w:val="28"/>
        </w:rPr>
        <w:t>
      Табиғи және техногендiк сипаттағы төтенше жағдайларды және олардың салдарларын жою бойынша шаралар қабылдау үшін мемлекеттік материалдық резервтің материалдық құндылықтарын шығару туралы өтінішхатта:</w:t>
      </w:r>
    </w:p>
    <w:bookmarkStart w:name="z229" w:id="213"/>
    <w:p>
      <w:pPr>
        <w:spacing w:after="0"/>
        <w:ind w:left="0"/>
        <w:jc w:val="both"/>
      </w:pPr>
      <w:r>
        <w:rPr>
          <w:rFonts w:ascii="Times New Roman"/>
          <w:b w:val="false"/>
          <w:i w:val="false"/>
          <w:color w:val="000000"/>
          <w:sz w:val="28"/>
        </w:rPr>
        <w:t>
      1) төтенше жағдай аймағы туралы мәліметтер;</w:t>
      </w:r>
    </w:p>
    <w:bookmarkEnd w:id="213"/>
    <w:bookmarkStart w:name="z230" w:id="214"/>
    <w:p>
      <w:pPr>
        <w:spacing w:after="0"/>
        <w:ind w:left="0"/>
        <w:jc w:val="both"/>
      </w:pPr>
      <w:r>
        <w:rPr>
          <w:rFonts w:ascii="Times New Roman"/>
          <w:b w:val="false"/>
          <w:i w:val="false"/>
          <w:color w:val="000000"/>
          <w:sz w:val="28"/>
        </w:rPr>
        <w:t>
      2) қаза болған және зардап шеккен адамдардың саны;</w:t>
      </w:r>
    </w:p>
    <w:bookmarkEnd w:id="214"/>
    <w:bookmarkStart w:name="z231" w:id="215"/>
    <w:p>
      <w:pPr>
        <w:spacing w:after="0"/>
        <w:ind w:left="0"/>
        <w:jc w:val="both"/>
      </w:pPr>
      <w:r>
        <w:rPr>
          <w:rFonts w:ascii="Times New Roman"/>
          <w:b w:val="false"/>
          <w:i w:val="false"/>
          <w:color w:val="000000"/>
          <w:sz w:val="28"/>
        </w:rPr>
        <w:t>
      3) зақымданған/қираған тұрғын үйлердің, тіршілікті қамтамасыз ету объектілерінің, көлік инфрақұрылымының саны;</w:t>
      </w:r>
    </w:p>
    <w:bookmarkEnd w:id="215"/>
    <w:bookmarkStart w:name="z232" w:id="216"/>
    <w:p>
      <w:pPr>
        <w:spacing w:after="0"/>
        <w:ind w:left="0"/>
        <w:jc w:val="both"/>
      </w:pPr>
      <w:r>
        <w:rPr>
          <w:rFonts w:ascii="Times New Roman"/>
          <w:b w:val="false"/>
          <w:i w:val="false"/>
          <w:color w:val="000000"/>
          <w:sz w:val="28"/>
        </w:rPr>
        <w:t>
      4) мемлекеттік материалдық резервтен шығарылуы тиіс материалдық құндылықтардың атауы мен саны көрсетіледі.</w:t>
      </w:r>
    </w:p>
    <w:bookmarkEnd w:id="216"/>
    <w:p>
      <w:pPr>
        <w:spacing w:after="0"/>
        <w:ind w:left="0"/>
        <w:jc w:val="both"/>
      </w:pPr>
      <w:r>
        <w:rPr>
          <w:rFonts w:ascii="Times New Roman"/>
          <w:b w:val="false"/>
          <w:i w:val="false"/>
          <w:color w:val="000000"/>
          <w:sz w:val="28"/>
        </w:rPr>
        <w:t>
      Табиғи және техногендiк сипаттағы төтенше жағдайлар мен олардың салдарының алдын алу немесе жою жөнінде шаралар қабылдау үшін мемлекеттік материалдық резервтің материалдық құндылықтарын шығару туралы өтінішхатқа төтенше жағдайлардың алдын алу және жою жөніндегі аумақтық комиссиялар шешімдерінің тиісті көшірмелері қоса беріледі.</w:t>
      </w:r>
    </w:p>
    <w:bookmarkStart w:name="z233" w:id="217"/>
    <w:p>
      <w:pPr>
        <w:spacing w:after="0"/>
        <w:ind w:left="0"/>
        <w:jc w:val="both"/>
      </w:pPr>
      <w:r>
        <w:rPr>
          <w:rFonts w:ascii="Times New Roman"/>
          <w:b w:val="false"/>
          <w:i w:val="false"/>
          <w:color w:val="000000"/>
          <w:sz w:val="28"/>
        </w:rPr>
        <w:t>
      71. Азаматтық қорғау саласындағы уәкілетті орган табиғи және техногендiк сипаттағы төтенше жағдайлар мен олардың салдарының алдын алу немесе жою жөнінде шаралар қабылдау үшін мемлекеттік материалдық резервтің материалдық құндылықтарын шығару туралы өтінішхатты түскен күнінен бастап күнтізбелік 1 (бір) күннен аспайтын мерзімде қарайды.</w:t>
      </w:r>
    </w:p>
    <w:bookmarkEnd w:id="217"/>
    <w:bookmarkStart w:name="z234" w:id="218"/>
    <w:p>
      <w:pPr>
        <w:spacing w:after="0"/>
        <w:ind w:left="0"/>
        <w:jc w:val="both"/>
      </w:pPr>
      <w:r>
        <w:rPr>
          <w:rFonts w:ascii="Times New Roman"/>
          <w:b w:val="false"/>
          <w:i w:val="false"/>
          <w:color w:val="000000"/>
          <w:sz w:val="28"/>
        </w:rPr>
        <w:t>
      72. Табиғи және техногендiк сипаттағы төтенше жағдайлар мен олардың салдарының алдын алу немесе жою жөнінде шаралар қабылдау үшін мемлекеттік материалдық резервтің материалдық құндылықтарын шығару туралы өтінішхатқа теріс қорытынды болған кезде азаматтық қорғау саласындағы уәкілетті орган жүгінген жергілікті атқарушы органға тиісті хат жолдайды.</w:t>
      </w:r>
    </w:p>
    <w:bookmarkEnd w:id="218"/>
    <w:bookmarkStart w:name="z235" w:id="219"/>
    <w:p>
      <w:pPr>
        <w:spacing w:after="0"/>
        <w:ind w:left="0"/>
        <w:jc w:val="both"/>
      </w:pPr>
      <w:r>
        <w:rPr>
          <w:rFonts w:ascii="Times New Roman"/>
          <w:b w:val="false"/>
          <w:i w:val="false"/>
          <w:color w:val="000000"/>
          <w:sz w:val="28"/>
        </w:rPr>
        <w:t>
      73. Табиғи және техногендiк сипаттағы төтенше жағдайлар мен олардың салдарының алдын алу немесе жою жөнінде шаралар қабылдау үшін мемлекеттік материалдық резервтің материалдық құндылықтарын шығару туралы өтінішхатқа оң қорытынды болған кезде азаматтық қорғау саласындағы уәкілетті орган күнтізбелік 1 (бір) күннен аспайтын мерзімде табиғи және техногендiк сипаттағы төтенше жағдайлар мен олардың салдарының алдын алу және оларды жою жөнінде шаралар қабылдау үшін броньнан шығару тәртібімен мемлекеттік материалдық резервтің материалдық құндылықтарын шығару туралы шешімді бекітеді және заңнамада белгіленген тәртіппен мемлекеттік материалдық резервтің материалдық құндылықтарын шығару үшін ведомствоға жолдайды.</w:t>
      </w:r>
    </w:p>
    <w:bookmarkEnd w:id="219"/>
    <w:p>
      <w:pPr>
        <w:spacing w:after="0"/>
        <w:ind w:left="0"/>
        <w:jc w:val="both"/>
      </w:pPr>
      <w:r>
        <w:rPr>
          <w:rFonts w:ascii="Times New Roman"/>
          <w:b w:val="false"/>
          <w:i w:val="false"/>
          <w:color w:val="000000"/>
          <w:sz w:val="28"/>
        </w:rPr>
        <w:t>
      Табиғи және техногендiк сипаттағы төтенше жағдайлар мен олардың салдарының алдын алу және оларды жою жөнінде шаралар қабылдау үшін броньнан шығару тәртібімен мемлекеттік материалдық резервтің материалдық құндылықтарын шығару туралы шешімде шығарылатын материалдық құндылықтардың атауы, саны, өлшем бірлігі, материалдық құндылықтарды алушы көрсетіледі және табиғи және техногендiк сипаттағы төтенше жағдайды жариялау туралы тиісті шешімнің көшірмесі қоса беріледі.</w:t>
      </w:r>
    </w:p>
    <w:bookmarkStart w:name="z236" w:id="220"/>
    <w:p>
      <w:pPr>
        <w:spacing w:after="0"/>
        <w:ind w:left="0"/>
        <w:jc w:val="both"/>
      </w:pPr>
      <w:r>
        <w:rPr>
          <w:rFonts w:ascii="Times New Roman"/>
          <w:b w:val="false"/>
          <w:i w:val="false"/>
          <w:color w:val="000000"/>
          <w:sz w:val="28"/>
        </w:rPr>
        <w:t>
      74. Әлеуметтік сипаттағы төтенше жағдай мен оның салдарының алдын алу және оны жою жөнінде шаралар қабылдау үшін броньнан шығару тәртібімен мемлекеттік материалдық резервтен материалдық құндылықтарды шығару уәкілетті органмен келісу бойынша әлеуметтік сипаттағы төтенше жағдайдың алдын алу және оны жою жөніндегі мемлекеттік органның шешімі бойынша жүзеге асырылады.</w:t>
      </w:r>
    </w:p>
    <w:bookmarkEnd w:id="220"/>
    <w:p>
      <w:pPr>
        <w:spacing w:after="0"/>
        <w:ind w:left="0"/>
        <w:jc w:val="both"/>
      </w:pPr>
      <w:r>
        <w:rPr>
          <w:rFonts w:ascii="Times New Roman"/>
          <w:b w:val="false"/>
          <w:i w:val="false"/>
          <w:color w:val="000000"/>
          <w:sz w:val="28"/>
        </w:rPr>
        <w:t>
      Әлеуметтік сипаттағы төтенше жағдайдың алдын алу және оны жою жөнінде шаралар қабылдау үшін мемлекеттік материалдық резервтің материалдық құндылықтарын шығару қажет болған кезде әлеуметтік сипаттағы төтенше жағдайдың алдын алу және оны жою жөніндегі мемлекеттік орган уәкілетті органға әлеуметтік сипаттағы төтенше жағдайдың құқықтық режимін енгізу туралы шешімнің көшірмесін қоса бере отырып, шешімнің жобасын келісуге жібереді.</w:t>
      </w:r>
    </w:p>
    <w:p>
      <w:pPr>
        <w:spacing w:after="0"/>
        <w:ind w:left="0"/>
        <w:jc w:val="both"/>
      </w:pPr>
      <w:r>
        <w:rPr>
          <w:rFonts w:ascii="Times New Roman"/>
          <w:b w:val="false"/>
          <w:i w:val="false"/>
          <w:color w:val="000000"/>
          <w:sz w:val="28"/>
        </w:rPr>
        <w:t>
      Әлеуметтік сипаттағы төтенше жағдай мен оның салдарының алдын алу және оны жою жөнінде шаралар қабылдау үшін броньнан шығару тәртібімен мемлекеттік материалдық резервтің материалдық құндылықтарын шығару туралы шешім жобасында шығарылатын материалдық құндылықтардың атауы, саны, өлшем бірлігі, материалдық құндылықтарды алушы көрсетіледі.</w:t>
      </w:r>
    </w:p>
    <w:p>
      <w:pPr>
        <w:spacing w:after="0"/>
        <w:ind w:left="0"/>
        <w:jc w:val="both"/>
      </w:pPr>
      <w:r>
        <w:rPr>
          <w:rFonts w:ascii="Times New Roman"/>
          <w:b w:val="false"/>
          <w:i w:val="false"/>
          <w:color w:val="000000"/>
          <w:sz w:val="28"/>
        </w:rPr>
        <w:t>
      Уәкілетті органның әлеуметтік сипаттағы төтенше жағдай мен оның салдарының алдын алу және оны жою жөнінде шаралар қабылдау үшін броньнан шығару тәртібімен мемлекеттік материалдық резервтің материалдық құндылықтарын шығару туралы шешімнің жобасын қарауы және келісуі жоба келіп түскен күннен бастап күнтізбелік 1 (бір) күннен аспайтын мерзімде жүзеге асырылады.</w:t>
      </w:r>
    </w:p>
    <w:bookmarkStart w:name="z237" w:id="221"/>
    <w:p>
      <w:pPr>
        <w:spacing w:after="0"/>
        <w:ind w:left="0"/>
        <w:jc w:val="both"/>
      </w:pPr>
      <w:r>
        <w:rPr>
          <w:rFonts w:ascii="Times New Roman"/>
          <w:b w:val="false"/>
          <w:i w:val="false"/>
          <w:color w:val="000000"/>
          <w:sz w:val="28"/>
        </w:rPr>
        <w:t>
      75. Мемлекеттiк материалдық резервтiң материалдық құндылықтарын жұмылдыру мұқтаждары үшiн пайдалану Қазақстан Республикасының тиісті жұмылдыру дайындығы мен жұмылдыру жоспарлары негiзiнде Қазақстан Республикасының Үкіметі бекіткен жұмылдыру кезеңінде, соғыс жағдайында және соғыс уақытында мемлекеттік материалдық резервтің материалдық құндылықтарын пайдалану тәртібіне сәйкес жүзеге асырылады.</w:t>
      </w:r>
    </w:p>
    <w:bookmarkEnd w:id="221"/>
    <w:bookmarkStart w:name="z238" w:id="222"/>
    <w:p>
      <w:pPr>
        <w:spacing w:after="0"/>
        <w:ind w:left="0"/>
        <w:jc w:val="both"/>
      </w:pPr>
      <w:r>
        <w:rPr>
          <w:rFonts w:ascii="Times New Roman"/>
          <w:b w:val="false"/>
          <w:i w:val="false"/>
          <w:color w:val="000000"/>
          <w:sz w:val="28"/>
        </w:rPr>
        <w:t>
      76. Материалдық құндылықтарды броньнан шығару тәртібімен шығару номенклатура өзгерген және кәдеге жаратылған немесе жойылған жағдайларда кейіннен салмай, табиғи және техногендік сипаттағы төтенше жағдайлар мен олардың салдарының алдын алу және оларды жою жөнінде шаралар қабылдау, нарыққа реттеушілік ықпал ету, босқындарға көмек көрсету және гуманитарлық көмек көрсету үшін – кейіннен сала отырып жүзеге асырылады.</w:t>
      </w:r>
    </w:p>
    <w:bookmarkEnd w:id="222"/>
    <w:bookmarkStart w:name="z239" w:id="223"/>
    <w:p>
      <w:pPr>
        <w:spacing w:after="0"/>
        <w:ind w:left="0"/>
        <w:jc w:val="left"/>
      </w:pPr>
      <w:r>
        <w:rPr>
          <w:rFonts w:ascii="Times New Roman"/>
          <w:b/>
          <w:i w:val="false"/>
          <w:color w:val="000000"/>
        </w:rPr>
        <w:t xml:space="preserve"> 5-параграф. Жаңартылуға жататын мемлекеттік материалдық резервтің материалдық құндылықтарын және номенклатура өзгерген кезде броньнан шығарылған материалдық құндылықтарды басқа мемлекеттік органдардың теңгеріміне өтеусіз беру</w:t>
      </w:r>
    </w:p>
    <w:bookmarkEnd w:id="223"/>
    <w:bookmarkStart w:name="z240" w:id="224"/>
    <w:p>
      <w:pPr>
        <w:spacing w:after="0"/>
        <w:ind w:left="0"/>
        <w:jc w:val="both"/>
      </w:pPr>
      <w:r>
        <w:rPr>
          <w:rFonts w:ascii="Times New Roman"/>
          <w:b w:val="false"/>
          <w:i w:val="false"/>
          <w:color w:val="000000"/>
          <w:sz w:val="28"/>
        </w:rPr>
        <w:t>
      77. Жаңартылуға жататын мемлекеттік материалдық резервтің материалдық құндылықтарын және номенклатура өзгерген кезде броньнан шығарылған материалдық құндылықтарды басқа мемлекеттік органдардың теңгеріміне беру мемлекеттік мүлікті басқару жөніндегі уәкілетті органның шешімі бойынша алушы мемлекеттік органдармен және уәкілетті органмен келісу бойынша өтеусіз негізде жүзеге асырылады.</w:t>
      </w:r>
    </w:p>
    <w:bookmarkEnd w:id="224"/>
    <w:bookmarkStart w:name="z241" w:id="225"/>
    <w:p>
      <w:pPr>
        <w:spacing w:after="0"/>
        <w:ind w:left="0"/>
        <w:jc w:val="both"/>
      </w:pPr>
      <w:r>
        <w:rPr>
          <w:rFonts w:ascii="Times New Roman"/>
          <w:b w:val="false"/>
          <w:i w:val="false"/>
          <w:color w:val="000000"/>
          <w:sz w:val="28"/>
        </w:rPr>
        <w:t>
      78. Уәкілетті орган басқа мемлекеттік органдардың теңгеріміне беру үшін жаңартылуға жататын материалдық құндылықтардың және номенклатура өзгерген кезде броньнан шығарылған материалдық құндылықтардың тізбесін (бұдан әрі – тізбе) өзінің интернет-ресурсында орналастырады.</w:t>
      </w:r>
    </w:p>
    <w:bookmarkEnd w:id="225"/>
    <w:bookmarkStart w:name="z242" w:id="226"/>
    <w:p>
      <w:pPr>
        <w:spacing w:after="0"/>
        <w:ind w:left="0"/>
        <w:jc w:val="both"/>
      </w:pPr>
      <w:r>
        <w:rPr>
          <w:rFonts w:ascii="Times New Roman"/>
          <w:b w:val="false"/>
          <w:i w:val="false"/>
          <w:color w:val="000000"/>
          <w:sz w:val="28"/>
        </w:rPr>
        <w:t>
      79. Мемлекеттік органдар тізбе орналыстырылған күннен бастап 10 (он) жұмыс күнінен аспайтын мерзімде оны қарайды және уәкілетті органға атауы, саны, өлшем бірлігі, болжамды қабылдау күні туралы мәліметтерді қамтитын жаңартуға жататын мемлекеттік материалдық резервтің материалдық құндылықтарын және номенклатура өзгерген кезде броньнан шығарылған материалдық құндылықтарды қабылдау туралы өтінімдерді ұсынады.</w:t>
      </w:r>
    </w:p>
    <w:bookmarkEnd w:id="226"/>
    <w:bookmarkStart w:name="z243" w:id="227"/>
    <w:p>
      <w:pPr>
        <w:spacing w:after="0"/>
        <w:ind w:left="0"/>
        <w:jc w:val="both"/>
      </w:pPr>
      <w:r>
        <w:rPr>
          <w:rFonts w:ascii="Times New Roman"/>
          <w:b w:val="false"/>
          <w:i w:val="false"/>
          <w:color w:val="000000"/>
          <w:sz w:val="28"/>
        </w:rPr>
        <w:t>
      80. Уәкілетті орган өтінім келіп түскен күннен бастап 10 (он) жұмыс күнінен аспайтын мерзімде мемлекеттік органдардың өтінімдерін қарайды және келіседі не себептерін көрсете отырып, оларды келісуден бас тартады.</w:t>
      </w:r>
    </w:p>
    <w:bookmarkEnd w:id="227"/>
    <w:p>
      <w:pPr>
        <w:spacing w:after="0"/>
        <w:ind w:left="0"/>
        <w:jc w:val="both"/>
      </w:pPr>
      <w:r>
        <w:rPr>
          <w:rFonts w:ascii="Times New Roman"/>
          <w:b w:val="false"/>
          <w:i w:val="false"/>
          <w:color w:val="000000"/>
          <w:sz w:val="28"/>
        </w:rPr>
        <w:t>
      Уәкілетті орган мемлекеттік материалдық резервтің жаңартылуға жататын материалдық құндылықтарын және номенклатура өзгерген кезде броньнан шығарылған материалдық құндылықтарды алушы – мемлекеттік органның өтінімін оның теңгеріміне беруге келіскен жағдайда өтінімді тиісті шешім қабылдау үшін мемлекеттік мүлікті басқару жөніндегі уәкілетті органға жібереді.</w:t>
      </w:r>
    </w:p>
    <w:p>
      <w:pPr>
        <w:spacing w:after="0"/>
        <w:ind w:left="0"/>
        <w:jc w:val="both"/>
      </w:pPr>
      <w:r>
        <w:rPr>
          <w:rFonts w:ascii="Times New Roman"/>
          <w:b w:val="false"/>
          <w:i w:val="false"/>
          <w:color w:val="000000"/>
          <w:sz w:val="28"/>
        </w:rPr>
        <w:t>
      Көлік шығыстары, оның ішінде материалдық құндылықтарды тиеу-түсіруге байланысты шығыстар алушы мемлекеттік органның есебінен жүзеге асырылады.</w:t>
      </w:r>
    </w:p>
    <w:bookmarkStart w:name="z244" w:id="228"/>
    <w:p>
      <w:pPr>
        <w:spacing w:after="0"/>
        <w:ind w:left="0"/>
        <w:jc w:val="both"/>
      </w:pPr>
      <w:r>
        <w:rPr>
          <w:rFonts w:ascii="Times New Roman"/>
          <w:b w:val="false"/>
          <w:i w:val="false"/>
          <w:color w:val="000000"/>
          <w:sz w:val="28"/>
        </w:rPr>
        <w:t>
      81. Мемлекеттік мүлік саласындағы уәкілетті орган жаңартылуға жататын мемлекеттік материалдық резервтің материалдық құндылықтарын және номенклатура өзгерген кезде броньнан шығарылған материалдық құндылықтарды беру туралы шешім қабылдағаннан кейін ведомство уәкілетті орган бекіткен мемлекеттік материалдық резервтен материалдық құндылықтарды шығаруға немесе кәдеге жаратылған тауарларды өткізуге нарядтар беру тәртібіне және нысанына сәйкес материалдық құндылықтарды шығару туралы наряд береді.</w:t>
      </w:r>
    </w:p>
    <w:bookmarkEnd w:id="228"/>
    <w:bookmarkStart w:name="z245" w:id="229"/>
    <w:p>
      <w:pPr>
        <w:spacing w:after="0"/>
        <w:ind w:left="0"/>
        <w:jc w:val="both"/>
      </w:pPr>
      <w:r>
        <w:rPr>
          <w:rFonts w:ascii="Times New Roman"/>
          <w:b w:val="false"/>
          <w:i w:val="false"/>
          <w:color w:val="000000"/>
          <w:sz w:val="28"/>
        </w:rPr>
        <w:t>
      82. Басқа мемлекеттік органдардың теңгеріміне берілген мемлекеттік материалдық резервтің материалдық құндылықтарының құнын өтеу республикалық бюджетті қалыптастыру кезінде бюджет қаражаты есебінен жүзеге асырылады.</w:t>
      </w:r>
    </w:p>
    <w:bookmarkEnd w:id="229"/>
    <w:bookmarkStart w:name="z246" w:id="230"/>
    <w:p>
      <w:pPr>
        <w:spacing w:after="0"/>
        <w:ind w:left="0"/>
        <w:jc w:val="both"/>
      </w:pPr>
      <w:r>
        <w:rPr>
          <w:rFonts w:ascii="Times New Roman"/>
          <w:b w:val="false"/>
          <w:i w:val="false"/>
          <w:color w:val="000000"/>
          <w:sz w:val="28"/>
        </w:rPr>
        <w:t>
      83. Мемлекеттік материалдық резервтен өтеусіз алынған тауарларды сатып алу үшін бюджеттен қаражат бөлінген жағдайда, мемлекеттік органдар оларға материалдық құндылықтар теңгеріміне берілген кезден бастап күнтізбелік 10 (он) күннен аспайтын мерзімде берілген материалдық құндылықтардың құнын республикалық бюджетке қайтаруды қамтамасыз етеді.</w:t>
      </w:r>
    </w:p>
    <w:bookmarkEnd w:id="2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материалдық</w:t>
            </w:r>
            <w:r>
              <w:br/>
            </w:r>
            <w:r>
              <w:rPr>
                <w:rFonts w:ascii="Times New Roman"/>
                <w:b w:val="false"/>
                <w:i w:val="false"/>
                <w:color w:val="000000"/>
                <w:sz w:val="20"/>
              </w:rPr>
              <w:t>резервтің материалдық</w:t>
            </w:r>
            <w:r>
              <w:br/>
            </w:r>
            <w:r>
              <w:rPr>
                <w:rFonts w:ascii="Times New Roman"/>
                <w:b w:val="false"/>
                <w:i w:val="false"/>
                <w:color w:val="000000"/>
                <w:sz w:val="20"/>
              </w:rPr>
              <w:t>құндылықтарымен операциялар</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w:t>
            </w:r>
            <w:r>
              <w:br/>
            </w:r>
            <w:r>
              <w:rPr>
                <w:rFonts w:ascii="Times New Roman"/>
                <w:b w:val="false"/>
                <w:i w:val="false"/>
                <w:color w:val="000000"/>
                <w:sz w:val="20"/>
              </w:rPr>
              <w:t>(құпиялық белгісі)</w:t>
            </w:r>
            <w:r>
              <w:br/>
            </w:r>
            <w:r>
              <w:rPr>
                <w:rFonts w:ascii="Times New Roman"/>
                <w:b w:val="false"/>
                <w:i w:val="false"/>
                <w:color w:val="000000"/>
                <w:sz w:val="20"/>
              </w:rPr>
              <w:t>№___ дана</w:t>
            </w:r>
            <w:r>
              <w:br/>
            </w:r>
            <w:r>
              <w:rPr>
                <w:rFonts w:ascii="Times New Roman"/>
                <w:b w:val="false"/>
                <w:i w:val="false"/>
                <w:color w:val="000000"/>
                <w:sz w:val="20"/>
              </w:rPr>
              <w:t xml:space="preserve">М.О. (бар болса)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Сақтау пунктінің басшысы</w:t>
            </w:r>
            <w:r>
              <w:br/>
            </w:r>
            <w:r>
              <w:rPr>
                <w:rFonts w:ascii="Times New Roman"/>
                <w:b w:val="false"/>
                <w:i w:val="false"/>
                <w:color w:val="000000"/>
                <w:sz w:val="20"/>
              </w:rPr>
              <w:t>___________________________</w:t>
            </w:r>
            <w:r>
              <w:br/>
            </w:r>
            <w:r>
              <w:rPr>
                <w:rFonts w:ascii="Times New Roman"/>
                <w:b w:val="false"/>
                <w:i w:val="false"/>
                <w:color w:val="000000"/>
                <w:sz w:val="20"/>
              </w:rPr>
              <w:t>(тегі, аты, әкесінің аты (бар</w:t>
            </w:r>
            <w:r>
              <w:br/>
            </w:r>
            <w:r>
              <w:rPr>
                <w:rFonts w:ascii="Times New Roman"/>
                <w:b w:val="false"/>
                <w:i w:val="false"/>
                <w:color w:val="000000"/>
                <w:sz w:val="20"/>
              </w:rPr>
              <w:t>болса), қолы)</w:t>
            </w:r>
            <w:r>
              <w:br/>
            </w:r>
            <w:r>
              <w:rPr>
                <w:rFonts w:ascii="Times New Roman"/>
                <w:b w:val="false"/>
                <w:i w:val="false"/>
                <w:color w:val="000000"/>
                <w:sz w:val="20"/>
              </w:rPr>
              <w:t xml:space="preserve">20__ жылғы "___" ________ </w:t>
            </w:r>
          </w:p>
        </w:tc>
      </w:tr>
    </w:tbl>
    <w:bookmarkStart w:name="z248" w:id="231"/>
    <w:p>
      <w:pPr>
        <w:spacing w:after="0"/>
        <w:ind w:left="0"/>
        <w:jc w:val="left"/>
      </w:pPr>
      <w:r>
        <w:rPr>
          <w:rFonts w:ascii="Times New Roman"/>
          <w:b/>
          <w:i w:val="false"/>
          <w:color w:val="000000"/>
        </w:rPr>
        <w:t xml:space="preserve"> _____ жылдарға арналған жинақтауға және жаңартуға жататын материалдық құндылықтар бойынша мәліметтер</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578"/>
        <w:gridCol w:w="578"/>
        <w:gridCol w:w="578"/>
        <w:gridCol w:w="578"/>
        <w:gridCol w:w="579"/>
        <w:gridCol w:w="579"/>
        <w:gridCol w:w="786"/>
        <w:gridCol w:w="3477"/>
        <w:gridCol w:w="991"/>
        <w:gridCol w:w="991"/>
        <w:gridCol w:w="991"/>
        <w:gridCol w:w="991"/>
      </w:tblGrid>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Материалдық құндылықтардың атауы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Жинақталу көлемі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Салынған жылы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Жинақталды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Жаңартуға жатады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Сақтау мерзімінің өту күні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Қажетті жеткізу көлемі номенклатураға сәйкес 100 %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Салуға жатады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 бухгалтер 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Арнайы бөлім бастығы немесе жұмылдыру жұмыскері/материалдық құндылықтардың сақталуына жауапты тұлға 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материалдық</w:t>
            </w:r>
            <w:r>
              <w:br/>
            </w:r>
            <w:r>
              <w:rPr>
                <w:rFonts w:ascii="Times New Roman"/>
                <w:b w:val="false"/>
                <w:i w:val="false"/>
                <w:color w:val="000000"/>
                <w:sz w:val="20"/>
              </w:rPr>
              <w:t>резервтің материалдық</w:t>
            </w:r>
            <w:r>
              <w:br/>
            </w:r>
            <w:r>
              <w:rPr>
                <w:rFonts w:ascii="Times New Roman"/>
                <w:b w:val="false"/>
                <w:i w:val="false"/>
                <w:color w:val="000000"/>
                <w:sz w:val="20"/>
              </w:rPr>
              <w:t>құндылықтарымен операциялар</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r>
              <w:br/>
            </w:r>
            <w:r>
              <w:rPr>
                <w:rFonts w:ascii="Times New Roman"/>
                <w:b w:val="false"/>
                <w:i w:val="false"/>
                <w:color w:val="000000"/>
                <w:sz w:val="20"/>
              </w:rPr>
              <w:t>__________________</w:t>
            </w:r>
            <w:r>
              <w:br/>
            </w:r>
            <w:r>
              <w:rPr>
                <w:rFonts w:ascii="Times New Roman"/>
                <w:b w:val="false"/>
                <w:i w:val="false"/>
                <w:color w:val="000000"/>
                <w:sz w:val="20"/>
              </w:rPr>
              <w:t xml:space="preserve"> (құпиялық белгісі)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министрлігі</w:t>
            </w:r>
            <w:r>
              <w:br/>
            </w:r>
            <w:r>
              <w:rPr>
                <w:rFonts w:ascii="Times New Roman"/>
                <w:b w:val="false"/>
                <w:i w:val="false"/>
                <w:color w:val="000000"/>
                <w:sz w:val="20"/>
              </w:rPr>
              <w:t>Мемлекеттік материалдық</w:t>
            </w:r>
            <w:r>
              <w:br/>
            </w:r>
            <w:r>
              <w:rPr>
                <w:rFonts w:ascii="Times New Roman"/>
                <w:b w:val="false"/>
                <w:i w:val="false"/>
                <w:color w:val="000000"/>
                <w:sz w:val="20"/>
              </w:rPr>
              <w:t>резервтер комитеті төрағасының</w:t>
            </w:r>
            <w:r>
              <w:br/>
            </w:r>
            <w:r>
              <w:rPr>
                <w:rFonts w:ascii="Times New Roman"/>
                <w:b w:val="false"/>
                <w:i w:val="false"/>
                <w:color w:val="000000"/>
                <w:sz w:val="20"/>
              </w:rPr>
              <w:t>20___ жылғы "___" ____</w:t>
            </w:r>
            <w:r>
              <w:br/>
            </w:r>
            <w:r>
              <w:rPr>
                <w:rFonts w:ascii="Times New Roman"/>
                <w:b w:val="false"/>
                <w:i w:val="false"/>
                <w:color w:val="000000"/>
                <w:sz w:val="20"/>
              </w:rPr>
              <w:t>№__бұйрығымен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1" w:id="232"/>
    <w:p>
      <w:pPr>
        <w:spacing w:after="0"/>
        <w:ind w:left="0"/>
        <w:jc w:val="left"/>
      </w:pPr>
      <w:r>
        <w:rPr>
          <w:rFonts w:ascii="Times New Roman"/>
          <w:b/>
          <w:i w:val="false"/>
          <w:color w:val="000000"/>
        </w:rPr>
        <w:t xml:space="preserve"> 20 ___ жылға арналған жұмылдыру резервінің материалдық құндылықтарымен операциялар жүргізу жоспары</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672"/>
        <w:gridCol w:w="1154"/>
        <w:gridCol w:w="1395"/>
        <w:gridCol w:w="913"/>
        <w:gridCol w:w="913"/>
        <w:gridCol w:w="672"/>
        <w:gridCol w:w="672"/>
        <w:gridCol w:w="1396"/>
        <w:gridCol w:w="1152"/>
        <w:gridCol w:w="1152"/>
        <w:gridCol w:w="1152"/>
        <w:gridCol w:w="191"/>
      </w:tblGrid>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Материалдық құндылықтардың атауы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Номенклатураға сәйкес материалдық құндылықтардың көлемі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Материалдық құндылықтардың жылдың басына нақты болуы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Салынған жылы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Сақтау мерзімінің өту күні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Жаңарту тәртібімен шығару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Уақыт үзілісі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сатып алу жоспарына сәйкес жеткізу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мен өлшем бірлігі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тапсырысын орындайтын немесе жұмылдыру тапсырысы алып тасталған мемлекеттік органның атауы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тапсырысы бар сақтау пункттерінің және жұмылдыру тапсырысы алып тасталған ұйымдардың атауы</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2" w:id="233"/>
    <w:p>
      <w:pPr>
        <w:spacing w:after="0"/>
        <w:ind w:left="0"/>
        <w:jc w:val="both"/>
      </w:pPr>
      <w:r>
        <w:rPr>
          <w:rFonts w:ascii="Times New Roman"/>
          <w:b w:val="false"/>
          <w:i w:val="false"/>
          <w:color w:val="000000"/>
          <w:sz w:val="28"/>
        </w:rPr>
        <w:t>
      Кестенің жалғасы</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6"/>
        <w:gridCol w:w="1286"/>
        <w:gridCol w:w="2290"/>
        <w:gridCol w:w="2293"/>
        <w:gridCol w:w="1286"/>
        <w:gridCol w:w="1286"/>
        <w:gridCol w:w="1286"/>
        <w:gridCol w:w="128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соңында материалдық құндылықтардың күтілетін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Номенклатураға сәйкес жинақтау көлемінің 100 %-ға дейін жетіспеуі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Номенклатура өзгерген жағдайда броннан шығару тәртібімен шығару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Кәдеге жаратылған тауарларды өткізу</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 мен өлшем бірлігі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кәдеге жаратылған тауарлардың атауы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 мен өлшем бірлігі</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тапсырысын орындайтын немесе жұмылдыру тапсырысы алып тасталған мемлекеттік органның атауы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тапсырысы бар сақтау пункттерінің және жұмылдыру тапсырысы алып тасталған ұйымдардың атауы</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материалдық</w:t>
            </w:r>
            <w:r>
              <w:br/>
            </w:r>
            <w:r>
              <w:rPr>
                <w:rFonts w:ascii="Times New Roman"/>
                <w:b w:val="false"/>
                <w:i w:val="false"/>
                <w:color w:val="000000"/>
                <w:sz w:val="20"/>
              </w:rPr>
              <w:t>резервтің материалдық</w:t>
            </w:r>
            <w:r>
              <w:br/>
            </w:r>
            <w:r>
              <w:rPr>
                <w:rFonts w:ascii="Times New Roman"/>
                <w:b w:val="false"/>
                <w:i w:val="false"/>
                <w:color w:val="000000"/>
                <w:sz w:val="20"/>
              </w:rPr>
              <w:t>құндылықтарымен операциялар</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w:t>
            </w:r>
            <w:r>
              <w:br/>
            </w:r>
            <w:r>
              <w:rPr>
                <w:rFonts w:ascii="Times New Roman"/>
                <w:b w:val="false"/>
                <w:i w:val="false"/>
                <w:color w:val="000000"/>
                <w:sz w:val="20"/>
              </w:rPr>
              <w:t xml:space="preserve"> (құпиялық белгісі)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министрлігі</w:t>
            </w:r>
            <w:r>
              <w:br/>
            </w:r>
            <w:r>
              <w:rPr>
                <w:rFonts w:ascii="Times New Roman"/>
                <w:b w:val="false"/>
                <w:i w:val="false"/>
                <w:color w:val="000000"/>
                <w:sz w:val="20"/>
              </w:rPr>
              <w:t>Мемлекеттік материалдық</w:t>
            </w:r>
            <w:r>
              <w:br/>
            </w:r>
            <w:r>
              <w:rPr>
                <w:rFonts w:ascii="Times New Roman"/>
                <w:b w:val="false"/>
                <w:i w:val="false"/>
                <w:color w:val="000000"/>
                <w:sz w:val="20"/>
              </w:rPr>
              <w:t>резервтер комитеті төрағасының</w:t>
            </w:r>
            <w:r>
              <w:br/>
            </w:r>
            <w:r>
              <w:rPr>
                <w:rFonts w:ascii="Times New Roman"/>
                <w:b w:val="false"/>
                <w:i w:val="false"/>
                <w:color w:val="000000"/>
                <w:sz w:val="20"/>
              </w:rPr>
              <w:t>20___ жылғы "___" ___</w:t>
            </w:r>
            <w:r>
              <w:br/>
            </w:r>
            <w:r>
              <w:rPr>
                <w:rFonts w:ascii="Times New Roman"/>
                <w:b w:val="false"/>
                <w:i w:val="false"/>
                <w:color w:val="000000"/>
                <w:sz w:val="20"/>
              </w:rPr>
              <w:t>№__бұйрығымен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5" w:id="234"/>
    <w:p>
      <w:pPr>
        <w:spacing w:after="0"/>
        <w:ind w:left="0"/>
        <w:jc w:val="left"/>
      </w:pPr>
      <w:r>
        <w:rPr>
          <w:rFonts w:ascii="Times New Roman"/>
          <w:b/>
          <w:i w:val="false"/>
          <w:color w:val="000000"/>
        </w:rPr>
        <w:t xml:space="preserve"> 20 ___ жылға арналған мемлекеттік резервтің материалдық құндылықтарымен операциялар жүргізу жоспары</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807"/>
        <w:gridCol w:w="1233"/>
        <w:gridCol w:w="807"/>
        <w:gridCol w:w="1020"/>
        <w:gridCol w:w="3142"/>
        <w:gridCol w:w="1233"/>
        <w:gridCol w:w="808"/>
        <w:gridCol w:w="594"/>
        <w:gridCol w:w="1018"/>
        <w:gridCol w:w="1019"/>
      </w:tblGrid>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Материалдық құндылықтардың атауы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Сақтау филиалдары немесе сақтау пункттері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 басындағы материалдық құндылықтардың болуы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Жылына ______ операция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 соңында материалдық құндылықтардың күтілетін болуы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Кәдеге жаратылған тауарларды өткізу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Жаңарту тәртібімен шығару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Броньнан шығару тәртібімен шығару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сатып алу жоспарына сәйкес жеткізу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Кәдеге жаратылған тауарлардың атауы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мен өлшем бірлігі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материалдық</w:t>
            </w:r>
            <w:r>
              <w:br/>
            </w:r>
            <w:r>
              <w:rPr>
                <w:rFonts w:ascii="Times New Roman"/>
                <w:b w:val="false"/>
                <w:i w:val="false"/>
                <w:color w:val="000000"/>
                <w:sz w:val="20"/>
              </w:rPr>
              <w:t>резервтің материалдық</w:t>
            </w:r>
            <w:r>
              <w:br/>
            </w:r>
            <w:r>
              <w:rPr>
                <w:rFonts w:ascii="Times New Roman"/>
                <w:b w:val="false"/>
                <w:i w:val="false"/>
                <w:color w:val="000000"/>
                <w:sz w:val="20"/>
              </w:rPr>
              <w:t>құндылықтарымен операциялар</w:t>
            </w:r>
            <w:r>
              <w:br/>
            </w:r>
            <w:r>
              <w:rPr>
                <w:rFonts w:ascii="Times New Roman"/>
                <w:b w:val="false"/>
                <w:i w:val="false"/>
                <w:color w:val="000000"/>
                <w:sz w:val="20"/>
              </w:rPr>
              <w:t>жүргізу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7" w:id="235"/>
    <w:p>
      <w:pPr>
        <w:spacing w:after="0"/>
        <w:ind w:left="0"/>
        <w:jc w:val="left"/>
      </w:pPr>
      <w:r>
        <w:rPr>
          <w:rFonts w:ascii="Times New Roman"/>
          <w:b/>
          <w:i w:val="false"/>
          <w:color w:val="000000"/>
        </w:rPr>
        <w:t xml:space="preserve"> Сақтау пункттерінің тізбесіне енгізу үшін заңды тұлғаларды қарау хаттамасы № _____  20__ жылғы "__" _______</w:t>
      </w:r>
    </w:p>
    <w:bookmarkEnd w:id="235"/>
    <w:p>
      <w:pPr>
        <w:spacing w:after="0"/>
        <w:ind w:left="0"/>
        <w:jc w:val="both"/>
      </w:pPr>
      <w:r>
        <w:rPr>
          <w:rFonts w:ascii="Times New Roman"/>
          <w:b w:val="false"/>
          <w:i w:val="false"/>
          <w:color w:val="000000"/>
          <w:sz w:val="28"/>
        </w:rPr>
        <w:t>
      Мынадай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құрамда 20__ жылғы "__" _______ № бұйрықпен құрылған комиссия:</w:t>
      </w:r>
    </w:p>
    <w:p>
      <w:pPr>
        <w:spacing w:after="0"/>
        <w:ind w:left="0"/>
        <w:jc w:val="both"/>
      </w:pPr>
      <w:r>
        <w:rPr>
          <w:rFonts w:ascii="Times New Roman"/>
          <w:b w:val="false"/>
          <w:i w:val="false"/>
          <w:color w:val="000000"/>
          <w:sz w:val="28"/>
        </w:rPr>
        <w:t xml:space="preserve">
      заңды тұлғалардың қойма үй-жайларының Мемлекеттік материалдық резервтің материалдық құндылықтарымен операция жүргізу қағидаларының </w:t>
      </w:r>
      <w:r>
        <w:rPr>
          <w:rFonts w:ascii="Times New Roman"/>
          <w:b w:val="false"/>
          <w:i w:val="false"/>
          <w:color w:val="000000"/>
          <w:sz w:val="28"/>
        </w:rPr>
        <w:t xml:space="preserve">26-тармағында </w:t>
      </w:r>
      <w:r>
        <w:rPr>
          <w:rFonts w:ascii="Times New Roman"/>
          <w:b w:val="false"/>
          <w:i w:val="false"/>
          <w:color w:val="000000"/>
          <w:sz w:val="28"/>
        </w:rPr>
        <w:t xml:space="preserve"> анықталған өлшемдерге сәйкестігін қарауды және </w:t>
      </w:r>
      <w:r>
        <w:rPr>
          <w:rFonts w:ascii="Times New Roman"/>
          <w:b w:val="false"/>
          <w:i w:val="false"/>
          <w:color w:val="000000"/>
          <w:sz w:val="28"/>
        </w:rPr>
        <w:t>27-тармағында</w:t>
      </w:r>
      <w:r>
        <w:rPr>
          <w:rFonts w:ascii="Times New Roman"/>
          <w:b w:val="false"/>
          <w:i w:val="false"/>
          <w:color w:val="000000"/>
          <w:sz w:val="28"/>
        </w:rPr>
        <w:t xml:space="preserve"> көзделген құжаттарды қарауды жүзеге асырды.</w:t>
      </w:r>
    </w:p>
    <w:p>
      <w:pPr>
        <w:spacing w:after="0"/>
        <w:ind w:left="0"/>
        <w:jc w:val="both"/>
      </w:pPr>
      <w:r>
        <w:rPr>
          <w:rFonts w:ascii="Times New Roman"/>
          <w:b w:val="false"/>
          <w:i w:val="false"/>
          <w:color w:val="000000"/>
          <w:sz w:val="28"/>
        </w:rPr>
        <w:t>
      Заңды тұлғалардың қойма үй-жайларын қарау және құжаттарды қарау кезінде мыналар белгіленді: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1097"/>
        <w:gridCol w:w="639"/>
        <w:gridCol w:w="868"/>
        <w:gridCol w:w="1097"/>
        <w:gridCol w:w="1785"/>
        <w:gridCol w:w="1785"/>
        <w:gridCol w:w="3264"/>
        <w:gridCol w:w="1099"/>
      </w:tblGrid>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Заңды тұлғалардың атауы және БСН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Заңды мекенжайы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Заңды тұлғаның орналасқан жері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Борышкерлердің бірыңғай тізілімінде болу мәртебесі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сатып алуға жосықсыз қатысушылардың тізілімінде болу мәртебесі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Заңды тұлғаның банкроттық не тарату сатысында болу мәртебесі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Әділет органдарында және "Азаматтарға арналған үкімет" мемлекеттік корпорациясында мемлекеттік тіркеу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Заңды тұлғаның қызметіне шетелдік қатысу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r>
    </w:tbl>
    <w:bookmarkStart w:name="z258" w:id="236"/>
    <w:p>
      <w:pPr>
        <w:spacing w:after="0"/>
        <w:ind w:left="0"/>
        <w:jc w:val="both"/>
      </w:pPr>
      <w:r>
        <w:rPr>
          <w:rFonts w:ascii="Times New Roman"/>
          <w:b w:val="false"/>
          <w:i w:val="false"/>
          <w:color w:val="000000"/>
          <w:sz w:val="28"/>
        </w:rPr>
        <w:t>
      кестенің жалғасы:</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1"/>
        <w:gridCol w:w="2273"/>
        <w:gridCol w:w="2273"/>
        <w:gridCol w:w="3090"/>
        <w:gridCol w:w="3403"/>
      </w:tblGrid>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Материалдық құндылықтарды сақтау номенклатурасы мен көлемі бойынша қандай тауарлар айналымда болады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Сақтау үшін қажетті көлемде материалдық құндылықтарды орналастыруға арналған объектілердің (қоймалар, резервуарлар, ангарлар, қалқалар) болуы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Материалдық құндылықтарды сақтауға арналған объектілердің өнеркәсіптік, өрт және экологиялық қауіпсіздік талаптарына, сондай-ақ санитариялық-техникалық шарттарға сәйкестігі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Қауіпсіздік жүйелерінің (күзет, бақылау-өткізу пункті, дабыл сигнализациясы, бейнебақылау) және кірме көлік жолдарының (автомобиль, темір жол) болуы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Жанар-жағар май материалдарын сақтауға арналған объектілерде ілеспе техникалық жабдықтың (төгу-құю эстакадалары, қажетті өнімділігі бар сорғы станциясы, мұқият және шала тазалау сүзгісі) болуы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r>
    </w:tbl>
    <w:p>
      <w:pPr>
        <w:spacing w:after="0"/>
        <w:ind w:left="0"/>
        <w:jc w:val="both"/>
      </w:pPr>
      <w:r>
        <w:rPr>
          <w:rFonts w:ascii="Times New Roman"/>
          <w:b w:val="false"/>
          <w:i w:val="false"/>
          <w:color w:val="000000"/>
          <w:sz w:val="28"/>
        </w:rPr>
        <w:t>
      Ескертпе: хаттамаға растайтын құжаттар қоса беріледі.</w:t>
      </w:r>
    </w:p>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Қолдар:</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болса)</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материалдық</w:t>
            </w:r>
            <w:r>
              <w:br/>
            </w:r>
            <w:r>
              <w:rPr>
                <w:rFonts w:ascii="Times New Roman"/>
                <w:b w:val="false"/>
                <w:i w:val="false"/>
                <w:color w:val="000000"/>
                <w:sz w:val="20"/>
              </w:rPr>
              <w:t>резервтің материалдық</w:t>
            </w:r>
            <w:r>
              <w:br/>
            </w:r>
            <w:r>
              <w:rPr>
                <w:rFonts w:ascii="Times New Roman"/>
                <w:b w:val="false"/>
                <w:i w:val="false"/>
                <w:color w:val="000000"/>
                <w:sz w:val="20"/>
              </w:rPr>
              <w:t>құндылықтарымен операциялар</w:t>
            </w:r>
            <w:r>
              <w:br/>
            </w:r>
            <w:r>
              <w:rPr>
                <w:rFonts w:ascii="Times New Roman"/>
                <w:b w:val="false"/>
                <w:i w:val="false"/>
                <w:color w:val="000000"/>
                <w:sz w:val="20"/>
              </w:rPr>
              <w:t>жүргізу қағидаларына</w:t>
            </w:r>
            <w:r>
              <w:br/>
            </w:r>
            <w:r>
              <w:rPr>
                <w:rFonts w:ascii="Times New Roman"/>
                <w:b w:val="false"/>
                <w:i w:val="false"/>
                <w:color w:val="000000"/>
                <w:sz w:val="20"/>
              </w:rPr>
              <w:t>5-қосымша</w:t>
            </w:r>
          </w:p>
        </w:tc>
      </w:tr>
    </w:tbl>
    <w:bookmarkStart w:name="z260" w:id="237"/>
    <w:p>
      <w:pPr>
        <w:spacing w:after="0"/>
        <w:ind w:left="0"/>
        <w:jc w:val="left"/>
      </w:pPr>
      <w:r>
        <w:rPr>
          <w:rFonts w:ascii="Times New Roman"/>
          <w:b/>
          <w:i w:val="false"/>
          <w:color w:val="000000"/>
        </w:rPr>
        <w:t xml:space="preserve"> ______________________________________________________________________ жөнелтіледі (алушының атауы және мекенжайы) ________________________________________________________ сақтау пункті (атауы) Министрлік (ведомство) ____________________________________________________ Сақтау пунктінің мекенжайы ________________________________________________</w:t>
      </w:r>
    </w:p>
    <w:bookmarkEnd w:id="2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2" w:id="238"/>
    <w:p>
      <w:pPr>
        <w:spacing w:after="0"/>
        <w:ind w:left="0"/>
        <w:jc w:val="left"/>
      </w:pPr>
      <w:r>
        <w:rPr>
          <w:rFonts w:ascii="Times New Roman"/>
          <w:b/>
          <w:i w:val="false"/>
          <w:color w:val="000000"/>
        </w:rPr>
        <w:t xml:space="preserve"> _____ жылдарға арналған материалдық құндылықтарды сақтау шығындарының есеп-қисабы</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4818"/>
        <w:gridCol w:w="757"/>
        <w:gridCol w:w="678"/>
        <w:gridCol w:w="678"/>
        <w:gridCol w:w="678"/>
        <w:gridCol w:w="3818"/>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Шығындардың атауы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Шығыстардың есеп-қисабы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Шығындардың бірлігі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Шығыстардың сомасы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Негіздеме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Растайтын құжаттар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бойынша жиынтық есеп ведомосі</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бойынша жиынтық есеп ведомосі</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резервтің материалдық құндылықтарын сақтау мәселелері бойынша іссапарлар</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аванстық есеп</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резервтің материалдық құндылықтарын сақтау жүзеге асырылатын алаңдар мен үй-жайларда коммуналдық көрсетілетін қызметтерге ақы төлеу</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шот фактура, төлем тапсырмасы</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резервтің материалдық құндылықтарын сақтау жүзеге асырылатын үй-жайларды күтіп-ұстау және ағымдағы жөндеу</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орындалған жұмыстар актісі, шот фактура, төлем тапсырмасы</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резервтің материалдық құндылықтарын тасылмалдау кезіндегі көлік шығыстарына ақы төлеу</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көрсетілген қызметтер актісі, шот фактура, төлем тапсырмасы</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материалдық резервтiң материалдық құндылықтарының сандық және сапалық сақталуын қамтамасыз етуге қажетті өзге де тауарларды сатып алу</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қабылдау-тапсыру актісі, шот фактура, төлем тапсырмасы</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материалдық резервтiң материалдық құндылықтарының сандық және сапалық сақталуын қамтамасыз ету үшін қажетті өзге де ағымдағы шығыстар</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орындалған жұмыстар актісі/ көрсетілген қызметтер актісі, шот фактура, төлем тапсырмасы</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жиыны: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Сақтау пунктінің басшысы 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Орындаушының телефоны</w:t>
      </w:r>
    </w:p>
    <w:p>
      <w:pPr>
        <w:spacing w:after="0"/>
        <w:ind w:left="0"/>
        <w:jc w:val="both"/>
      </w:pPr>
      <w:r>
        <w:rPr>
          <w:rFonts w:ascii="Times New Roman"/>
          <w:b w:val="false"/>
          <w:i w:val="false"/>
          <w:color w:val="000000"/>
          <w:sz w:val="28"/>
        </w:rPr>
        <w:t>
      Арнайы бөлім бастығы немесе жұмылдыру қызметкері/материалдық құндылықтардың сақталуына жауапты адам 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кейбір шешімдеріне</w:t>
            </w:r>
            <w:r>
              <w:br/>
            </w:r>
            <w:r>
              <w:rPr>
                <w:rFonts w:ascii="Times New Roman"/>
                <w:b w:val="false"/>
                <w:i w:val="false"/>
                <w:color w:val="000000"/>
                <w:sz w:val="20"/>
              </w:rPr>
              <w:t>енгізілетін өзгерістер мен</w:t>
            </w:r>
            <w:r>
              <w:br/>
            </w:r>
            <w:r>
              <w:rPr>
                <w:rFonts w:ascii="Times New Roman"/>
                <w:b w:val="false"/>
                <w:i w:val="false"/>
                <w:color w:val="000000"/>
                <w:sz w:val="20"/>
              </w:rPr>
              <w:t>толықтыруларға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материалдық</w:t>
            </w:r>
            <w:r>
              <w:br/>
            </w:r>
            <w:r>
              <w:rPr>
                <w:rFonts w:ascii="Times New Roman"/>
                <w:b w:val="false"/>
                <w:i w:val="false"/>
                <w:color w:val="000000"/>
                <w:sz w:val="20"/>
              </w:rPr>
              <w:t>резервтің материалдық</w:t>
            </w:r>
            <w:r>
              <w:br/>
            </w:r>
            <w:r>
              <w:rPr>
                <w:rFonts w:ascii="Times New Roman"/>
                <w:b w:val="false"/>
                <w:i w:val="false"/>
                <w:color w:val="000000"/>
                <w:sz w:val="20"/>
              </w:rPr>
              <w:t>құндылықтарын есепке алу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(құпиялық белгісі)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3"/>
        <w:gridCol w:w="7607"/>
      </w:tblGrid>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 _______</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 жөнелтілді (ұйымның атауы мен мекенжайы)</w:t>
            </w:r>
          </w:p>
        </w:tc>
      </w:tr>
    </w:tbl>
    <w:p>
      <w:pPr>
        <w:spacing w:after="0"/>
        <w:ind w:left="0"/>
        <w:jc w:val="both"/>
      </w:pPr>
      <w:r>
        <w:rPr>
          <w:rFonts w:ascii="Times New Roman"/>
          <w:b w:val="false"/>
          <w:i w:val="false"/>
          <w:color w:val="000000"/>
          <w:sz w:val="28"/>
        </w:rPr>
        <w:t>
      Тексерілді  __________________________ Қолы ____________________</w:t>
      </w:r>
    </w:p>
    <w:p>
      <w:pPr>
        <w:spacing w:after="0"/>
        <w:ind w:left="0"/>
        <w:jc w:val="both"/>
      </w:pPr>
      <w:r>
        <w:rPr>
          <w:rFonts w:ascii="Times New Roman"/>
          <w:b w:val="false"/>
          <w:i w:val="false"/>
          <w:color w:val="000000"/>
          <w:sz w:val="28"/>
        </w:rPr>
        <w:t>
                                       (ведомствоның өкілі)</w:t>
      </w:r>
    </w:p>
    <w:bookmarkStart w:name="z265" w:id="239"/>
    <w:p>
      <w:pPr>
        <w:spacing w:after="0"/>
        <w:ind w:left="0"/>
        <w:jc w:val="left"/>
      </w:pPr>
      <w:r>
        <w:rPr>
          <w:rFonts w:ascii="Times New Roman"/>
          <w:b/>
          <w:i w:val="false"/>
          <w:color w:val="000000"/>
        </w:rPr>
        <w:t xml:space="preserve"> 20___ жылғы "__" ________ № __ ___________________________________________________________ (салу/шығару) АКТІСІ</w:t>
      </w:r>
    </w:p>
    <w:bookmarkEnd w:id="239"/>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тәртібімен (жеткізу, жаңарту, қарызға беру, қайтару, орнын ауыстыру және т.б.)</w:t>
      </w:r>
    </w:p>
    <w:p>
      <w:pPr>
        <w:spacing w:after="0"/>
        <w:ind w:left="0"/>
        <w:jc w:val="both"/>
      </w:pPr>
      <w:r>
        <w:rPr>
          <w:rFonts w:ascii="Times New Roman"/>
          <w:b w:val="false"/>
          <w:i w:val="false"/>
          <w:color w:val="000000"/>
          <w:sz w:val="28"/>
        </w:rPr>
        <w:t>
      Негіздеме _____________________________________________________________</w:t>
      </w:r>
    </w:p>
    <w:p>
      <w:pPr>
        <w:spacing w:after="0"/>
        <w:ind w:left="0"/>
        <w:jc w:val="both"/>
      </w:pPr>
      <w:r>
        <w:rPr>
          <w:rFonts w:ascii="Times New Roman"/>
          <w:b w:val="false"/>
          <w:i w:val="false"/>
          <w:color w:val="000000"/>
          <w:sz w:val="28"/>
        </w:rPr>
        <w:t>
      (құжаттың атауы, күні және №____)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7"/>
        <w:gridCol w:w="4539"/>
        <w:gridCol w:w="599"/>
        <w:gridCol w:w="2942"/>
        <w:gridCol w:w="1268"/>
        <w:gridCol w:w="265"/>
        <w:gridCol w:w="265"/>
        <w:gridCol w:w="265"/>
      </w:tblGrid>
      <w:tr>
        <w:trPr>
          <w:trHeight w:val="3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Есептік позициялар № (шифрі)
</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Материалдық құндылықтардың/кәдеге жаратылған тауарлардың атауы (сұрыпы, өлшемі, маркасы)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Салынды
</w:t>
            </w:r>
          </w:p>
        </w:tc>
      </w:tr>
      <w:tr>
        <w:trPr>
          <w:trHeight w:val="3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Бірлігі үшін бағасы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сомасы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Стандарттау жөніндегі құжаттардың, сәйкестікті бағалау туралы құжаттардың нөмірлері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Мемтіркеудің нөмірі, жылы
</w:t>
            </w:r>
          </w:p>
        </w:tc>
      </w:tr>
      <w:tr>
        <w:trPr>
          <w:trHeight w:val="3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теңге
</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теңге
</w:t>
            </w:r>
          </w:p>
        </w:tc>
      </w:tr>
      <w:tr>
        <w:trPr>
          <w:trHeight w:val="3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1485"/>
        <w:gridCol w:w="536"/>
        <w:gridCol w:w="536"/>
        <w:gridCol w:w="3965"/>
        <w:gridCol w:w="1899"/>
        <w:gridCol w:w="660"/>
        <w:gridCol w:w="1486"/>
        <w:gridCol w:w="107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Шығарылды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Жүргізілген операциядан кейінгі бар-жоғы</w:t>
            </w:r>
          </w:p>
        </w:tc>
      </w:tr>
      <w:tr>
        <w:trPr>
          <w:trHeight w:val="30" w:hRule="atLeast"/>
        </w:trPr>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Бірлігі үшін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сомасы</w:t>
            </w:r>
          </w:p>
        </w:tc>
        <w:tc>
          <w:tcPr>
            <w:tcW w:w="3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Стандарттау жөніндегі құжаттардың, сәйкестікті бағалау туралы құжаттардың нөмірлері</w:t>
            </w:r>
          </w:p>
        </w:tc>
        <w:tc>
          <w:tcPr>
            <w:tcW w:w="1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Мемтіркеудің нөмірі, жылы</w:t>
            </w:r>
          </w:p>
        </w:tc>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Бірлігі үшін бағасы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теңге</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теңге</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Ұйым басшысы 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кейбір шешімдеріне</w:t>
            </w:r>
            <w:r>
              <w:br/>
            </w:r>
            <w:r>
              <w:rPr>
                <w:rFonts w:ascii="Times New Roman"/>
                <w:b w:val="false"/>
                <w:i w:val="false"/>
                <w:color w:val="000000"/>
                <w:sz w:val="20"/>
              </w:rPr>
              <w:t>енгізілетін өзгерістер мен</w:t>
            </w:r>
            <w:r>
              <w:br/>
            </w:r>
            <w:r>
              <w:rPr>
                <w:rFonts w:ascii="Times New Roman"/>
                <w:b w:val="false"/>
                <w:i w:val="false"/>
                <w:color w:val="000000"/>
                <w:sz w:val="20"/>
              </w:rPr>
              <w:t>толықтыруларға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материалдық</w:t>
            </w:r>
            <w:r>
              <w:br/>
            </w:r>
            <w:r>
              <w:rPr>
                <w:rFonts w:ascii="Times New Roman"/>
                <w:b w:val="false"/>
                <w:i w:val="false"/>
                <w:color w:val="000000"/>
                <w:sz w:val="20"/>
              </w:rPr>
              <w:t>резервтің материалдық</w:t>
            </w:r>
            <w:r>
              <w:br/>
            </w:r>
            <w:r>
              <w:rPr>
                <w:rFonts w:ascii="Times New Roman"/>
                <w:b w:val="false"/>
                <w:i w:val="false"/>
                <w:color w:val="000000"/>
                <w:sz w:val="20"/>
              </w:rPr>
              <w:t>құндылықтарын есепке алу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бабында пайдалану үшін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(толтырылған соң)  № __ дана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 жөнелтіледі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(алушының атауы мен</w:t>
            </w:r>
            <w:r>
              <w:br/>
            </w:r>
            <w:r>
              <w:rPr>
                <w:rFonts w:ascii="Times New Roman"/>
                <w:b w:val="false"/>
                <w:i w:val="false"/>
                <w:color w:val="000000"/>
                <w:sz w:val="20"/>
              </w:rPr>
              <w:t>мекенжайы)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(атауы мен мекенжайы)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8" w:id="240"/>
    <w:p>
      <w:pPr>
        <w:spacing w:after="0"/>
        <w:ind w:left="0"/>
        <w:jc w:val="left"/>
      </w:pPr>
      <w:r>
        <w:rPr>
          <w:rFonts w:ascii="Times New Roman"/>
          <w:b/>
          <w:i w:val="false"/>
          <w:color w:val="000000"/>
        </w:rPr>
        <w:t xml:space="preserve"> Қабылдау-тапсыру</w:t>
      </w:r>
      <w:r>
        <w:br/>
      </w:r>
      <w:r>
        <w:rPr>
          <w:rFonts w:ascii="Times New Roman"/>
          <w:b/>
          <w:i w:val="false"/>
          <w:color w:val="000000"/>
        </w:rPr>
        <w:t>АКТІСІ</w:t>
      </w:r>
    </w:p>
    <w:bookmarkEnd w:id="240"/>
    <w:p>
      <w:pPr>
        <w:spacing w:after="0"/>
        <w:ind w:left="0"/>
        <w:jc w:val="both"/>
      </w:pPr>
      <w:r>
        <w:rPr>
          <w:rFonts w:ascii="Times New Roman"/>
          <w:b w:val="false"/>
          <w:i w:val="false"/>
          <w:color w:val="000000"/>
          <w:sz w:val="28"/>
        </w:rPr>
        <w:t>
      20___ жылғы "__" ________</w:t>
      </w:r>
    </w:p>
    <w:p>
      <w:pPr>
        <w:spacing w:after="0"/>
        <w:ind w:left="0"/>
        <w:jc w:val="both"/>
      </w:pPr>
      <w:r>
        <w:rPr>
          <w:rFonts w:ascii="Times New Roman"/>
          <w:b w:val="false"/>
          <w:i w:val="false"/>
          <w:color w:val="000000"/>
          <w:sz w:val="28"/>
        </w:rPr>
        <w:t>
      Біз, төменде қол қоюшылар, комиссия мүшелері</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өнім беруші (алушы)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(өнім берушінің (алушының) атауы)</w:t>
      </w:r>
    </w:p>
    <w:p>
      <w:pPr>
        <w:spacing w:after="0"/>
        <w:ind w:left="0"/>
        <w:jc w:val="both"/>
      </w:pPr>
      <w:r>
        <w:rPr>
          <w:rFonts w:ascii="Times New Roman"/>
          <w:b w:val="false"/>
          <w:i w:val="false"/>
          <w:color w:val="000000"/>
          <w:sz w:val="28"/>
        </w:rPr>
        <w:t>
      өкілінің қатысуымен ____________ № ____ шартқа сәйкес мемлекеттік материалдық резервтің төменде тізбеленген материалдық құндылықтарын/ кәдеге жаратылған тауарларын қабылдап алуды (беруді) жүргіздік.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0"/>
        <w:gridCol w:w="3960"/>
        <w:gridCol w:w="1200"/>
        <w:gridCol w:w="530"/>
        <w:gridCol w:w="1870"/>
        <w:gridCol w:w="530"/>
        <w:gridCol w:w="1200"/>
        <w:gridCol w:w="530"/>
        <w:gridCol w:w="530"/>
      </w:tblGrid>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Материалдық құндылықтардың/кәдеге жаратылған тауарлардың атауы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Бірлігі үшін бағасы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Жасалған күні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Өндіруші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Қабылдады (тапсырды):</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 (басшы)</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материалдық жауапты адам және т.б.)</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Тапсырды (қабылдады):  Өнім берушінің (алушының) уәкілетті адамы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Үкіметінің кейбір шешімдеріне енгізілетін өзгерістер мен толықтыруларға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материалдық резервтің материалдық құндылықтарын есепке алу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(жауапты сақтаушының атауы мен мекенжайы)</w:t>
      </w:r>
    </w:p>
    <w:p>
      <w:pPr>
        <w:spacing w:after="0"/>
        <w:ind w:left="0"/>
        <w:jc w:val="both"/>
      </w:pPr>
      <w:r>
        <w:rPr>
          <w:rFonts w:ascii="Times New Roman"/>
          <w:b w:val="false"/>
          <w:i w:val="false"/>
          <w:color w:val="000000"/>
          <w:sz w:val="28"/>
        </w:rPr>
        <w:t>
      Қойма № _______</w:t>
      </w:r>
    </w:p>
    <w:p>
      <w:pPr>
        <w:spacing w:after="0"/>
        <w:ind w:left="0"/>
        <w:jc w:val="left"/>
      </w:pPr>
      <w:r>
        <w:rPr>
          <w:rFonts w:ascii="Times New Roman"/>
          <w:b/>
          <w:i w:val="false"/>
          <w:color w:val="000000"/>
        </w:rPr>
        <w:t xml:space="preserve"> № ___ заттаңба</w:t>
      </w:r>
    </w:p>
    <w:p>
      <w:pPr>
        <w:spacing w:after="0"/>
        <w:ind w:left="0"/>
        <w:jc w:val="both"/>
      </w:pPr>
      <w:r>
        <w:rPr>
          <w:rFonts w:ascii="Times New Roman"/>
          <w:b w:val="false"/>
          <w:i w:val="false"/>
          <w:color w:val="000000"/>
          <w:sz w:val="28"/>
        </w:rPr>
        <w:t>
      Материалдың атауы ____________________________________________</w:t>
      </w:r>
    </w:p>
    <w:p>
      <w:pPr>
        <w:spacing w:after="0"/>
        <w:ind w:left="0"/>
        <w:jc w:val="both"/>
      </w:pPr>
      <w:r>
        <w:rPr>
          <w:rFonts w:ascii="Times New Roman"/>
          <w:b w:val="false"/>
          <w:i w:val="false"/>
          <w:color w:val="000000"/>
          <w:sz w:val="28"/>
        </w:rPr>
        <w:t>
      Сорты _______________________________________________________</w:t>
      </w:r>
    </w:p>
    <w:p>
      <w:pPr>
        <w:spacing w:after="0"/>
        <w:ind w:left="0"/>
        <w:jc w:val="both"/>
      </w:pPr>
      <w:r>
        <w:rPr>
          <w:rFonts w:ascii="Times New Roman"/>
          <w:b w:val="false"/>
          <w:i w:val="false"/>
          <w:color w:val="000000"/>
          <w:sz w:val="28"/>
        </w:rPr>
        <w:t>
      Таңбасы _____________________________________________________</w:t>
      </w:r>
    </w:p>
    <w:p>
      <w:pPr>
        <w:spacing w:after="0"/>
        <w:ind w:left="0"/>
        <w:jc w:val="both"/>
      </w:pPr>
      <w:r>
        <w:rPr>
          <w:rFonts w:ascii="Times New Roman"/>
          <w:b w:val="false"/>
          <w:i w:val="false"/>
          <w:color w:val="000000"/>
          <w:sz w:val="28"/>
        </w:rPr>
        <w:t>
      Мөлшері _____________________________________________________</w:t>
      </w:r>
    </w:p>
    <w:p>
      <w:pPr>
        <w:spacing w:after="0"/>
        <w:ind w:left="0"/>
        <w:jc w:val="both"/>
      </w:pPr>
      <w:r>
        <w:rPr>
          <w:rFonts w:ascii="Times New Roman"/>
          <w:b w:val="false"/>
          <w:i w:val="false"/>
          <w:color w:val="000000"/>
          <w:sz w:val="28"/>
        </w:rPr>
        <w:t>
      Партия (қорытпа) № ___________________________________________</w:t>
      </w:r>
    </w:p>
    <w:p>
      <w:pPr>
        <w:spacing w:after="0"/>
        <w:ind w:left="0"/>
        <w:jc w:val="both"/>
      </w:pPr>
      <w:r>
        <w:rPr>
          <w:rFonts w:ascii="Times New Roman"/>
          <w:b w:val="false"/>
          <w:i w:val="false"/>
          <w:color w:val="000000"/>
          <w:sz w:val="28"/>
        </w:rPr>
        <w:t>
      Стандарттау жөніндегі құжаттардың нөмірлері _____________________</w:t>
      </w:r>
    </w:p>
    <w:p>
      <w:pPr>
        <w:spacing w:after="0"/>
        <w:ind w:left="0"/>
        <w:jc w:val="both"/>
      </w:pPr>
      <w:r>
        <w:rPr>
          <w:rFonts w:ascii="Times New Roman"/>
          <w:b w:val="false"/>
          <w:i w:val="false"/>
          <w:color w:val="000000"/>
          <w:sz w:val="28"/>
        </w:rPr>
        <w:t>
      Тіркелген жылы және нөмірі ____________________________________</w:t>
      </w:r>
    </w:p>
    <w:p>
      <w:pPr>
        <w:spacing w:after="0"/>
        <w:ind w:left="0"/>
        <w:jc w:val="both"/>
      </w:pPr>
      <w:r>
        <w:rPr>
          <w:rFonts w:ascii="Times New Roman"/>
          <w:b w:val="false"/>
          <w:i w:val="false"/>
          <w:color w:val="000000"/>
          <w:sz w:val="28"/>
        </w:rPr>
        <w:t>
      Салынған уақыты ______________________________________________</w:t>
      </w:r>
    </w:p>
    <w:p>
      <w:pPr>
        <w:spacing w:after="0"/>
        <w:ind w:left="0"/>
        <w:jc w:val="both"/>
      </w:pPr>
      <w:r>
        <w:rPr>
          <w:rFonts w:ascii="Times New Roman"/>
          <w:b w:val="false"/>
          <w:i w:val="false"/>
          <w:color w:val="000000"/>
          <w:sz w:val="28"/>
        </w:rPr>
        <w:t>
      Жаңарту уақыты ______________________________________________</w:t>
      </w:r>
    </w:p>
    <w:p>
      <w:pPr>
        <w:spacing w:after="0"/>
        <w:ind w:left="0"/>
        <w:jc w:val="both"/>
      </w:pPr>
      <w:r>
        <w:rPr>
          <w:rFonts w:ascii="Times New Roman"/>
          <w:b w:val="false"/>
          <w:i w:val="false"/>
          <w:color w:val="000000"/>
          <w:sz w:val="28"/>
        </w:rPr>
        <w:t>
      Сертификат № ________________________________________________</w:t>
      </w:r>
    </w:p>
    <w:p>
      <w:pPr>
        <w:spacing w:after="0"/>
        <w:ind w:left="0"/>
        <w:jc w:val="both"/>
      </w:pPr>
      <w:r>
        <w:rPr>
          <w:rFonts w:ascii="Times New Roman"/>
          <w:b w:val="false"/>
          <w:i w:val="false"/>
          <w:color w:val="000000"/>
          <w:sz w:val="28"/>
        </w:rPr>
        <w:t>
      Саны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(заттаңбаны жазып берушінің қолы)</w:t>
      </w:r>
    </w:p>
    <w:p>
      <w:pPr>
        <w:spacing w:after="0"/>
        <w:ind w:left="0"/>
        <w:jc w:val="both"/>
      </w:pPr>
      <w:r>
        <w:rPr>
          <w:rFonts w:ascii="Times New Roman"/>
          <w:b w:val="false"/>
          <w:i w:val="false"/>
          <w:color w:val="000000"/>
          <w:sz w:val="28"/>
        </w:rPr>
        <w:t>
      20___ж. "___" _____________</w:t>
      </w:r>
    </w:p>
    <w:p>
      <w:pPr>
        <w:spacing w:after="0"/>
        <w:ind w:left="0"/>
        <w:jc w:val="both"/>
      </w:pPr>
      <w:r>
        <w:rPr>
          <w:rFonts w:ascii="Times New Roman"/>
          <w:b w:val="false"/>
          <w:i w:val="false"/>
          <w:color w:val="000000"/>
          <w:sz w:val="28"/>
        </w:rPr>
        <w:t>
      Аталған номенклатура бойынша әрбір салуға жеке-жеке бекітіледі.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Үкіметінің кейбір шешімдеріне енгізілетін өзгерістер мен толықтыруларға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материалдық резервтің материалдық құндылықтарын есепке алу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(жауапты сақтаушының атауы мен мекенжайы)</w:t>
      </w:r>
    </w:p>
    <w:p>
      <w:pPr>
        <w:spacing w:after="0"/>
        <w:ind w:left="0"/>
        <w:jc w:val="both"/>
      </w:pPr>
      <w:r>
        <w:rPr>
          <w:rFonts w:ascii="Times New Roman"/>
          <w:b w:val="false"/>
          <w:i w:val="false"/>
          <w:color w:val="000000"/>
          <w:sz w:val="28"/>
        </w:rPr>
        <w:t>
      Материалдың сақталу мерзімі ______ жыл</w:t>
      </w:r>
    </w:p>
    <w:bookmarkStart w:name="z273" w:id="241"/>
    <w:p>
      <w:pPr>
        <w:spacing w:after="0"/>
        <w:ind w:left="0"/>
        <w:jc w:val="left"/>
      </w:pPr>
      <w:r>
        <w:rPr>
          <w:rFonts w:ascii="Times New Roman"/>
          <w:b/>
          <w:i w:val="false"/>
          <w:color w:val="000000"/>
        </w:rPr>
        <w:t xml:space="preserve"> Материалдық құндылықтарды сандық-сомалық есепке алудың № ___________ карточкасы</w:t>
      </w:r>
    </w:p>
    <w:bookmarkEnd w:id="241"/>
    <w:bookmarkStart w:name="z274" w:id="242"/>
    <w:p>
      <w:pPr>
        <w:spacing w:after="0"/>
        <w:ind w:left="0"/>
        <w:jc w:val="both"/>
      </w:pPr>
      <w:r>
        <w:rPr>
          <w:rFonts w:ascii="Times New Roman"/>
          <w:b w:val="false"/>
          <w:i w:val="false"/>
          <w:color w:val="000000"/>
          <w:sz w:val="28"/>
        </w:rPr>
        <w:t>
      Атауы _______________________________________________________  Өлшем бірлігі _________________________________________________</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1182"/>
        <w:gridCol w:w="530"/>
        <w:gridCol w:w="2022"/>
        <w:gridCol w:w="390"/>
        <w:gridCol w:w="530"/>
        <w:gridCol w:w="390"/>
        <w:gridCol w:w="390"/>
        <w:gridCol w:w="390"/>
        <w:gridCol w:w="1697"/>
        <w:gridCol w:w="1043"/>
        <w:gridCol w:w="669"/>
        <w:gridCol w:w="669"/>
        <w:gridCol w:w="669"/>
        <w:gridCol w:w="669"/>
        <w:gridCol w:w="670"/>
      </w:tblGrid>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Маркасы, сорты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Мөлшері (диаметрі, қимасы, басқасы)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Салу немесе босату актісі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Операцияның атауы (аудару, қарызға беру, қайтару, жаңарту және басқа)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Штабель заттаңбасының нөмірі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Стандарттау жөніндегі құжаттардың нөмірлері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Салынғаны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Шығарылғаны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Қалдық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Сапалық жай-күйі туралы құжаттың атауы мен нөмірі және қай істе сақталуда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Жаңарту мерзімі (айы, жылы)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күні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нөмірі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Үкіметінің кейбір шешімдеріне енгізілетін өзгерістер мен толықтыруларға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материалдық резервтің материалдық құндылықтарын есепке алу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bl>
    <w:bookmarkStart w:name="z277" w:id="243"/>
    <w:p>
      <w:pPr>
        <w:spacing w:after="0"/>
        <w:ind w:left="0"/>
        <w:jc w:val="left"/>
      </w:pPr>
      <w:r>
        <w:rPr>
          <w:rFonts w:ascii="Times New Roman"/>
          <w:b/>
          <w:i w:val="false"/>
          <w:color w:val="000000"/>
        </w:rPr>
        <w:t xml:space="preserve"> Орын ауыстыруға жататын мемлекеттік резервтің  материалдық құндылықтарын қарап тексеру  АКТІСІ</w:t>
      </w:r>
    </w:p>
    <w:bookmarkEnd w:id="2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 жылғы "__" ________</w:t>
            </w:r>
          </w:p>
        </w:tc>
      </w:tr>
    </w:tbl>
    <w:p>
      <w:pPr>
        <w:spacing w:after="0"/>
        <w:ind w:left="0"/>
        <w:jc w:val="both"/>
      </w:pPr>
      <w:r>
        <w:rPr>
          <w:rFonts w:ascii="Times New Roman"/>
          <w:b w:val="false"/>
          <w:i w:val="false"/>
          <w:color w:val="000000"/>
          <w:sz w:val="28"/>
        </w:rPr>
        <w:t>
      ______ жылғы "__" ______ № ___ бұйрықпен мынадай құрамда  құрылған комиссия:</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(ведомстволық бағынысты ұйымның/сақтау пунктінің атауы)</w:t>
      </w:r>
    </w:p>
    <w:p>
      <w:pPr>
        <w:spacing w:after="0"/>
        <w:ind w:left="0"/>
        <w:jc w:val="both"/>
      </w:pPr>
      <w:r>
        <w:rPr>
          <w:rFonts w:ascii="Times New Roman"/>
          <w:b w:val="false"/>
          <w:i w:val="false"/>
          <w:color w:val="000000"/>
          <w:sz w:val="28"/>
        </w:rPr>
        <w:t>
      орын ауыстыруға жататын келесі мемлекеттік резервтің материалдық  құндылықтарына қарап тексеру жүргізді: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668"/>
        <w:gridCol w:w="2345"/>
        <w:gridCol w:w="668"/>
        <w:gridCol w:w="668"/>
        <w:gridCol w:w="668"/>
        <w:gridCol w:w="668"/>
        <w:gridCol w:w="669"/>
        <w:gridCol w:w="669"/>
        <w:gridCol w:w="1145"/>
        <w:gridCol w:w="1145"/>
        <w:gridCol w:w="1145"/>
        <w:gridCol w:w="1145"/>
      </w:tblGrid>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Материалдық құндылықтардың атауы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Стандарттау жөніндегі құжаттардың нөмірлері, артикулы, сериясы, талдау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Дайындалған күні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Салынған күні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Жарамдылық мерзімі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Сақтау мерзімі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 үшін бағасы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Құны (теңгемен)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Техникалық жағдайы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Ескерту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r>
    </w:tbl>
    <w:p>
      <w:pPr>
        <w:spacing w:after="0"/>
        <w:ind w:left="0"/>
        <w:jc w:val="both"/>
      </w:pPr>
      <w:r>
        <w:rPr>
          <w:rFonts w:ascii="Times New Roman"/>
          <w:b w:val="false"/>
          <w:i w:val="false"/>
          <w:color w:val="000000"/>
          <w:sz w:val="28"/>
        </w:rPr>
        <w:t>
      Қарап тексеру барысында комиссия мыналарды анықтады: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Қарап тексеру нәтижелері бойынша комиссияның қорытындысы: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 лауазымы)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 лауазымы)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