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162e" w14:textId="e821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туралы" Қазақстан Республикасы Үкіметінің 2013 жылғы 18 маусымдағы № 608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желтоқсандағы № 948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 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туралы" Қазақстан Республикасы Үкіметінің 2013 жылғы 18 маусымдағы № 608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38, 553-құжат)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жергілікті мемлекеттік басқару базалық 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"Облыстың, республикалық маңызы бар қаланың, астананың әкімдігі" деген бөлімнің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Білім басқармасы, сондай-ақ аудандарда, қалаларда немесе облыстық және республикалық маңызы бар қалалардағы аудандарда, астанада орналасқан, оған есеп беретін және оның бақылауындағы білім бөлімдері";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 және облыстық маңызы бар қала әкімдігі" деген бөлімнің8-тармағы алып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