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babe" w14:textId="f6bb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31 желтоқсандағы № 960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Yкiметiнiң күшi жойылған  кейбiр шешiмдерiнiң тiзбесi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"Жекелеген қару түрлерiнiң айналымына мемлекеттiк бақылау жасау туралы" Қазақстан Республикасының Заңын жүзеге асыру жөнiндегi шаралар туралы" Қазақстан Республикасы Үкіметінің 2000 жылғы 3 тамыздағы № 1176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32-33, 399-құжат).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Үкіметінің 2000 жылғы 3 тамыздағы № 1176 қаулысына өзгеріс енгізу туралы" Қазақстан Республикасы Үкіметінің 2000 жылғы 12 желтоқсандағы № 1830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Республикасының мұнай-газ секторындағы қауіпсіздіктің кейбір мәселелері туралы" Қазақстан Республикасы Үкіметінің 2001 жылғы 26 қыркүйектегі № 1240 қаулысының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"Күзет қызметi туралы" Қазақстан Республикасының Заңын iске асыру жөнiндегі шаралар туралы" Қазақстан Республикасы Үкіметінің 2002 жылғы 5 сәуірдегі № 407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Үкіметінің 2000 жылғы 3 тамыздағы № 1176 қаулысына өзгеріс енгізу туралы" Қазақстан Республикасы Үкіметінің 2003 жылғы 5 наурыздағы № 224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10, 112-құжат).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"Жеке күзет ұйымдарының қызметкерлерін даярлау және біліктілігін арттыру жөніндегі мамандандырылған оқу орталығын белгілеу туралы" Қазақстан Республикасы Үкіметінің 2003 жылғы 16 шілдедегі № 700 қаулысының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Yкiметiнiң 2000 жылғы 3 тамыздағы № 1176 қаулысына өзгерiстер мен толықтырулар енгiзу туралы" Қазақстан Республикасы Үкіметінің 2003 жылғы 11 қарашадағы № 1127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43, 460-құжат).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 Yкiметінің 2000 жылғы 3 тамыздағы № 1176 қаулысына толықтырулар енгiзу туралы" Қазақстан Республикасы Yкiметінің 2004 жылғы 24 тамыздағы № 890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30, 414-құжат).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 Yкiметiнiң 2000 жылғы 3 тамыздағы № 1176 қаулысына өзгерiс енгiзу туралы" Қазақстан Республикасы Үкіметінің 2004 жылғы 26 тамыздағы № 896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30, 417-құжат).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туралы" Қазақстан Республикасы Үкіметінің 2005 жылғы 30 маусымдағы № 662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27, 341-құжат).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"Қазақстан Республикасы Yкiметiнiң 2000 жылғы 3 тамыздағы № 1176 қаулысына толықтырулар енгiзу туралы" Қазақстан Республикасы Үкіметінің 2006 жылғы 17 мамырдағы № 414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18, 169-құжат).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"Қазақстан Республикасы Үкіметінің 2000 жылғы 3 тамыздағы № 1176 қаулысына өзгерістер мен толықтырулар енгізу туралы" Қазақстан Республикасы Үкіметінің 2007 жылғы 29 желтоқсандағы № 1370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50, 631-құжат).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"Жекелеген қару түрлерінің айналымына мемлекеттік бақылау жасау туралы" Қазақстан Республикасының Заңын жүзеге асыру жөніндегі шаралар туралы" Қазақстан Республикасы Үкіметінің 2000 жылғы 3 тамыздағы № 1176 қаулысына өзгерістер енгізу туралы" Қазақстан Республикасы Үкіметінің 2008 жылғы 11 қыркүйектегі № 842 қбпү қаулысы.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"Қазақстан Республикасы Үкіметінің өрт қауіпсіздігі саласындағы кейбір шешімдеріне өзгерістер мен толықтырулар енгізу туралы" Қазақстан Республикасы Үкіметінің 2008 жылғы 18 қарашадағы № 1068 қаулысымен бекітілген Қазақстан Республикасы Үкіметінің өрт қауіпсіздігі саласындағы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"Қазақстан Республикасы Үкіметінің 2000 жылғы 3 тамыздағы № 1176 және 2002 жылғы 5 сәуірдегі № 407 қаулыларына өзгерістер мен толықтырулар енгізу туралы" Қазақстан Республикасы Үкіметінің 2009 жылғы 13 қазандағы № 1589 қаулысының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(Қазақстан Республикасының ПҮАЖ-ы, 2009 ж., № 43, 415-құжат).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"Қазақстан Республикасы Үкіметінің 2000 жылғы 3 тамыздағы № 1176 қаулысына өзгеріс енгізу туралы" Қазақстан Республикасы Үкіметінің 2009 жылғы 16 қарашадағы № 1856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"Қазақстан Республикасы Үкіметінің кейбір шешімдеріне өзгерістер енгізу туралы" Қазақстан Республикасы Үкіметінің 2010 жылғы 18 маусымдағы № 613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39, 342-құжат).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"Қазақстан Республикасы Үкіметінің кейбір шешімдеріне қоғамдық қауіпсіздікті қамтамасыз ету саласында ішкі істер органдарының қызметін жетілдіру мәселелері бойынша өзгерістер мен толықтырулар енгізу туралы" Қазақстан Республикасы Үкіметінің 2011 жылғы 1 шілдедегі № 751 қаулысымен бекітілген Қазақстан Республикасы Үкіметінің кейбір шешімдеріне қоғамдық қауіпсіздікті қамтамасыз ету саласында ішкі істер органдарының қызметін жетілдіру мәселелері бойынша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45, 599-құжат).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"Жекелеген қару түрлерінің айналымына мемлекеттік бақылау жасау туралы" Қазақстан Республикасының Заңын жүзеге асыру жөніндегі шаралар туралы" Қазақстан Республикасы Үкіметінің 2000 жылғы 3 тамыздағы № 1176 қаулысына өзгерістер мен толықтырулар енгізу туралы" Қазақстан Республикасы Үкіметінің 2011 жылғы 7 қарашадағы № 1301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32-33, 399-құжат).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"Жекелеген қару түрлерінің айналымына мемлекеттік бақылау жасау туралы" Қазақстан Республикасының Заңын жүзеге асыру жөніндегі шаралар туралы" Қазақстан Республикасы Үкіметінің 2000 жылғы 3 тамыздағы № 1176 қаулысына өзгерістер мен толықтырулар енгізу туралы" Қазақстан Республикасы Үкіметінің 2013 жылғы 14 қарашадағы № 1231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65, 892-құжат).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"Жекелеген қару түрлерінің айналымына мемлекеттік бақылау жасау туралы" Қазақстан Республикасының Заңын жүзеге асыру жөніндегі шаралар туралы" Қазақстан Республикасы Үкіметінің 2000 жылғы 3 тамыздағы № 1176 қаулысына өзгерістер мен толықтырулар енгізу туралы" Қазақстан Республикасы Үкіметінің 2014 жылғы 17 сәуірдегі № 363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29, 235-құжат).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"Жекелеген қару түрлерінің айналымына мемлекеттік бақылау жасау туралы" Қазақстан Республикасының Заңын жүзеге асыру жөніндегі шаралар туралы" Қазақстан Республикасы Үкіметінің 2000 жылғы 3 тамыздағы № 1176 қаулысына өзгерістер мен толықтырулар енгізу туралы" Қазақстан Республикасы Үкіметінің 2014 жылғы 14 қарашадағы № 1198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69-70, 637-құжат).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"Жекелеген қару түрлерiнiң айналымына мемлекеттік бақылау жасау туралы" Қазақстан Республикасының Заңын жүзеге асыру жөніндегі шаралар туралы" Қазақстан Республикасы Үкіметінің 2000 жылғы 3 тамыздағы № 1176 қаулысына өзгерістер енгізу және Қазақстан Республикасы Үкіметінің кейбір шешімдерінің күші жойылды деп тану туралы" Қазақстан Республикасы Үкіметінің 2016 жылғы 4 ақпандағы № 53 қаулысының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8-9-10, 39-құжат).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"Жекелеген қару түрлерiнiң айналымына мемлекеттiк бақылау жасау туралы" Қазақстан Республикасының Заңын жүзеге асыру жөнiндегi шаралар туралы" Қазақстан Республикасы Үкіметінің 2000 жылғы 3 тамыздағы № 1176 қаулысына өзгерістер мен толықтыру енгізу туралы" Қазақстан Республикасы Үкiметiнiң 2016 жылғы 29 желтоқсандағы № 909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69, 466-құжат).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"Жекелеген қару түрлерiнiң айналымына мемлекеттiк бақылау жасау туралы" Қазақстан Республикасының Заңын жүзеге асыру жөнiндегi шаралар туралы" Қазақстан Республикасы Үкіметінің 2000 жылғы 3 тамыздағы № 1176 қаулысына өзгерістер мен толықтырулар енгізу туралы" Қазақстан Республикасы Үкіметінің 2017 жылғы 13 мамырдағы № 260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18, 129-құжат).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"Мемлекеттік оқ-гильза қоймасын қалыптастыру қағидаларын бекіту туралы" Қазақстан Республикасы Үкіметінің 2019 жылғы 24 маусымдағы № 429 қаулысының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2019 ж., № 22, 207-құжат).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