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c3b1" w14:textId="59fc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 Қылмыстық-атқару жүйесі комитетінің кейбір республикалық мемлекеттік мекемелерін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31 желтоқсандағы № 961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Ішкі істер министрлігі Қылмыстық-атқару жүйесі комитетінің республикалық мемлекеттік мекемелері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министрлiгінің қарамағындағы мемлекеттік мекемелер мен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28 және 50-жолдар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 Қаржы министрлігінің Мемлекеттік мүлік және жекешелендіру комитетімен келісу бойынша заңнамада белгіленген тәртіппен осы қаулыдан туындайтын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  Қылмыстық-атқару жүйесі комитетінің таратылатын  республикалық мемлекеттік мекемелерінің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 Қылмыстық-атқару жүйесі комитетінің ОВ-156/17 мекемесі.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Қылмыстық-атқару жүйесі комитетінің УК-161/4 мекемесі.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