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9586" w14:textId="d749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Парниктік газдар шығарындыларына квоталар бөлудің 2021 жылға арналған ұлттық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13 қаңтардағы № 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Парниктік газдар шығарындыларына квоталар бөлудің 2021 жылға арналған ұлттық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Парниктік газдар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шығарындыларына квоталар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бөлудің 2021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Реттелетін қызмет салалары бойынша парниктік газдар шығарындыларына арналған квоталардың жалпы көлемі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1"/>
        <w:gridCol w:w="1950"/>
        <w:gridCol w:w="6019"/>
      </w:tblGrid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Реттелетін қызмет саласы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Қондырғылар саны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квоталар көлемі, көміртегі қостотығының тоннасы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96 702 043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23 534 528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7 713 087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31 310 811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1 741 223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(құрылыс материалдары: цемент, әктас, гипс және кірпіш өндіру бөлігінде)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8 185 535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169 187 227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Парниктік газдар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шығарындыларына квоталар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бөлудің 2021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энергетикасы қызметі саласы үшін парниктік газдар шығарындыларына квоталар көлемдері бөлінген қондырғылар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792"/>
        <w:gridCol w:w="5644"/>
        <w:gridCol w:w="2253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Қондырғының атауы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 операторының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парниктік газдар шығарындыларына квоталардың жалпы көлемі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орталығы – 1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628 232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орталығы –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4 343 392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орталығы –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жылу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Нұржанов атындағы Екібастұз жылу электр станциясы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Екібастұз ГРЭС-1"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17 145 580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ББЭС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Бас Энергия Тарату Станциясы"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4 672 562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жылу-электр орталығы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1 927 391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жылу-электр 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1 762 168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мемлекеттік аудандық электр станциясы – 2 станциясы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5 244 317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жылу-электр орталығы – 1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 Энергоцентр"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жылу-электр орталығы –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5 460 908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орталық – 1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641 942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орталық –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5 958 868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 – 2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 –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4 240 803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ЭЖЭО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"Экибастузтеплоэнерго"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жылу-электр орталығы – 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"СевКазЭнерго"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4 128 530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жылу-электр орталығы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ЖЭО"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 жылу-электр орталығы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ЖЭО"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жылу-электр орталығы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ТЭЦ"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Bassel Group LLS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"Bassel Group LLS"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Согра жылу-электр орталығы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"Согра ЖЭО"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қазандығы – 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әкімдігі жанындағы "Көкшетау Жылу" ШЖҚ МҚК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энергия кешені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"Текелийский энерго Комплекс"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"Басқуат" қазандығы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тұрғын -үй коммуналдық шаруашылығы бөлімі" ШЖҚ КМК-нің "Талдықо Рғанжылусервисі" мемлекеттік мекемесі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241 096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орталық – 1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Семей қаласының тұрғын -үй коммуналдық шаруашылығы бөлімі" ШЖҚ ММ "Теплокоммунэнерго" МКК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қазандық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"Габбасов"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"103, 103 А орам"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қазандық –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"35 орам"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"Пархоменко"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аудандық қазандығы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әкімдігінің "Тепловодоцентраль" МКК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к.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қ.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цехы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 Энерго"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өнеркәсіптік қазандық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"ПРОМТЕПЛО"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қазандық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Жылу Желілері"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Айтас-энерго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"Айтас-энерго"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жылу станциясы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Distrib Ution" (Қазақмыс Дистрибьюшн)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266 286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жылу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энергия цехы Белоусов к.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"Шығысэнерго"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энергияцехы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энергия цехы Жезкент 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жылу-электр орталығы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атомдық энергетик алық комбинаты - Қазатомөнеркәсіп"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жылу-электр 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2 213 440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Т.И. Батуров атындағы Жамбыл мемлекеттік аудандық электр станциясы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"Т.И. Батуров атындағы Жамбыл ГРЭС-і"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жылу-электр орталығы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жылу электр орталығы"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1 675 296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1-қондырғы жылу-электр орталығы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ЖЭО"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орталық – 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"3-Энергоорталық"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445 107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газтурбина электр станциясы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"Жаңажолская ГТЭС"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462 844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орталық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"Жайықжылуқуат"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Ақшабұлақ газтурбина электр станциясы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 Менеджмент"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орталығы – 4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"Таразэнергоорталық"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қазандық –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алаң – ЖЭО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 жылу энергетика компаниясы" МКК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алаң – К-2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алаң – К-3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газтурбина электр станциясы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"Уральская газотурбинная электростанция"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орталығы станциясы, № 6, 9 қазандық агрегаты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энергетика және тұрғы н үй-коммуналдық шаруашылығы басқармасының "Қызылордажылу Электрорталығы" ШЖҚ МКК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Генерациялау станциясының газтурбина электр станциясы, № 1, 2, 3 газтурбина қондырғысы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қазандық станциясы, № 1, 2, 3, 4, 5, 6, 7 бу қазандықтары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станциясы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"Байқоңырэнерго" өндірістік-энергетикалық бірлестігі" МУК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аудандық қазандығы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"Алматыжылужайком Мунэнерго"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аудандық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 аудандық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 аудандық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"Ақкент"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қант зауытының жылу-электр орталығы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қант зауыты"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жылыту қазандығы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қаласы әкімдігінің "Лисаковск қалкоммунэнерго" өндірістік – шаруашылық бірлестігі" МКК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қазандық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қ. Әкімдігінің "Өзен Жылу" ШЖҚ МКК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жылу-электр 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орталық қазандық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тұрғын үй-коммуналдық шаруашылық, жолаушы көлігі, автомобиль жолдары және тұрғын үй инспекциясы бөлімі "ММ "Житикара Коммунэнерго" ММК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қазандық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 Әкімшілігінің жанындағы "Коммуналдық тұрғын үйлерді қайта қалыптастыру басқармасы" КМК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 - 200 ОРАЛ. Бірінші іске қосу кешені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Пауэр"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"КОТЕЛЬНАЯ АСИ"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"Ақтөбе-Сити" қазандығы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"Трансэнерго"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қ. қазандығы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әкімдігінің ММҚ Глубокое к. "Теплоэнергия" МКК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"Жаңатас-Су-Жылу" қалалық орталық қазандығы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тұрғын үй-коммуналдық шаруашылық, жолаушылар көлігі және автомобиль жолдары бөлімінің "Жаңатас-Су-Жылу" ШЖҚ КМК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Тау-көлік жабдығын жөндеу бойынша № 1 өндіріс (қазандық)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"Құрылысмет" ЖШС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"Еуроазиаттық энергетикалық корпорация" 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14 321 536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разрезі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разрезіндегі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96 702 043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Мұнай-газ қызметі саласы үшін парниктік газдар шығарындыларына квоталар көлемдері бөлінген қондырғылар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3999"/>
        <w:gridCol w:w="5411"/>
        <w:gridCol w:w="227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Қондырғының атауы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 операторының атауы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парниктік газд ар шығарынды ларына дың жалпы көлемі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Айранкөл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мұнай"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Қарақұдықмұнай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"Қарақұдықмұнай"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Ақшабұлақ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"Қазгермұнай" біріккен кәсіпорны"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мұнай және газ өндіру цехы (Маңғыстау облысы)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"ҚАЗАҚТҮРІКМҰНАЙ"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мұнай және газ өндіру цехы (Ақтөбе облысы)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Buzachi Operating (Бузачи Оперейтинг)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"Buzachi Operating Ltd" (Бузачи Оперейтинг Лтд) компаниясының филиалы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Ком-мұнай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"КОМ-МҰНАЙ"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ПетроҚазақстан Құмкөл Ресорсиз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Қумколь Ресорсиз"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"Кенкиякнефть" мұнай-газ өндіру басқармасы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 - Ақтөбемұнайгаз"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"Октябрьскнефть" мұнай-газ өндіру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мұнай-газ өндіру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"Ақтөбеэнергиямұнай" басқармасы (газтурбина электр станциясы – 45)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"Ақтөбеэнергиямұнай" басқармасы (бутурбиналы электр станциясы – 160)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"Доссормұнайгаз" мұнай-газ өндіру басқармасы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"Ембімұнайгаз"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"Жылыоймұнайгаз" мұнай-газ өндіру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"Жайықмұнайгаз" мұнай-газ өндіру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"Қайнармұнайгаз" мұнай-газ өндіру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ТОРҒАЙ-ПЕТРОЛЕУМ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"Торғай-Петролеум"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Петролиум Оперейтинг Б.В.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"Карачаганак Петролиум Оперейтинг Б.В." ЖҮАҚ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2 369 945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Өзенмұнайгаз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Маңғыстаумұнайгаз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"Маңғыстаумұнайгаз"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Қуатамлонмұнай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"Қуатамлонмұнай" бірлескен кәсіпорны"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ТЕНГИЗШЕВРОЙЛ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"Тенгизшевройл"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4 985 786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СНПС – Ай Дан Мұнай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 – Ай Дан Мұнай"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Тұзкөл, Кетеқазған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"ТузкольМунайГаз Оперейтинг"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Боранкөл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"ҚазМұнайТеңіз" Теңіз мұнай компаниясы"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Жайықмұнай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"Жаикмунай"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Қазақойл Ақтөбе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 Ақтөбе"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Кеңлік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"САУТС-ОЙЛ"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Қаражанбасмұнай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"Қаражанбасмұнай"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мұнай-химия зауыты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мұнайхимия зауыты"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1 218 633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ПетроҚазақстан Ойл Продактс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 Ойл Продактс"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мұнай өңдеу зауыты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1 617 535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өндірісі бойынша Ақтау мұнай өңдеу зауыты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"CASPI BITUM" Бірлескен кәсіпорны"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газ өңдеу зауыты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газ өңдеу зауыты"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құбыржол консорциумы – К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Құбыр Консорциумы - Қ"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Култумиев атындағы мұнай айдау станциясы, Құлсары мұнай құбыржолы басқармасы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"КазТрансОйл"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магистральды газқұбырлары басқармасы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 Орталық Азия"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Көкжиде, Құмсай, Мортық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"КМК Мұнай"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Кен-Сары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"КЕН-САРЫ"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 Каспиан Оперейтинг Компаниясы Н.В.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"Норт Каспиан Оперейтинг Компани Н.В." Компаниясы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3 509 095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Бейнеу–Бозой-Шымкент магистральды газ құбыры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"Бейнеу–Шымкент Газ құбыры"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Бозой компрессорлық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өндірістік филиалы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 Аймақ"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өндірістік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өндірістік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Огайды қоса алғанда теңіз блогы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"КоЖаН" АҚ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"Тоталь Е энд П Дунга ГмбХ" филиалы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"Тоталь Е энд П Дунга ГмбХ" филиалы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өндірісінің қондырғысы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 Ликид Мунай Тех Газы"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Қытай" магистральды газқұбыры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"Азиатский Газопровод" ЖШС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23 534 528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Тау-кен өндіру қызметі салалары үшін парниктік газдар шығарындыларына квоталар көлемдері бөлінген қондырғылар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600"/>
        <w:gridCol w:w="6551"/>
        <w:gridCol w:w="3184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Қондырғының атауы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 операторының атауы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парниктік газдар шығарындыларына квоталардың жалпы көлемі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"Богатырь" разрезі</w:t>
            </w:r>
          </w:p>
        </w:tc>
        <w:tc>
          <w:tcPr>
            <w:tcW w:w="6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Көмір" ЖШС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2 695 375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станциясындағы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Майкөбе көмір кеніші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"Майкубен - Вест" ЖШС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Кокс-химиялық өндіріс</w:t>
            </w:r>
          </w:p>
        </w:tc>
        <w:tc>
          <w:tcPr>
            <w:tcW w:w="6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"Шұбаркөл көмір"АҚ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разрезі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"Батыс" разрезі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"Саран" шахтасы</w:t>
            </w:r>
          </w:p>
        </w:tc>
        <w:tc>
          <w:tcPr>
            <w:tcW w:w="6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көмір департаменті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Күзембаев атындағы шахта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атындағы шахта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шахтасы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"Тентек" шахтасы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атындағы шахта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шахтасы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"Шахтинск" шахтасы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"Восточная" орталық байыту фабрикасы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Қаражыра көмір разрезі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"Қаражыра" АҚ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Куу-Чекинск разрезі</w:t>
            </w:r>
          </w:p>
        </w:tc>
        <w:tc>
          <w:tcPr>
            <w:tcW w:w="6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Coal" (Қазақмыс Коал) ЖШС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"Молодежный" көмір разрезі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Жентек өндіру фабрикасы</w:t>
            </w:r>
          </w:p>
        </w:tc>
        <w:tc>
          <w:tcPr>
            <w:tcW w:w="6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 байыту өндірістік бірлестігі" АҚ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1 391 785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 жылу 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дайындау және байыту фабрикасы (КДБЖ)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Газпіспекті станция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"Актюбинская медная компания" ЖШС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"Екібастұз" разрезі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"Ангренсор Энерго" ЖШС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7 713 087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Металлургия қызметі саласы үшін парниктік газдар шығарындыларына квоталар көлемдері бөлінген қондырғылар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047"/>
        <w:gridCol w:w="7103"/>
        <w:gridCol w:w="3264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Қондырғының атауы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 операторының атауы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парниктік газдар шығарындыларына квоталардың жалпы көлемі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департаменті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15 952 006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ферроқорытпа зауыты</w:t>
            </w:r>
          </w:p>
        </w:tc>
        <w:tc>
          <w:tcPr>
            <w:tcW w:w="7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ферроқорытпа зауыты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тау-кен байыту комбинаты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болат балқыту цехы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"Кастинг" ЖШС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филиалы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Steel" (КейЭсПи Стил) ЖШС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 цехы</w:t>
            </w:r>
          </w:p>
        </w:tc>
        <w:tc>
          <w:tcPr>
            <w:tcW w:w="7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Электродтар өндірісі цехы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мыс балқыту зауыты Балқаш алаңы</w:t>
            </w:r>
          </w:p>
        </w:tc>
        <w:tc>
          <w:tcPr>
            <w:tcW w:w="7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Smelting (Казахмыс Смэлтинг)" ЖШС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мыс балқыту зауыты Жезқазған алаңы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металлургиялық кешені</w:t>
            </w:r>
          </w:p>
        </w:tc>
        <w:tc>
          <w:tcPr>
            <w:tcW w:w="7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ЖШС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металлургиялық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Химия-металлургиялық зауыт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электрметаллургиялық комбинаты" АҚ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металлургиялық зауыты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металлургиялық зауыты" ЖШС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алюминий зауыты</w:t>
            </w:r>
          </w:p>
        </w:tc>
        <w:tc>
          <w:tcPr>
            <w:tcW w:w="7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"Алюминий Казахстана" АҚ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3 251 027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өндіру фабрикасы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"Altyntau Kokshetau" АҚ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кремний өндірісі зауыты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"Tau-Ken Temir" ЖШС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Газпоршенді генераторлық қондырғы</w:t>
            </w:r>
          </w:p>
        </w:tc>
        <w:tc>
          <w:tcPr>
            <w:tcW w:w="7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рельс-арқалық зауыты "ЖШС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пеші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тау-кен өндіру кешені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тау-кен өндіру кешені" ЖШС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31 310 811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Химия қызметі саласы үшін парниктік газдар шығарындыларына квоталар көлемдері бөлінген қондырғылар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595"/>
        <w:gridCol w:w="3071"/>
        <w:gridCol w:w="6386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Қондырғының атауы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 операторының атауы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парниктік газдар шығарындыларына квоталардың жалпы көлемі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өндіру зауыты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 АҚ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Шағырлы-Шөмішті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Газпоршенді электр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173 882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жаңа фосфор зауыты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"Қазфосфат" ЖШС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784 255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өндіру зауыты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"Кентавр" ЖШС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хром қоспалары зауыты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қоспалары зауыты" АҚ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247 178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1 741 223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Өңдеу (құрылыс материалдары: цемент, әктас, гипс және кірпіш шығару бөлігінде) қызметі саласы үшін парниктік газдар шығарындыларына квоталар көлемдері бөлінген қондырғылар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4727"/>
        <w:gridCol w:w="5155"/>
        <w:gridCol w:w="1856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Қондырғының атауы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Қондырғы операторының атауы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парниктік газдар шығарындыларына квоталардың жалпы көлемі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Цемент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 Цемент" ЖШС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1 384 445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цемент зауыты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өндірістік компаниясы" ЖШС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780 265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желі</w:t>
            </w:r>
          </w:p>
        </w:tc>
        <w:tc>
          <w:tcPr>
            <w:tcW w:w="5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"Карцемент" АҚ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806 994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526 215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Қазақцемент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"Казахцемент" ЖШС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463 010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цемент компаниясының цемент зауыты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цемент компаниясы" ЖШС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913 686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Шымкентцемент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"Шымкентцемент" АҚ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763 046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 және цемент өндірісі бойынша технологиялық желі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цемент өндірістік компаниясы" ЖШС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1 042 949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САС-Тобе Технолоджис (SAS-Tobe Technologies)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"SAS-Tobe Technologies (САС-Тобе Технолоджис)" ЖШС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"КаспийЦемент" цемент зауыты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"КаспийЦемент" ЖШС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679 398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Гипскартонды табақтар және құрғақ құрылыс қоспаларын өндіру кәсіпорны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"Кнауф Гипс Қапшағай. ДЭГ-Дойче Инвестиционс унд Энтвиклунгсгезельшафт мбХ үлесті қатысатын кәсіпорны" ЖШС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цех (керамзит және әктас цехы)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"Стройдеталь" ЖШС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"Силикат" ЖШС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зауыты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 "Кокше-Цемент" ЖШС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8 185 535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Парниктік газдар шығарындыларына квоталар бөлудің 2021 жылға арналған ұлттық жоспары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Парниктік газдар шығарындыларына квоталар бөлудің 2021 жылға арналған ұлттық жоспары (бұдан әрі – Ұлттық жоспар) Қазақстан Республикасының Экологиялық кодексі (бұдан әрі – Кодекс)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Үкіметінің 2017 жылғы 15 маусымдағы № 370 қаулысымен бекітілген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Қазақстан Республикасының климаттың өзгеруі саласындағы халықаралық шарттарының ережелерін ескере отырып әзірленді.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жоспарда: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парниктік газдар шығарындыларына квота белгілеу бойынша талаптар қолданылатын қондырғылардың көміртегі қостотығының шығарындыларына 2021 жылға арналған квота (лимит) белгіленеді;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парниктік газдар шығарындыларына квоталар бөлуде метан шығарындылары қосылмайды және олар парниктік газдар шығарындыларын азайту бойынша ішкі жобалар шеңберінде реттеледі;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парниктік газдар шығарындыларына квота есептеу үшін 2017 – 2019 жылдарды айқындайды.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Мұнай-газ, электр энергетикасы, тау-кен өндірісі, металлургия, химия, өңдеу (құрылыс материалдары: цемент, әктас, гипс және кірпіш өндіру бөлігінде) салаларында қызметін жүзеге асыратын қондырғылар үшін 169187227 бірлік мөлшерінде парниктік газдар шығарындыларына квоталардың жалпы көлемі осы Ұлттық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тегін бөлінеді.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Парниктік газдар шығарындыларына квоталардың жалпы көлемі осы Ұлттық жоспарға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қондырғылар тізбесіне сәйкес бөлінеді.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Парниктік газдар шығарындыларына 2021 жылға арналған квоталар көлемінің резерві 11500000 квота бірлігін құрайды.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