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8311" w14:textId="9db8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қаңтардағы № 11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05.08.2021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 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642-құжат, 2016 ж., № 67, 457-құжат)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қызметкерлерін тұрғын үймен қамтамасыз ету, тұрғын үйді жалдау (жалға алу) үшін өтемақы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Өтемақы төлеу республикалық бюджеттің және облыстар, республикалық маңызы бар қалалар, астана бюджеттерінің қаражаты есебінен жүзеге асырылады.";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министрлігінің орталық аппараты"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министрлігінің орталық аппараты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 департаменті, Экстремизмге қарсы іс-қимыл департаменті, Есірткі қылмысына қарсы іс-қимыл департаменті, Тергеу департаменті, Жедел-криминалистикалық департамент, Өзіндік қауіпсіздік департаменті, "Интерпол" ұлттық орталық бюросы, Жедел басқару орталығы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 – жедел басқару орталығының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басқарманың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басқарма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(бөлім, бөлімше)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бастығының көмекшісі – жедел 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ерекше тапсырмалар жөніндегі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орталығының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кезекші инспектор.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Есірткі қылмысына қарсы іс-қимыл департаменті бойынша функционалдық міндеттері: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үйлестіруді және профилактиканы;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есірткінің заңды айналымын лицензиялауды және бақылауды іске асыру мәселелері болып табылатын лауазымдарға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бөліністер және "Р" бөліністері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Облыс, қала бойынша, көліктегі департамент, басқарма (бөлім):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кезекшісі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кезекшісінің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 саясатын;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ынтымақтасты;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құралдарымен және жұртшылықпен байланыс жөніндегі жұмысты;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қаржымен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 іске асыру болып табылатын лауазымдарға қолданылмайды.".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Қылмыстық-атқару жүйесі комитеті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әскери-жұмылдыру жұмысы және азаматтық қорғаныс бас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Режим, қадағалау және күзет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уәкіл, жедел уәкіл,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инспектор,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және әлеуметтік-психологиялық жұмыс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 –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 – психолог.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қауіпсіздік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изоляторлары бөлімі (бөлімшесі, тобы)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қамтамасыз ету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 –дәрігер;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 – мемлекеттік санитарлық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дәрігер.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еңбегін ұйымдастыру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Ішкі істер министрлігінің қарамағындағы ұйымдар (мемлекеттік мекемелер)"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Ішкі істер министрлігінің қарамағындағы ұйымдар (мемлекеттік мекемелер)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"Сұнқар" арнайы мақсаттағы жасағы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бөлімнің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бастығының орынбасары, әрі кезекші бөлімнің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бөлімнің құрамындағы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шабуылшы, мерген, жару технигі;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автоброньды танк қызметі жөніндегі аға техник, полицей – жүргізуші;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(бөлімше, қызмет)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орталықтың және кинологиялық бөліністердің қызметін ұйымдастыру жөніндегі өңірлік топтардың аға жедел уәкілі;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орталықтың және кинологиялық бөліністердің қызметін ұйымдастыру жөніндегі өңірлік топтардың жедел уәкілі;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тылдық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жұмысын;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қамтамасыз етуді іске асыру мәселелері болып табылатын лауазымдарға қолданылмайды.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Мамандандырылған күзет бөліністері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басқарма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мекеменің басқарма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(бөлімше)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тапсырмалар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взвод командирінің көмекшісі, әрі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кіші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полицей.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тылдық қамтамасыз етуді (полиция жүргізушілерін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қамтамасыз етуді іске асыру мәселелері болып табылатын лауазымдарға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жүйесінің мекемелері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Режимдік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өрт сөндіруші;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Колония бастығының кезекші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колония бастығының кезекші көмекшісінің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қызметі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 бастығының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жасақша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жұмысы және әлеуметтік-психологиялық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бастығы (аға тәрбиеші);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–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бөлімше (денсаулық пункті),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бөлімше бастығы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 үйінің бастығы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бастығы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бөлімшесінің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фельдшерлер;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еңбегін ұйымдастыру бөлімі (бөлімшесі, тобы)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аға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техник.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және күзет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бойынша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бақылаушы;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бақылаушы.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 бастығының кезекші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изоляторы бастығының кезекші көмекшісінің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контингент арасындағы тәрбие жұмысы және әлеуметтік-психологиялық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жасақ бастығы (аға тәрбиеші);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–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аға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жөніндегі техник.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бөлімше (денсаулық пункті)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 үйінің бастығы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бастығы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бөлімшесінің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дәрігерлер;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фельдшерлер;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еңбегін ұйымдастыру бөлімі (бөлімшесі, тобы)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Ішкі істер министрлігінің аумақтық органдары"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Ішкі істер министрлігінің аумақтық органдары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Байқоңыр қаласындағы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учаскелік полиция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патрульдік полиция полицейі.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тергеу, анықтау, жедел-криминалистикалық, экстремизмге қарсы іс-қимыл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ұстау изоляторы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айдауыл полицей.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облыстардың, республикалық маңызы бар қалалардың, астананың полиция департаменттері, Көліктегі полиция департаменттері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(жедел жұмысқа, тергеуге, жергілікті полиция қызметіне, патрульдік полиция қызметіне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(жергілікті полиция қызметі, патрульдік полиция қызметіне жетекшілік ететін)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(жергілікті полиция қызметі, патрульдік полиция қызметіне жетекшілік ететін) бастығының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есірткі қылмысына қарсы іс-қимыл, экстремизмге қарсы іс-қимыл, тергеу, анықтау, жедел-криминалистикалық, өзіндік қауіпсіздік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бөлім,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басқарма, бөлім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 (тергеуші, анықтаушы);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уәкіл, тергеушінің көмекшісі, техник-криминалист.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бөліністер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бөліністері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бөліністің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бөлініс құрамындағы взвод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қызметтік және дене шынықтыру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шабуылшы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жару технигі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қызметтік және дене шынықтыру жөніндегі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шабуылшы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жару технигі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полицей, жүргізуші полицей.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жасағының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рота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рота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жедел ден қою жасағы құрамындағы взвод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саптық бөліністің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қызметтік және дене шынықтыру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(суатқыш машинасының);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жөніндегі аға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саптық бөліністің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мерген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қызметтік және дене шынықтыру жөніндегі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(суатқыш машинасының);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психолог (келіссөз жүргізуші);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– инспектор (оқиға болған орынға шығу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жөніндегі инженер;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–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тылдық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жұмысын;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қамтамасыз етуді іске асыру мәселелері болып табылатын лауазымдарға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орталығы, кезекші бөлім, Полиция департаменті аппараттарындағы Штабтың кезекші бөлімдеріне, Жедел басқару орталығына басшылық ету жөніндегі бөліністер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 – кезекші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(бөлімше)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бастығының орынбасары – жедел 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"102"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 бастығының көмекшісі – жедел кезекші.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қалалық (аудандық, желілік) полиция басқармалары (бөлімдері), полиция бөлімдері (бөлімшелері)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Криминалдық полиция, есірткі қылмысына қарсы іс-қимыл, тергеу, анықтау, жедел-криминалистикалық, экстремизмге қарсы іс-қимыл қызметтері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(бөлімінің) бастығы;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 (бөлімі), полиция бөлімі бастығының орынбасары (жедел жұмысқа, тергеуге, жергілікті полиция қызметіне, көліктегі патрульдік полицияға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бөлімшесінің бастығы (жедел жұмысқа, тергеуге, жергілікті полиция қызметіне, көліктегі патрульдік полицияға жетекшілік ететін);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(бөлім) бөлім, бөлімше, полиция бөлімінің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(аудандық, желілік) полиция басқармасының (бөлім) бөлім, бөлімше, полиция бөлімі бастығының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 (тергеуші, анықтаушы, криминалист);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уәкіл, тергеуші, анықтаушы,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– криминалист;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полиция қызметі бөлімінің (бөлімшесінің) бастығы және оның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инспекторы (оның ішінде, учаскелік полиция пункті жұмысын ұйымдастыруға жауапты);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учаскелік полиция инспекторы (оның ішінде, білім беру ұйымдарына бекітілген);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жөніндегі аға учаскелік полиция инспекторы (оның ішінде, білім беру ұйымдарына бекітілген);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учаскелік полиция инспекторының көмекшісі.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басқару орталығы, кезекші бөлім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"102"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Патрульдік полиция, айдауылдау қызметі, жолаушылар поездарымен бірге жүретін батальон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 (батальон, рота, взвод) командирінің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взвод командирінің көмекшісі, әрі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аға инспектор (оның ішінде, оқиға болған жерге бару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инспектор (оның ішінде, оқиға болған жерге бару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функционалдық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тылдық қамтамасыз 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ұйымдастырушылық-талдамалық жұмысты және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 жұмысын;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кадрлық қамтамасыз етуді;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қамтамасыз етуді іске асыру мәселелері болып табылатын лауазымдарға қолданылмайды.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ұстау изоляторлары, арнайы қабылдау орындары, қабылдау-тарату орындары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взвод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командирі;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қызмет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қызметтің бөлімше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қызметтің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 –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қызмет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 –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кинологиялық қызметтің кіші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кинолог – кіші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кезекшінің көмекшісі;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полицей.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Облыстардың, республикалық маңызы бар қалалардың және астананың қылмыстық-атқару жүйесі департаменттері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(сотталғандар арасындағы тәрбие жұмысына, жедел жұмысқа, режимге, қадағалауға және күзетке, арнайы есепке алуға, медициналық қызметке, сотталғандар еңбегін ұйымдастыруға жетекшілік ететін).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бөлім (бөлімше, топ)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әскери-жұмылдыру жұмысы және азаматтық қорғаныс бас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және қадағалау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жұмысы және әлеуметтік-психологиялық бөлімі (бөлімше, топ)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 (бөлімше, топ)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қауіпсіздік тобы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қамтамасыз ету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 –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 – санитарлық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– дәрігер.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еңбегін ұйымдастыру бөлімі (бөлімшесі, тобы)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 және ресми жариялауға тиіс.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