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aa2a" w14:textId="74ea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байланыс орталығын айқындау туралы" Қазақстан Республикасы Үкіметінің 2016 жылғы 26 ақпандағы № 118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ақпандағы № 27 қаулысы. Күші жойылды - Қазақстан Республикасы Үкіметінің 2023 жылғы 27 маусымдағы № 502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27.06.2023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01.04.2021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байланыс орталығын айқындау туралы" Қазақстан Республикасы Үкіметінің 2016 жылғы 26 ақпандағы № 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15-16, 81-құжат)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"Азаматтарға арналған үкімет" мемлекеттік корпорациясы" коммерциялық емес акционерлік қоғамы Бірыңғай байланыс орталығы болып айқындалсын.".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сәуірден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