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c8e2" w14:textId="4c6c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Бөлшек салықтың арнаулы салық режимін қолдану мақсаттары үшін қоғамдық тамақтандыру саласындағы қызмет түрлерін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 ақпандағы № 30 қаулысы. Осы қаулы 2023 жылғы 1 қаңтарға дейін қолданыста болды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тақырыбы жаңа редакцияда - ҚР Үкіметінің 17.11.2022 </w:t>
      </w:r>
      <w:r>
        <w:rPr>
          <w:rFonts w:ascii="Times New Roman"/>
          <w:b w:val="false"/>
          <w:i w:val="false"/>
          <w:color w:val="000000"/>
          <w:sz w:val="28"/>
        </w:rPr>
        <w:t>№ 912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</w:t>
      </w:r>
      <w:r>
        <w:rPr>
          <w:rFonts w:ascii="Times New Roman"/>
          <w:b w:val="false"/>
          <w:i w:val="false"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енгізіледі, 01.01.2025 дейін қолданылады)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Қаулының қолданыста болу мерзімі – 01.01.2023 дейін (қаулының </w:t>
      </w:r>
      <w:r>
        <w:rPr>
          <w:rFonts w:ascii="Times New Roman"/>
          <w:b w:val="false"/>
          <w:i w:val="false"/>
          <w:color w:val="ff0000"/>
          <w:sz w:val="28"/>
        </w:rPr>
        <w:t>2-т.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696-1-бабы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Үкіметінің 17.11.2022 </w:t>
      </w:r>
      <w:r>
        <w:rPr>
          <w:rFonts w:ascii="Times New Roman"/>
          <w:b w:val="false"/>
          <w:i w:val="false"/>
          <w:color w:val="000000"/>
          <w:sz w:val="28"/>
        </w:rPr>
        <w:t>№ 912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</w:t>
      </w:r>
      <w:r>
        <w:rPr>
          <w:rFonts w:ascii="Times New Roman"/>
          <w:b w:val="false"/>
          <w:i w:val="false"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енгізіледі, 01.01.2025 дейін қолданылады)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бөлшек салықтың арнаулы салық режимін қолдану мақсаттары үшін қоғамдық тамақтандыру саласындағы қызмет түрлері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17.11.2022 </w:t>
      </w:r>
      <w:r>
        <w:rPr>
          <w:rFonts w:ascii="Times New Roman"/>
          <w:b w:val="false"/>
          <w:i w:val="false"/>
          <w:color w:val="000000"/>
          <w:sz w:val="28"/>
        </w:rPr>
        <w:t>№ 912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</w:t>
      </w:r>
      <w:r>
        <w:rPr>
          <w:rFonts w:ascii="Times New Roman"/>
          <w:b w:val="false"/>
          <w:i w:val="false"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енгізіледі, 01.01.2025 дейін қолданылады)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2021 жылғы 1 қаңтардан бастап қолданысқа енгізіледі, 2023 жылғы 1 қаңтарға дейін қолданылады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Бөлшек салықтың арнаулы салық режимін қолдану мақсаттары үшін қоғамдық тамақтандыру саласындағы қызмет түрлері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ҚР Үкіметінің 17.11.2022 </w:t>
      </w:r>
      <w:r>
        <w:rPr>
          <w:rFonts w:ascii="Times New Roman"/>
          <w:b w:val="false"/>
          <w:i w:val="false"/>
          <w:color w:val="ff0000"/>
          <w:sz w:val="28"/>
        </w:rPr>
        <w:t>№ 912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(01.01.2023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енгізіледі, 01.01.2025 дейін қолданылады).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ЭҚЖЖ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55.10.1*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белдеулерде орналасқан қонақүйлерді қоспағанда, мейрамханалары бар қонақүйлердің қызметтер көрсетуі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55.10.3*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іс-шараларға арналған мейрамханалары бар қонақүй қызметтерін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бойындағы белдеулерде орналасқан объектілердің қызметін қоспағанда, мейрамханалардың кызметі және тамақ өнімдерін жеткізу бойынша көрсетілетін қызметтер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Мейрамханалардың қызметі және жол бойындағы белдеулерде орналасқан объектілердің тамақ өнімдерін жеткізу бойынша қызметтер көрсетуі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Тапсырыспен дайын тамақ жеткізу және тамақтандырумен қамтамасыз ету бойынша өзге қызмет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мекендерден тыс жерде тамақтануды ұйымдастырудың өзге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пойыздарында тамақтандыруды ұйымдастырудың өзге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енгізілмеген, тамақтануды қамтамасыз ету жөніндегі өзге қызмет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қонақүйлердің қызметтер (қонақүй қызметтерін) көрсетуін қоспағанда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