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c7b9" w14:textId="ef2c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 таңбалау мен олардың қадағалануының бірыңғай операторы қызметінің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 ақпандағы № 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2004 жылғы 12 сәуірдегі Қазақстан Республикасының Заңы 1-бабының </w:t>
      </w:r>
      <w:r>
        <w:rPr>
          <w:rFonts w:ascii="Times New Roman"/>
          <w:b w:val="false"/>
          <w:i w:val="false"/>
          <w:color w:val="000000"/>
          <w:sz w:val="28"/>
        </w:rPr>
        <w:t>41)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Тауарларды таңбалау мен олардың қадағалануының бірыңғай операторының мынадай функциялары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тауарларды сәйкестендіру құралдарымен таңбалау саласында Еуразиялық экономикалық одақтың интеграцияланған ақпараттық жүйесімен өзара іс-қимылды қамтамасыз ету;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Үкіметінің 2016 жылғы 20 желтоқсандағы № 832 қаулысымен бекітілген ақпараттық-коммуникациялық технологиялар және ақпараттық қауіпсіздікті қамтамасыз ету саласындағы бірыңғай </w:t>
      </w:r>
      <w:r>
        <w:rPr>
          <w:rFonts w:ascii="Times New Roman"/>
          <w:b w:val="false"/>
          <w:i w:val="false"/>
          <w:color w:val="000000"/>
          <w:sz w:val="28"/>
        </w:rPr>
        <w:t>талаптарды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ескере отырып, тауарлар айналымына қатысушылардың тауарларды таңбалау мен олардың қадағалануының ақпараттық жүйесіне (бұдан әрі – ТТҚ АЖ) үздіксіз қол жеткізуін қамтамасыз ету;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тұлғалармен шарттар жасасу, сондай-ақ тауар айналымына қатысушылармен шарттық қатынастар мен есеп айырысуларды шоғырландыру және ТТҚ АЖ-ға, Ұлттық тауарлар каталогына қол жеткізу және тауарларға сәйкестендіру құралдарын қолдану функцияларын еншілес ұйымдарға беру;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ТТҚ АЖ мен Ұлттық тауарлар каталогының жұмыс істеуінің ұйымдастырушылық-техникалық аспектілерін регламенттейтін үлгілік шарттардың, нұсқаулықтардың және өзге де құжаттардың нысандарын бекіту.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