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896e" w14:textId="aa3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ақпандағы № 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электр тарату желісі компаниясы" акционерлік қоғамының 100 (жүз) пайыз мөлшеріндегі акцияларының мемлекеттік пакеті Қазақстан Республикасының заңнамасында белгіленген тәртіппен республикалық меншіктен Батыс Қазақстан облысының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 Батыс Қазақстан облысының әкімдігімен бірлесіп, Қазақстан Республикасының заңнамасында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 мынадай мазмұндағы реттік нөмірі 600-9-жолмен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"600-9. "Батыс Қазақстан электр тарату желісі компаниясы" акционерлік қоғамы";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182-жол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67.2-жол алып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 ортаға беру ұсынылатын коммуналдық меншіктегі ұйымдардың тізбесінде: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әкімдігі" деген бөлім мынадай мазмұндағы реттiк нөмiрi 198-1.20-жолмен толықтырылсын: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"198-1.20. "Батыс Қазақстан электр тарату желісі компаниясы" акционерлік қоғамы".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