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62ad" w14:textId="b916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Басқармасындағы Қазақстан Республикасы Үкіметінің өкілдері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9 ақпандағы № 40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Банкі туралы" 1995 жылғы 30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экономика министрі Әсет Арманұлы Ерғалиев Қазақстан Республикасының Ұлттық Банкі Басқармасындағы Қазақстан Республикасы Үкіметінің өкілі болып тағайындалсын.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Руслан Ерболатұлы Дәленов Қазақстан Республикасының Ұлттық Банкі Басқармасындағы Қазақстан Республикасы Үкіметінің өкілі міндетінен босатылсын.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