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12c9" w14:textId="bd51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10 ақпандағы № 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органдары жүйесін одан әрі оңтайландыру жөніндегі шаралар туралы" Қазакстан Республикасы Президентінің 1999 жылғы 22 қаңтардағы № 29 Жарлығына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 енгізу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мемлекеттік басқару жүйесін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(Қазақстан Републикасының ПҮАЖ-ы, 1999 ж., № 1, 2-құжат)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     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есеп комитетінің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     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есеп комитетінің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2021 жылғы 1 шілдеден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