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ce4b" w14:textId="939ce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"Л.Н. Гумилев атындағы Еуразия ұлттық университеті" коммерциялық емес акционерлік қоғамының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ақпандағы № 64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2011 жылғы 1 наурыздағы Қазақстан Республикасының Заңы 114-бабының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"Ядролық технологиялар паркі" акционерлік қоғамы акцияларының 100 (бір жүз) процент мөлшеріндегі мемлекеттік пакеті "Л.Н. Гумилев атындағы Еуразия ұлттық университеті" коммерциялық емес акционерлік қоғамының акцияларын төлеуге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Қазақстан Республикасы Білім және ғылым министрлігімен бірлесіп, Қазақстан Республикасының заңнамасында белгіленген тәртіппен осы қаулыны іске асыру үшін қажетті шараларды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қаулыларына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15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қаулыларына енгізілетін өзгерістер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"Акциялардың мемлекеттік пакеттеріне мемлекеттік меншіктің түрлері және ұйымдарға қатысудың мемлекеттік үлестері туралы" Қазақстан Республикасы Үкіметінің 1999 жылғы 12 сәуірдегі № 405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1999 ж., № 13, 124-құжат):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"Шығыс Қазақстан облысы" деген бөлімде: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165-10-жол алып тасталсын.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туралы" Қазақстан Республикасы Үкіметінің 1999 жылғы 27 мамырдағы № 659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иелік ету және пайдалану құқығы салалық министрліктерге,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Энергетика министрлігі" деген бөлімде: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20-11-жол алып тасталсын.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Энергетика министрлігінің мәселелері" туралы Қазақстан Республикасы Үкіметінің 2014 жылғы 19 қыркүйектегі № 994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544-құжат):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Энергетика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Энергетика министрлігінің қарамағындағы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4-жол алып тасталсын.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