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876f" w14:textId="f588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әуежайына әуе кемелерінің халықаралық ұшуын қамтамасыз етуге рұқсат ету туралы</w:t>
      </w:r>
    </w:p>
    <w:p>
      <w:pPr>
        <w:spacing w:after="0"/>
        <w:ind w:left="0"/>
        <w:jc w:val="both"/>
      </w:pPr>
      <w:r>
        <w:rPr>
          <w:rFonts w:ascii="Times New Roman"/>
          <w:b w:val="false"/>
          <w:i w:val="false"/>
          <w:color w:val="000000"/>
          <w:sz w:val="28"/>
        </w:rPr>
        <w:t>Қазақстан Республикасы Үкіметінің 2021 жылғы 19 ақпандағы № 79 қаулысы</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Республикасының Заңы  13-бабының </w:t>
      </w:r>
      <w:r>
        <w:rPr>
          <w:rFonts w:ascii="Times New Roman"/>
          <w:b w:val="false"/>
          <w:i w:val="false"/>
          <w:color w:val="000000"/>
          <w:sz w:val="28"/>
        </w:rPr>
        <w:t>57)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Түркістан қаласының әуежайына әуе кемелерінің халықаралық ұшуын қамтамасыз етуге рұқсат етілсін.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Индустрия және инфрақұрылымдық даму, Ішкі істер, Денсаулық сақтау, Қаржы министрліктері және Қазақстан Республикасы Ұлттық қауіпсіздік комитетінің Шекара қызметі (келісу бойынша) Қазақстан Республикасының заңнамасында белгіленген тәртіппен осы қаулыдан туындайтын қажетті шараларды қабылдасын.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