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6bbb8" w14:textId="7c6bb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республикалық бюджеттің көрсеткіштерін түзету, 2020 жылғы бюджет қаражатының қалдықтары есебінен тиісті бюджеттік бағдарламалардың жылдық жоспарлы тағайындауларын ұлғайту және 2020 жылы республикалық бюджеттен бөлінген нысаналы даму трансферттерінің пайдаланылмаған (толық пайдаланылмаған) сомаларын 2021 жылы пайдалану (толық пайдалану) және "2021 – 2023 жылдарға арналған республикалық бюджет туралы" Қазақстан Республикасының Заңын іске асыру туралы" Қазақстан Республикасы Үкіметінің 2020 жылғы 10 желтоқсандағы № 840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2021 жылғы 23 ақпандағы № 84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01.01.2021 бастап қолданысқа енгiзiледi</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Республикасының Бюджет кодексі 44-бабының </w:t>
      </w:r>
      <w:r>
        <w:rPr>
          <w:rFonts w:ascii="Times New Roman"/>
          <w:b w:val="false"/>
          <w:i w:val="false"/>
          <w:color w:val="000000"/>
          <w:sz w:val="28"/>
        </w:rPr>
        <w:t>5-тармағына</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және </w:t>
      </w:r>
      <w:r>
        <w:rPr>
          <w:rFonts w:ascii="Times New Roman"/>
          <w:b w:val="false"/>
          <w:i w:val="false"/>
          <w:color w:val="000000"/>
          <w:sz w:val="28"/>
        </w:rPr>
        <w:t>111-баптарына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2021 жылға арналған республикалық бюджеттің көрсеткіштерін түзету жүзеге асырылсын.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тиісті бюджеттік бағдарламалардың жылдық жоспарлы тағайындаулары 2020 жылдың республикалық бюджетінің бюджет қаражаттары қалдықтарының есебінен ұлғайтылсын.</w:t>
      </w:r>
    </w:p>
    <w:bookmarkEnd w:id="2"/>
    <w:bookmarkStart w:name="z4" w:id="3"/>
    <w:p>
      <w:pPr>
        <w:spacing w:after="0"/>
        <w:ind w:left="0"/>
        <w:jc w:val="both"/>
      </w:pPr>
      <w:r>
        <w:rPr>
          <w:rFonts w:ascii="Times New Roman"/>
          <w:b w:val="false"/>
          <w:i w:val="false"/>
          <w:color w:val="000000"/>
          <w:sz w:val="28"/>
        </w:rPr>
        <w:t xml:space="preserve">
      3. "2021 – 2023 жылдарға арналған республикалық бюджет туралы" Қазақстан Республикасының Заңын іске асыру туралы" Қазақстан Республикасы Үкіметінің 2020 жылғы 10 желтоқсандағы № 840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2021 – 2023 жылдарға арналған республикалық бюджет, оның ішінде 2021 жылға мынадай:</w:t>
      </w:r>
    </w:p>
    <w:bookmarkEnd w:id="4"/>
    <w:bookmarkStart w:name="z7" w:id="5"/>
    <w:p>
      <w:pPr>
        <w:spacing w:after="0"/>
        <w:ind w:left="0"/>
        <w:jc w:val="both"/>
      </w:pPr>
      <w:r>
        <w:rPr>
          <w:rFonts w:ascii="Times New Roman"/>
          <w:b w:val="false"/>
          <w:i w:val="false"/>
          <w:color w:val="000000"/>
          <w:sz w:val="28"/>
        </w:rPr>
        <w:t>
      1) кірістер – 11 276 999 610 мың теңге, оның ішінде мыналар бойынша:</w:t>
      </w:r>
    </w:p>
    <w:bookmarkEnd w:id="5"/>
    <w:p>
      <w:pPr>
        <w:spacing w:after="0"/>
        <w:ind w:left="0"/>
        <w:jc w:val="both"/>
      </w:pPr>
      <w:r>
        <w:rPr>
          <w:rFonts w:ascii="Times New Roman"/>
          <w:b w:val="false"/>
          <w:i w:val="false"/>
          <w:color w:val="000000"/>
          <w:sz w:val="28"/>
        </w:rPr>
        <w:t>
      салықтық түсімдер бойынша – 6 635 629 335 мың теңге;</w:t>
      </w:r>
    </w:p>
    <w:p>
      <w:pPr>
        <w:spacing w:after="0"/>
        <w:ind w:left="0"/>
        <w:jc w:val="both"/>
      </w:pPr>
      <w:r>
        <w:rPr>
          <w:rFonts w:ascii="Times New Roman"/>
          <w:b w:val="false"/>
          <w:i w:val="false"/>
          <w:color w:val="000000"/>
          <w:sz w:val="28"/>
        </w:rPr>
        <w:t>
      салықтық емес түсімдер бойынша – 286 359 317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3 585 654 мың теңге;</w:t>
      </w:r>
    </w:p>
    <w:p>
      <w:pPr>
        <w:spacing w:after="0"/>
        <w:ind w:left="0"/>
        <w:jc w:val="both"/>
      </w:pPr>
      <w:r>
        <w:rPr>
          <w:rFonts w:ascii="Times New Roman"/>
          <w:b w:val="false"/>
          <w:i w:val="false"/>
          <w:color w:val="000000"/>
          <w:sz w:val="28"/>
        </w:rPr>
        <w:t>
      трансферттер түсімдері бойынша – 4 351 425 304 мың теңге;</w:t>
      </w:r>
    </w:p>
    <w:bookmarkStart w:name="z8" w:id="6"/>
    <w:p>
      <w:pPr>
        <w:spacing w:after="0"/>
        <w:ind w:left="0"/>
        <w:jc w:val="both"/>
      </w:pPr>
      <w:r>
        <w:rPr>
          <w:rFonts w:ascii="Times New Roman"/>
          <w:b w:val="false"/>
          <w:i w:val="false"/>
          <w:color w:val="000000"/>
          <w:sz w:val="28"/>
        </w:rPr>
        <w:t>
      2) шығындар – 13 763 540 285 мың теңге;</w:t>
      </w:r>
    </w:p>
    <w:bookmarkEnd w:id="6"/>
    <w:bookmarkStart w:name="z9" w:id="7"/>
    <w:p>
      <w:pPr>
        <w:spacing w:after="0"/>
        <w:ind w:left="0"/>
        <w:jc w:val="both"/>
      </w:pPr>
      <w:r>
        <w:rPr>
          <w:rFonts w:ascii="Times New Roman"/>
          <w:b w:val="false"/>
          <w:i w:val="false"/>
          <w:color w:val="000000"/>
          <w:sz w:val="28"/>
        </w:rPr>
        <w:t>
      3) таза бюджеттік кредиттеу – 107 870 996 мың теңге, оның ішінде:</w:t>
      </w:r>
    </w:p>
    <w:bookmarkEnd w:id="7"/>
    <w:p>
      <w:pPr>
        <w:spacing w:after="0"/>
        <w:ind w:left="0"/>
        <w:jc w:val="both"/>
      </w:pPr>
      <w:r>
        <w:rPr>
          <w:rFonts w:ascii="Times New Roman"/>
          <w:b w:val="false"/>
          <w:i w:val="false"/>
          <w:color w:val="000000"/>
          <w:sz w:val="28"/>
        </w:rPr>
        <w:t>
      бюджеттік кредиттер – 276 469 394 мың теңге;</w:t>
      </w:r>
    </w:p>
    <w:p>
      <w:pPr>
        <w:spacing w:after="0"/>
        <w:ind w:left="0"/>
        <w:jc w:val="both"/>
      </w:pPr>
      <w:r>
        <w:rPr>
          <w:rFonts w:ascii="Times New Roman"/>
          <w:b w:val="false"/>
          <w:i w:val="false"/>
          <w:color w:val="000000"/>
          <w:sz w:val="28"/>
        </w:rPr>
        <w:t>
      бюджеттік кредиттерді өтеу – 168 598 398 мың теңге;</w:t>
      </w:r>
    </w:p>
    <w:bookmarkStart w:name="z10" w:id="8"/>
    <w:p>
      <w:pPr>
        <w:spacing w:after="0"/>
        <w:ind w:left="0"/>
        <w:jc w:val="both"/>
      </w:pPr>
      <w:r>
        <w:rPr>
          <w:rFonts w:ascii="Times New Roman"/>
          <w:b w:val="false"/>
          <w:i w:val="false"/>
          <w:color w:val="000000"/>
          <w:sz w:val="28"/>
        </w:rPr>
        <w:t>
      4) қаржы активтерімен жасалатын операциялар бойынша сальдо – 16 258 898 мың теңге, оның ішінде:</w:t>
      </w:r>
    </w:p>
    <w:bookmarkEnd w:id="8"/>
    <w:p>
      <w:pPr>
        <w:spacing w:after="0"/>
        <w:ind w:left="0"/>
        <w:jc w:val="both"/>
      </w:pPr>
      <w:r>
        <w:rPr>
          <w:rFonts w:ascii="Times New Roman"/>
          <w:b w:val="false"/>
          <w:i w:val="false"/>
          <w:color w:val="000000"/>
          <w:sz w:val="28"/>
        </w:rPr>
        <w:t>
      қаржы активтерін сатып алу – 16 258 898 мың теңге;</w:t>
      </w:r>
    </w:p>
    <w:bookmarkStart w:name="z11" w:id="9"/>
    <w:p>
      <w:pPr>
        <w:spacing w:after="0"/>
        <w:ind w:left="0"/>
        <w:jc w:val="both"/>
      </w:pPr>
      <w:r>
        <w:rPr>
          <w:rFonts w:ascii="Times New Roman"/>
          <w:b w:val="false"/>
          <w:i w:val="false"/>
          <w:color w:val="000000"/>
          <w:sz w:val="28"/>
        </w:rPr>
        <w:t>
      5) бюджет тапшылығы – -2 610 670 569 мың теңге немесе елдің жалпы iшкi өнiміне қатысты 3,4 пайыз;</w:t>
      </w:r>
    </w:p>
    <w:bookmarkEnd w:id="9"/>
    <w:bookmarkStart w:name="z12" w:id="10"/>
    <w:p>
      <w:pPr>
        <w:spacing w:after="0"/>
        <w:ind w:left="0"/>
        <w:jc w:val="both"/>
      </w:pPr>
      <w:r>
        <w:rPr>
          <w:rFonts w:ascii="Times New Roman"/>
          <w:b w:val="false"/>
          <w:i w:val="false"/>
          <w:color w:val="000000"/>
          <w:sz w:val="28"/>
        </w:rPr>
        <w:t>
      6) бюджеттің мұнайға қатысты емес тапшылығы – -6 963 843 861 мың теңге немесе елдің жалпы ішкі өнімінің 9,1 пайызы;</w:t>
      </w:r>
    </w:p>
    <w:bookmarkEnd w:id="10"/>
    <w:bookmarkStart w:name="z13" w:id="11"/>
    <w:p>
      <w:pPr>
        <w:spacing w:after="0"/>
        <w:ind w:left="0"/>
        <w:jc w:val="both"/>
      </w:pPr>
      <w:r>
        <w:rPr>
          <w:rFonts w:ascii="Times New Roman"/>
          <w:b w:val="false"/>
          <w:i w:val="false"/>
          <w:color w:val="000000"/>
          <w:sz w:val="28"/>
        </w:rPr>
        <w:t>
      7) бюджет тапшылығын қаржыландыру – 2 610 670 569 мың теңге көлемінде атқаруға қабылдансын.";</w:t>
      </w:r>
    </w:p>
    <w:bookmarkEnd w:id="11"/>
    <w:bookmarkStart w:name="z14" w:id="1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1-қосымшада</w:t>
      </w:r>
      <w:r>
        <w:rPr>
          <w:rFonts w:ascii="Times New Roman"/>
          <w:b w:val="false"/>
          <w:i w:val="false"/>
          <w:color w:val="000000"/>
          <w:sz w:val="28"/>
        </w:rPr>
        <w:t>:</w:t>
      </w:r>
    </w:p>
    <w:bookmarkEnd w:id="12"/>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
        <w:gridCol w:w="128"/>
        <w:gridCol w:w="128"/>
        <w:gridCol w:w="128"/>
        <w:gridCol w:w="1287"/>
        <w:gridCol w:w="3500"/>
        <w:gridCol w:w="3500"/>
        <w:gridCol w:w="3501"/>
      </w:tblGrid>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857 607 905</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300 419 388</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147 539 342</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333 171 870</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142 086 568</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96 739 641</w:t>
            </w:r>
          </w:p>
        </w:tc>
      </w:tr>
    </w:tbl>
    <w:p>
      <w:pPr>
        <w:spacing w:after="0"/>
        <w:ind w:left="0"/>
        <w:jc w:val="both"/>
      </w:pP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деген жолдар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
        <w:gridCol w:w="128"/>
        <w:gridCol w:w="128"/>
        <w:gridCol w:w="128"/>
        <w:gridCol w:w="1287"/>
        <w:gridCol w:w="3500"/>
        <w:gridCol w:w="3500"/>
        <w:gridCol w:w="3501"/>
      </w:tblGrid>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864 943 110</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300 419 388</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147 539 342</w:t>
            </w:r>
          </w:p>
        </w:tc>
      </w:tr>
      <w:tr>
        <w:trPr>
          <w:trHeight w:val="30" w:hRule="atLeast"/>
        </w:trPr>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340 507 075</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142 086 568</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96 739 641</w:t>
            </w:r>
          </w:p>
        </w:tc>
      </w:tr>
    </w:tbl>
    <w:p>
      <w:pPr>
        <w:spacing w:after="0"/>
        <w:ind w:left="0"/>
        <w:jc w:val="both"/>
      </w:pP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мына:</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1094"/>
        <w:gridCol w:w="1094"/>
        <w:gridCol w:w="114"/>
        <w:gridCol w:w="1866"/>
        <w:gridCol w:w="2537"/>
        <w:gridCol w:w="2538"/>
        <w:gridCol w:w="2538"/>
      </w:tblGrid>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5 181 358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5 912 202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3 364 165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2 476 193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2 476 193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деген жолдар мынадай редакцияда жазылсын: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1069"/>
        <w:gridCol w:w="1070"/>
        <w:gridCol w:w="111"/>
        <w:gridCol w:w="1824"/>
        <w:gridCol w:w="2759"/>
        <w:gridCol w:w="2480"/>
        <w:gridCol w:w="2480"/>
      </w:tblGrid>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10 716 563</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5 912 202</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3 364 165</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5 616 728</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5 616 728</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мына:</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
        <w:gridCol w:w="141"/>
        <w:gridCol w:w="141"/>
        <w:gridCol w:w="141"/>
        <w:gridCol w:w="5328"/>
        <w:gridCol w:w="3133"/>
        <w:gridCol w:w="3133"/>
        <w:gridCol w:w="142"/>
      </w:tblGrid>
      <w:tr>
        <w:trPr>
          <w:trHeight w:val="30" w:hRule="atLeast"/>
        </w:trPr>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Қазақстан Республикасы Ұлттық ұланның 3656 әскери бөлім объектілерін (кешендер) салу және құру (авиациялық база)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2 476 193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деген жолдан кейін мынадай жолдармен толықтырылсын: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
        <w:gridCol w:w="956"/>
        <w:gridCol w:w="956"/>
        <w:gridCol w:w="956"/>
        <w:gridCol w:w="6918"/>
        <w:gridCol w:w="2215"/>
        <w:gridCol w:w="100"/>
        <w:gridCol w:w="100"/>
      </w:tblGrid>
      <w:tr>
        <w:trPr>
          <w:trHeight w:val="30" w:hRule="atLeast"/>
        </w:trPr>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ақпараттық жүйелерін дамыту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3 140 535</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3 140 535</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биометриялық сәйкестендіру" автоматтандырылған ақпараттық жүйесін құру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3 140 535</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1 940 832</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 объектілерін салу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1 940 832</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1 940 832</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Алматы ауданы, А431 және № 226 көшелерінің (жобалық атаулары) қиылысы маңы, Астана - Қарағанды трассасының солтүстігіне қарай мекенжайы бойынша 150 қызметкерге арналған Сот сараптамасы институты ғимараты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1 940 832</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мына:</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
        <w:gridCol w:w="1600"/>
        <w:gridCol w:w="1600"/>
        <w:gridCol w:w="1600"/>
        <w:gridCol w:w="3292"/>
        <w:gridCol w:w="3708"/>
        <w:gridCol w:w="167"/>
        <w:gridCol w:w="167"/>
      </w:tblGrid>
      <w:tr>
        <w:trPr>
          <w:trHeight w:val="30" w:hRule="atLeast"/>
        </w:trPr>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1 064 560</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азаматтардың және ұйымдардың құқықтарын, бостандықтары мен заңды мүдделерін сотта қорғауды қамтамасыз етуі</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1 064 560</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жүйесі органдарының объектілерін салу</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1 064 560</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деген жолдар мынадай редакцияда жазылсын: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
        <w:gridCol w:w="1600"/>
        <w:gridCol w:w="1600"/>
        <w:gridCol w:w="1600"/>
        <w:gridCol w:w="3292"/>
        <w:gridCol w:w="3708"/>
        <w:gridCol w:w="167"/>
        <w:gridCol w:w="167"/>
      </w:tblGrid>
      <w:tr>
        <w:trPr>
          <w:trHeight w:val="30" w:hRule="atLeast"/>
        </w:trPr>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1 518 398</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азаматтардың және ұйымдардың құқықтарын, бостандықтары мен заңды мүдделерін сотта қорғауды қамтамасыз етуі</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1 518 398</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жүйесі органдарының объектілерін салу</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1 518 398</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мына:</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
        <w:gridCol w:w="185"/>
        <w:gridCol w:w="185"/>
        <w:gridCol w:w="185"/>
        <w:gridCol w:w="7776"/>
        <w:gridCol w:w="3412"/>
        <w:gridCol w:w="186"/>
        <w:gridCol w:w="186"/>
      </w:tblGrid>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336 609</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қалалық соты ғимаратының құрылысы. Түзету" ЖЖ</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336 609</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126 064</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Арыс қаласы, "Коктем-2" мөлтек ауданы, 090 учаскесінде орналасқан 2 қабатты Арыс аудандық ғимаратының құрылысы</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126 064</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деген жолдар мынадай редакцияда жазылсын:</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
        <w:gridCol w:w="185"/>
        <w:gridCol w:w="185"/>
        <w:gridCol w:w="185"/>
        <w:gridCol w:w="7776"/>
        <w:gridCol w:w="3412"/>
        <w:gridCol w:w="186"/>
        <w:gridCol w:w="186"/>
      </w:tblGrid>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671 407</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қалалық соты ғимаратының құрылысы. Түзету" ЖЖ</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671 407</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245 104</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Арыс қаласы, "Коктем-2" мөлтек ауданы, 090 учаскесінде орналасқан 2 қабатты Арыс аудандық ғимаратының құрылысы</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245 104</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мына:</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836"/>
        <w:gridCol w:w="836"/>
        <w:gridCol w:w="87"/>
        <w:gridCol w:w="3236"/>
        <w:gridCol w:w="2377"/>
        <w:gridCol w:w="2156"/>
        <w:gridCol w:w="2157"/>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148 433 963</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48 400 732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61 821 027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жəне аэроғарыш өнеркəсібі министрлігі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26 160 549</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35 855 974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58 082 236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"KazSat-2R" ғарыштық байланыс жүйесін құру және пайдалануға беру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"KazSat-2R" ғарыштық байланыс жүйесін құру және пайдалануға беру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bl>
    <w:p>
      <w:pPr>
        <w:spacing w:after="0"/>
        <w:ind w:left="0"/>
        <w:jc w:val="both"/>
      </w:pP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деген жолдар мынадай редакцияда жазылсын:</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836"/>
        <w:gridCol w:w="836"/>
        <w:gridCol w:w="87"/>
        <w:gridCol w:w="3236"/>
        <w:gridCol w:w="2377"/>
        <w:gridCol w:w="2156"/>
        <w:gridCol w:w="2157"/>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150 233 963</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48 400 732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61 821 027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жəне аэроғарыш өнеркəсібі министрлігі</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27 960 549</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35 855 974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58 082 236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"KazSat-2R" ғарыштық байланыс жүйесін құру және пайдалануға беру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"KazSat-2R" ғарыштық байланыс жүйесін құру және пайдалануға беру</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bl>
    <w:p>
      <w:pPr>
        <w:spacing w:after="0"/>
        <w:ind w:left="0"/>
        <w:jc w:val="both"/>
      </w:pP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53-қосымшада</w:t>
      </w:r>
      <w:r>
        <w:rPr>
          <w:rFonts w:ascii="Times New Roman"/>
          <w:b w:val="false"/>
          <w:i w:val="false"/>
          <w:color w:val="000000"/>
          <w:sz w:val="28"/>
        </w:rPr>
        <w:t>:</w:t>
      </w:r>
    </w:p>
    <w:bookmarkEnd w:id="24"/>
    <w:bookmarkStart w:name="z27" w:id="25"/>
    <w:p>
      <w:pPr>
        <w:spacing w:after="0"/>
        <w:ind w:left="0"/>
        <w:jc w:val="both"/>
      </w:pPr>
      <w:r>
        <w:rPr>
          <w:rFonts w:ascii="Times New Roman"/>
          <w:b w:val="false"/>
          <w:i w:val="false"/>
          <w:color w:val="000000"/>
          <w:sz w:val="28"/>
        </w:rPr>
        <w:t>
      мынадай мазмұндағы реттік нөмірі 22-1-жолмен толықтырылсын:</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956"/>
        <w:gridCol w:w="2051"/>
        <w:gridCol w:w="856"/>
        <w:gridCol w:w="881"/>
        <w:gridCol w:w="5416"/>
        <w:gridCol w:w="1253"/>
      </w:tblGrid>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Ұлттық ресурстық орталықтың қызметін қамтамасыз 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мәселелері бойынша жергілікті атқарушы органдармен жұмыспен қамту орталықтары мамандарының біліктілігін арттыру бойынша әдістемелік қолдау</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ресурстарын дамыту орталығы" АҚ</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"Нәтижелі жұмыспен қамтуды және жаппай кәсіпкерлікті дамытудың 2017 – 2021 жылдарға арналған "Еңбек" мемлекеттік бағдарламасы шеңберінде шараларды іске асыру"</w:t>
            </w:r>
            <w:r>
              <w:br/>
            </w:r>
            <w:r>
              <w:rPr>
                <w:rFonts w:ascii="Times New Roman"/>
                <w:b w:val="false"/>
                <w:i w:val="false"/>
                <w:color w:val="000000"/>
                <w:sz w:val="20"/>
              </w:rPr>
              <w:t>
101 "Нәтижелі жұмыспен қамтуды және жаппай кәсіпкерлікті дамытудың 2017 – 2021 жылдарға арналған "Еңбек" мемлекеттік бағдарламасын іске асыру шеңберінде ағымдағы іс-шараларды өткізу"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34 928</w:t>
            </w:r>
          </w:p>
        </w:tc>
      </w:tr>
    </w:tbl>
    <w:p>
      <w:pPr>
        <w:spacing w:after="0"/>
        <w:ind w:left="0"/>
        <w:jc w:val="both"/>
      </w:pP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мынадай мазмұндағы реттік нөмірлері 113-1, 113-2, 113-3 және 113-4-жолдармен толықтырылсын:</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
        <w:gridCol w:w="1973"/>
        <w:gridCol w:w="2157"/>
        <w:gridCol w:w="1437"/>
        <w:gridCol w:w="1305"/>
        <w:gridCol w:w="2624"/>
        <w:gridCol w:w="1605"/>
      </w:tblGrid>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жүйесін жетілдіру бойынша зерттеулер жүргізу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бақылауды тиімді жүргізу мақсатында қаржылық бұзушылықтарды анықтау және профилактикасы әдістерін жетілдіруге бағытталған өзекті мәселелерді зерттеу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бюджеттiң атқарылуын бақылау жөнiндегi есеп комитетi</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талдау және тиімділікті бағалау орталығы" ЖШС</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"Мемлекеттік аудит және қаржылық бақылау жүйесін жетілдіру"</w:t>
            </w:r>
            <w:r>
              <w:br/>
            </w:r>
            <w:r>
              <w:rPr>
                <w:rFonts w:ascii="Times New Roman"/>
                <w:b w:val="false"/>
                <w:i w:val="false"/>
                <w:color w:val="000000"/>
                <w:sz w:val="20"/>
              </w:rPr>
              <w:t>
101 "Мемлекеттік аудит және қаржылық бақылау саласындағы зерттеулер"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137 420</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және жергілікті атқарушы органдар қызметінің тиімділігін бағалауды талдамалық сүйемелдеу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және жергілікті атқарушы органдар қызметінің тиімділігін бағалау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бюджеттiң атқарылуын бақылау жөнiндегi есеп комитетi</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талдау және тиімділікті бағалау орталығы" ЖШС</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"Мемлекеттік аудит және қаржылық бақылау жүйесін жетілдіру"</w:t>
            </w:r>
            <w:r>
              <w:br/>
            </w:r>
            <w:r>
              <w:rPr>
                <w:rFonts w:ascii="Times New Roman"/>
                <w:b w:val="false"/>
                <w:i w:val="false"/>
                <w:color w:val="000000"/>
                <w:sz w:val="20"/>
              </w:rPr>
              <w:t>
102 "Экономика, мемлекеттік басқару және өңірлік даму саласында талдамалық және консалтингтік қызметтер көрсету"</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247 021</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қызметінің тиімділігін бағалауды сараптамалық-талдамалық және әдіснамалық сүйемелдеу қамтылатын қызметті бағалау жөніндегі консультациялық қызметтер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қызметінің тиімділігін бағалауды сараптамалық-талдамалық және әдіснамалық сүйемелдеу қамтылатын қызметті бағалау</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бюджеттiң атқары луын бақылау жөнiндегi есеп комитетi</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талдау және тиімділікті бағалау орталығы" ЖШС</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"Мемлекеттік аудит және қаржылық бақылау жүйесін жетілдіру"</w:t>
            </w:r>
            <w:r>
              <w:br/>
            </w:r>
            <w:r>
              <w:rPr>
                <w:rFonts w:ascii="Times New Roman"/>
                <w:b w:val="false"/>
                <w:i w:val="false"/>
                <w:color w:val="000000"/>
                <w:sz w:val="20"/>
              </w:rPr>
              <w:t>
102 "Экономика, мемлекеттік басқару және өңірлік даму саласында талдамалық және консалтингтік қызметтер көрсету"</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13 230</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жүргізу жеңілдігі бойынша өңірлер мен қалалар рейтингісін өткізу</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жүргізу жеңілдігі бойынша өңірлер мен қалалар рейтингісі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бюджеттiң атқарылуын бақылау жөнiндегi есеп комитетi</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талдау және тиімділікті бағалау орталығы" ЖШС</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"Мемлекеттік аудит және қаржылық бақылау жүйесін жетілдіру"</w:t>
            </w:r>
            <w:r>
              <w:br/>
            </w:r>
            <w:r>
              <w:rPr>
                <w:rFonts w:ascii="Times New Roman"/>
                <w:b w:val="false"/>
                <w:i w:val="false"/>
                <w:color w:val="000000"/>
                <w:sz w:val="20"/>
              </w:rPr>
              <w:t>
102 "Экономика, мемлекеттік басқару және өңірлік даму саласында талдамалық және консалтингтік қызметтер көрсету"</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bl>
    <w:p>
      <w:pPr>
        <w:spacing w:after="0"/>
        <w:ind w:left="0"/>
        <w:jc w:val="both"/>
      </w:pP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w:t>
      </w:r>
      <w:r>
        <w:rPr>
          <w:rFonts w:ascii="Times New Roman"/>
          <w:b w:val="false"/>
          <w:i w:val="false"/>
          <w:color w:val="000000"/>
          <w:sz w:val="28"/>
        </w:rPr>
        <w:t>2-1-қосымшамен</w:t>
      </w:r>
      <w:r>
        <w:rPr>
          <w:rFonts w:ascii="Times New Roman"/>
          <w:b w:val="false"/>
          <w:i w:val="false"/>
          <w:color w:val="000000"/>
          <w:sz w:val="28"/>
        </w:rPr>
        <w:t xml:space="preserve"> толықтырылсын;</w:t>
      </w:r>
    </w:p>
    <w:bookmarkEnd w:id="27"/>
    <w:bookmarkStart w:name="z30" w:id="28"/>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50-қосымша</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28"/>
    <w:bookmarkStart w:name="z31" w:id="29"/>
    <w:p>
      <w:pPr>
        <w:spacing w:after="0"/>
        <w:ind w:left="0"/>
        <w:jc w:val="both"/>
      </w:pPr>
      <w:r>
        <w:rPr>
          <w:rFonts w:ascii="Times New Roman"/>
          <w:b w:val="false"/>
          <w:i w:val="false"/>
          <w:color w:val="000000"/>
          <w:sz w:val="28"/>
        </w:rPr>
        <w:t xml:space="preserve">
      4. Жергілікті атқарушы органдар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өткен қаржы жылының тіркелген міндеттемелерінің төленбеген бөлігінің сомасына жергілікті бюджеттердің бюджет қаражатының қаржы жылының басындағы қалдығы есебінен 2020 жылы республикалық бюджеттен бөлінген нысаналы даму транферттерінің пайдаланылмаған (толық пайдаланылмаған) сомаларын, олардың нысаналы мақсатын сақтай отырып, 2021 қаржы жылында пайдалансын (толық пайдалансын).</w:t>
      </w:r>
    </w:p>
    <w:bookmarkEnd w:id="29"/>
    <w:bookmarkStart w:name="z32" w:id="30"/>
    <w:p>
      <w:pPr>
        <w:spacing w:after="0"/>
        <w:ind w:left="0"/>
        <w:jc w:val="both"/>
      </w:pPr>
      <w:r>
        <w:rPr>
          <w:rFonts w:ascii="Times New Roman"/>
          <w:b w:val="false"/>
          <w:i w:val="false"/>
          <w:color w:val="000000"/>
          <w:sz w:val="28"/>
        </w:rPr>
        <w:t>
      5. Осы қаулы 2021 жылғы 1 қаңтардан бастап қолданысқа енгiзiледi.</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23 ақпандағы</w:t>
            </w:r>
            <w:r>
              <w:br/>
            </w:r>
            <w:r>
              <w:rPr>
                <w:rFonts w:ascii="Times New Roman"/>
                <w:b w:val="false"/>
                <w:i w:val="false"/>
                <w:color w:val="000000"/>
                <w:sz w:val="20"/>
              </w:rPr>
              <w:t>№ 84 қаулысына</w:t>
            </w:r>
            <w:r>
              <w:br/>
            </w:r>
            <w:r>
              <w:rPr>
                <w:rFonts w:ascii="Times New Roman"/>
                <w:b w:val="false"/>
                <w:i w:val="false"/>
                <w:color w:val="000000"/>
                <w:sz w:val="20"/>
              </w:rPr>
              <w:t>1-қосымша</w:t>
            </w:r>
          </w:p>
        </w:tc>
      </w:tr>
    </w:tbl>
    <w:bookmarkStart w:name="z34" w:id="31"/>
    <w:p>
      <w:pPr>
        <w:spacing w:after="0"/>
        <w:ind w:left="0"/>
        <w:jc w:val="left"/>
      </w:pPr>
      <w:r>
        <w:rPr>
          <w:rFonts w:ascii="Times New Roman"/>
          <w:b/>
          <w:i w:val="false"/>
          <w:color w:val="000000"/>
        </w:rPr>
        <w:t xml:space="preserve"> 2021 жылға арналған республикалық бюджет көрсеткіштерін түзету</w:t>
      </w:r>
    </w:p>
    <w:bookmarkEnd w:id="31"/>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64"/>
        <w:gridCol w:w="5269"/>
        <w:gridCol w:w="3307"/>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ФТ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ББӘ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БҒД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Өзгерістер (+, -)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Жиыны</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Шығындар</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 сипаттағы мемлекеттiк қызметтер</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-42 631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жоспарлауды, орындалуын және мемлекеттік бюджеттің атқарылуын бақылауды қамтамасыз ету және экономикалық және қаржылық қылмыстар мен құқық бұзушылықтарға қарсы іс-қимыл жөніндегі қызметтер</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Цифрлық даму, инновациялар және аэроғарыш өнеркәсібі министрлігі</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42 631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Цифрландыру, инновациялар, аэроғарыш және электрондық өнеркәсіп, ақпараттандыру және байланыс саласындағы ақпараттық қауіпсіздік (киберқауіпсіздік), топографты-геодезия және картография саласындағы мемлекеттік саясатты қалыптастыру және іске асыру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Қоғамдық тәртіп, қауіпсіздік, құқықтық, сот, қылмыстық-атқару қызметі</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2 602 981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Iшкi iстер министрлiгi</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2 602 981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2 602 981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Басқалар</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-2 602 981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министрлiгi</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-2 602 981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резерві</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-2 602 981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23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6" w:id="32"/>
    <w:p>
      <w:pPr>
        <w:spacing w:after="0"/>
        <w:ind w:left="0"/>
        <w:jc w:val="left"/>
      </w:pPr>
      <w:r>
        <w:rPr>
          <w:rFonts w:ascii="Times New Roman"/>
          <w:b/>
          <w:i w:val="false"/>
          <w:color w:val="000000"/>
        </w:rPr>
        <w:t xml:space="preserve"> 2020 жылғы республикалық бюджеттің бюджет қаражатының қалдықтары есебінен тиісті бюджеттік бағдарламаның жылдық жоспарлы тағайындауын ұлғайту</w:t>
      </w:r>
    </w:p>
    <w:bookmarkEnd w:id="32"/>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5"/>
        <w:gridCol w:w="1295"/>
        <w:gridCol w:w="1331"/>
        <w:gridCol w:w="5154"/>
        <w:gridCol w:w="3225"/>
      </w:tblGrid>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ФТ</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ББӘ</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БҒД</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Өзгерістер (+,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Жиыны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7 385 908</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Шығындар</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7 385 908</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Қоғамдық тәртіп, қауіпсіздік, құқықтық, сот, қылмыстық-атқару қызметі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5 535 205</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Iшкi iстер министрлiгi</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3 140 535</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3 140 535</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Әдiлет министрлiгi</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1 940 832</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 объектілерін салу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1 940 832</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Жоғарғы Соты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453 838</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азаматтардың және ұйымдардың құқықтарын, бостандықтары мен заңды мүдделерін сотта қорғауды қамтамасыз етуі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453 838</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004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Бiлiм беру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50 703</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Мәдениет және спорт министрлігі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50 703</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пен өнер саласында кадрлар даярлау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50 703</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Көлiк және коммуникация</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1 800 000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Цифрлық даму, инновациялар және аэроғарыш өнеркәсібі министрлігі</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1 800 000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"KazSat-2R" ғарыштық байланыс жүйесін құру және пайдалануға беру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23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2-1-қосымша</w:t>
            </w:r>
          </w:p>
        </w:tc>
      </w:tr>
    </w:tbl>
    <w:bookmarkStart w:name="z39" w:id="33"/>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бюджеттеріне ішкі істер органдары қызметкерлерінің лауазымдық айлықақыларын көтеруге берілетін ағымдағы нысаналы трансферттердің сомаларын бөлу</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4"/>
        <w:gridCol w:w="1672"/>
        <w:gridCol w:w="7824"/>
      </w:tblGrid>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мың теңге
</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2 602 981</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140 573</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112 222</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176 672</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116 589</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248 294</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127 021</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97 213</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311 312</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160 484</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123 952</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111 881</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140 964</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138 549</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131 240</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233 844</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144 941</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23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50-қосымша</w:t>
            </w:r>
          </w:p>
        </w:tc>
      </w:tr>
    </w:tbl>
    <w:bookmarkStart w:name="z42" w:id="34"/>
    <w:p>
      <w:pPr>
        <w:spacing w:after="0"/>
        <w:ind w:left="0"/>
        <w:jc w:val="left"/>
      </w:pPr>
      <w:r>
        <w:rPr>
          <w:rFonts w:ascii="Times New Roman"/>
          <w:b/>
          <w:i w:val="false"/>
          <w:color w:val="000000"/>
        </w:rPr>
        <w:t xml:space="preserve"> Қазақстан Республикасының Үкіметі резервінің сомаларын бөлу</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7"/>
        <w:gridCol w:w="1437"/>
        <w:gridCol w:w="1437"/>
        <w:gridCol w:w="3715"/>
        <w:gridCol w:w="4314"/>
      </w:tblGrid>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217</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Қазақстан Республикасы Қаржы министрлігі</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341 141 863</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Үкiметiнiң резервi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341 141 863</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шұғыл шығындарға арналған резервi</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336 691 863</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соттар шешімдері бойынша міндеттемелерді орындауға арналған резерві</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23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44" w:id="35"/>
    <w:p>
      <w:pPr>
        <w:spacing w:after="0"/>
        <w:ind w:left="0"/>
        <w:jc w:val="left"/>
      </w:pPr>
      <w:r>
        <w:rPr>
          <w:rFonts w:ascii="Times New Roman"/>
          <w:b/>
          <w:i w:val="false"/>
          <w:color w:val="000000"/>
        </w:rPr>
        <w:t xml:space="preserve"> 2020 жылы республикалық бюджеттен бөлінген нысаналы даму трансферттерінің пайдаланылмаған (толық пайдаланылмаған) сомаларын 2021 жылы пайдалану (толық пайдалану) туралы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816"/>
        <w:gridCol w:w="7545"/>
        <w:gridCol w:w="2307"/>
      </w:tblGrid>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ББӘ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БҒМ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КБҒМ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2021 жылы пайдалануға (толық пайдалануға) рұқсат етілген сома, мың теңге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2 858 664,6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әлеуметтiк қорғау министрлiгi</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784 683,2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Жұмыспен қамтудың 2020- 2021 жылдарға арналған жол картасы шеңберінде объектілерін салу және (немесе) реконструкциялауға нысаналы даму трансферттері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784 683,2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93 222,8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Көкшетау қаласы т/ж арқылы Уәлиханов көшесінен жол өтпесіне дейінгі жолды реконструкциялау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шағын ауданының солтүстігіне қарай мекенжайы бойынша (сметалық құжаттамасымен) (инженерлік желілерсіз) дәрігерлерге арналған көп пәтерлі бес қабатты тұрғын үй құрылысы (3-позиция)</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52 616,9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Әуелбеков көшесінен жоғары қарау алаңының құрылысы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36 320,9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қаласының ауылдық аймағы Мойылды ауылында 100 орынға арналған бар мектепке үй-жайларды қайта жоспарлай және қайта жабдықтай отырып қосалқы ғимарат салу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676 452,4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ауданы, Самал-2 ш/а, 83 үй мекенжайы бойынша "№ 114 бөбекжай-балабақшасы" ғимаратын реконструкциялау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333 625,8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ауданы, Самал-2 ш/а, 38 үй мекенжайы бойынша "№ 116 бөбекжай-балабақшасы" ғимаратын реконструкциялау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342 826,6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314 801,0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Зираттары бар крематорийлер салу үшін республикалық маңызы бар қалалардың, астананың бюджеттеріне берілетін нысаналы даму трансферттері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314 801,0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314 801,0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зиратпен бірге крематории салу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314 801,0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107 908,0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Жылу-электр энергетикасын дамыту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107 908,0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жылу-энергетика жүйесін дамытуға берілетін нысаналы даму трансферттері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107 908,0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107 908,0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 220/110/10 кВ "Бозарық" қосалқы станциясының 220 кВ желісінің құрылысы. Түзету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107 908,0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487 351,6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моноқалалар мен өңірлерде іс-шараларды іске асыру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73 539,6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73 539,6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65 583,5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 Жаңақорған кентінің тұрғын үйлеріне су құбырын жеткізу сервистік желісін салу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65 583,5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Қызылжар ауданы, Бескөл ауылындағы сумен жабдықтау желілерін дамыту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дамытуға берілетін нысаналы даму трансферттері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413 812,0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413 812,0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Көктал-2 тұрғын алабында дене шынықтыру-сауықтыру кешенінің құрылысы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404 619,0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тұрғын алабында дене шынықтыру-сауықтыру кешенінің құрылысы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1 163 920,8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дамудың 2020 – 2025 жылдарға арналған "Нұрлы жер" мемлекеттік бағдарламасы шеңберінде тұрғын үй салу саласындағы іс-шараларды іске асыру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1 147 913,9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704 361,0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217 327,9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 1, № 9А шағын ауданында бес қабатты қырық пәтерлі тұрғын үйді (байланыстыру) салу (1-позиция)</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88 423,3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 1, № 9А шағын ауданында бес қабатты қырық пәтерлі тұрғын үйді (байланыстыру) салу (3-позиция)</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67 190,5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Сарыарқа шағын ауданда (ауданы 88,5 га учаскесінде) көппәтерлі тұрғын үй құрылысы  (2-позиция) (сыртқы инженерлік желілерсіз)</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61 714,1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178 784,5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"Юбилейный" шағын ауданында ДЖЖ бойынша бес қабатты № 49 тұрғын үйдің құрылысы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178 784,5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Ақсу қаласы Строителей көшесі, 49 бойынша 5 қабатты көппәтерлі тұрғын үй салу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267 127,5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Ш. Құдайбердіұлы даңғылы, № 2/1, 2/2 үйдің маңында орналасқан жапсарлас салынған орынжайлары мен паркингі бар көп пәтерлі тұрғын үй кешені. Сыртқы инженерлік желілерсіз және абаттандырусыз</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А82, А91 жобалық атаулары бар көшелері қиылысы маңындағы жапсарлас салынған орынжайлары және паркингі бар көппәтерлі тұрғын үй кешенін салу" (сыртқы инженерлік желілерсіз және аббатандырусыз)".  1-учаске</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266 296,5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инженерлік-коммуникациялық инфрақұрылымды дамытуға және (немесе) жайластыруға берілетін нысаналы даму трансферттері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443 552,9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Темірбеков № 2 көшесінде кіріктірілген тұрағы бар 292-пәтерлі тұрғын үйді абаттандыру және инженерлік желілер құрылысы (жылумен жабдықтау желілері)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59 167,8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Семей қаласының Қарағайлы тұрғын ауданындағы 81 пәтерлі бір және 54 пәтерлі екі тұрғын үйге инженерлік желілер салу" (электрмен жабдықтау желілерінсіз)</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59 167,8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157 181,4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қаласындағы Сырдария өзенінің сол жағалауы бөлігін жылумен жабдықтау (1 кезек)" ЖЖ</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157 181,4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193 749,7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Қошқарбаев даңғылы мен Қордай және № 23-31 (жобалық атауы) көшелердің қиылысы маңында орналасқан жапсарлас салынған орынжайлары мен паркингі бар көп пәтерлі тұрғын үй кешені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76 357,8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"Алматы" ауданы, Р. Қошқарбаев даңғылы, Айнакөл көшесі мен № 23-17 көшенің қиылысында орналасқан жапсарлас салынған орынжайлары мен паркингі бар көппәтерлі тұрғын үй кешенін салу". (Су құбыры мен канализацияның, нөсерлі канализацияның, жылумен жабдықтаудың сыртқы инженерлік желілері, байланыс желілері, электрмен жарықтандыру және абаттандыру)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29 479,2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Қошқарбаев пен А104 (жобалық атауы) көшелерінің қиылысы маңында жапсарлас салынған орынжайлары мен паркингі бар көппәтерлі тұрғын үй кешенін салу. Су құбыры мен канализация, нөсерлі канализация, жылумен жабдықтаудың сыртқы инженерлік желілері, байланыс желісі, электрмен жарықтандыру және абаттандыру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"Алматы" ауданы, Р. Қошқарбаев даңғылы, Айнакөл көшесі мен № 23-17 көшенің қиылысында орналасқан жапсарлас салынған орынжайлары мен паркингі бар көппәтерлі тұрғын үй кешенін салу" (сыртқы электрмен жабдықтау)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78 656,3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дамудың 2020 – 2025 жылдарға арналған "Нұрлы жер" мемлекеттік бағдарламасы шеңберінде тұрғын үй-коммуналдық шаруашылық саласындағы іс-шараларды іске асыру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ауылдық елді мекендерде сумен жабдықтау және су бұру жүйелерін дамытуға берілетін нысаналы даму трансферттері</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Целиноград ауданының Шұбар ауылындағы сумен қамту жүйесін реконструкциялау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Көкпекті ауданы Көкпекті ауылы суалғы имараттарын реконструкциялау</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9 588,2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