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f079" w14:textId="d3af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2021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23 ақпандағы № 86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"2021 – 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2021 жылға кредит берудің негізгі шарттары бекітілсін.</w:t>
      </w:r>
    </w:p>
    <w:bookmarkEnd w:id="1"/>
    <w:bookmarkStart w:name="z3" w:id="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тиісті мәслихаттар 2021 жылға арналған облыстық бюджеттерде, республикалық маңызы бар қалалардың, астананың бюджеттерiнде тиісті түсімдерді көздейтін шешімдер қабылдағаннан кейін күнтізбелік он күн ішінде мәслихаттардың көрсетілген шешімдерін Қазақстан Республикасының Қаржы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Қаржы, Ұлттық экономика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кредиттердің нысаналы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тоқсан сайын, есепті кезеңнен кейінгі айдың 10-күнінен кешіктірмей Қазақстан Республикасының Қаржы, Ұлттық экономика министрліктеріне кредиттердің игерілуі туралы ақпарат ұсынсын.</w:t>
      </w:r>
    </w:p>
    <w:bookmarkEnd w:id="6"/>
    <w:bookmarkStart w:name="z8" w:id="7"/>
    <w:p>
      <w:pPr>
        <w:spacing w:after="0"/>
        <w:ind w:left="0"/>
        <w:jc w:val="both"/>
      </w:pPr>
      <w:r>
        <w:rPr>
          <w:rFonts w:ascii="Times New Roman"/>
          <w:b w:val="false"/>
          <w:i w:val="false"/>
          <w:color w:val="000000"/>
          <w:sz w:val="28"/>
        </w:rPr>
        <w:t>
      5. Қазақстан Республикасының Ұлттық экономика министрлігі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2021 жылға кредит беруге бөлінген бюджеттік кредиттердің игерілуін мониторингтеуді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экономика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ақпандағы</w:t>
            </w:r>
            <w:r>
              <w:br/>
            </w:r>
            <w:r>
              <w:rPr>
                <w:rFonts w:ascii="Times New Roman"/>
                <w:b w:val="false"/>
                <w:i w:val="false"/>
                <w:color w:val="000000"/>
                <w:sz w:val="20"/>
              </w:rPr>
              <w:t>№ 86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2021 жылға кредит берудің негізгі шарттары</w:t>
      </w:r>
    </w:p>
    <w:bookmarkEnd w:id="10"/>
    <w:p>
      <w:pPr>
        <w:spacing w:after="0"/>
        <w:ind w:left="0"/>
        <w:jc w:val="both"/>
      </w:pPr>
      <w:r>
        <w:rPr>
          <w:rFonts w:ascii="Times New Roman"/>
          <w:b w:val="false"/>
          <w:i w:val="false"/>
          <w:color w:val="ff0000"/>
          <w:sz w:val="28"/>
        </w:rPr>
        <w:t xml:space="preserve">
      Ескерту. Негізгі шарттарға өзгеріс енгізілді - ҚР Үкіметінің 06.08.2021 </w:t>
      </w:r>
      <w:r>
        <w:rPr>
          <w:rFonts w:ascii="Times New Roman"/>
          <w:b w:val="false"/>
          <w:i w:val="false"/>
          <w:color w:val="ff0000"/>
          <w:sz w:val="28"/>
        </w:rPr>
        <w:t>№ 537</w:t>
      </w:r>
      <w:r>
        <w:rPr>
          <w:rFonts w:ascii="Times New Roman"/>
          <w:b w:val="false"/>
          <w:i w:val="false"/>
          <w:color w:val="ff0000"/>
          <w:sz w:val="28"/>
        </w:rPr>
        <w:t xml:space="preserve"> қаулысымен.</w:t>
      </w:r>
    </w:p>
    <w:bookmarkStart w:name="z13" w:id="1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органдарына (бұдан әрі – қарыз алушылар) кредиттер беру үшін мынадай негізгі шарттар белгіленеді: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2021 жылға кредит беру үшін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қаулысында көзделген 10061124000 (он миллиард алпыс бір миллион бір жүз жиырма төрт мың) теңге сомасындағы кредиттер қарыз алушыларға 7 (жеті) жыл мерзімге 0,01 % сыйақы мөлшерлемесімен беріледі;</w:t>
      </w:r>
    </w:p>
    <w:bookmarkStart w:name="z15" w:id="12"/>
    <w:p>
      <w:pPr>
        <w:spacing w:after="0"/>
        <w:ind w:left="0"/>
        <w:jc w:val="both"/>
      </w:pPr>
      <w:r>
        <w:rPr>
          <w:rFonts w:ascii="Times New Roman"/>
          <w:b w:val="false"/>
          <w:i w:val="false"/>
          <w:color w:val="000000"/>
          <w:sz w:val="28"/>
        </w:rPr>
        <w:t>
      2) бюджеттік кредитті игеру кезеңі 6 айды құрайды және бюджеттік кредитті жергілікті атқарушы органға аударған кезден бастап есептеледі.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