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bedf9" w14:textId="b7bed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жылғы 10 желтоқсандағы Қазақстан Республикасының Үкіметі мен Ресей Федерациясының Үкіметі арасындағы "Байқоңыр" кешенін жалға беру шартына өзгеріс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2021 жылғы 24 ақпандағы № 91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"1994 жылғы 10 желтоқсандағы Қазақстан Республикасының Үкіметі мен Ресей Федерациясының Үкіметі арасындағы "Байқоңыр" кешенін жалға беру шартына өзгеріс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2" w:id="1"/>
    <w:p>
      <w:pPr>
        <w:spacing w:after="0"/>
        <w:ind w:left="0"/>
        <w:jc w:val="left"/>
      </w:pPr>
      <w:r>
        <w:rPr>
          <w:rFonts w:ascii="Times New Roman"/>
          <w:b/>
          <w:i w:val="false"/>
          <w:color w:val="000000"/>
        </w:rPr>
        <w:t xml:space="preserve"> ҚАЗАҚСТАН РЕСПУБЛИКАСЫНЫҢ ЗАҢЫ 1994 жылғы 10 желтоқсандағы Қазақстан Республикасының Үкіметі мен Ресей Федерациясының Үкіметі арасындағы "Байқоңыр" кешенін жалға беру шартына өзгеріс енгізу туралы хаттаманы ратификациялау туралы</w:t>
      </w:r>
    </w:p>
    <w:bookmarkEnd w:id="1"/>
    <w:p>
      <w:pPr>
        <w:spacing w:after="0"/>
        <w:ind w:left="0"/>
        <w:jc w:val="both"/>
      </w:pPr>
      <w:r>
        <w:rPr>
          <w:rFonts w:ascii="Times New Roman"/>
          <w:b w:val="false"/>
          <w:i w:val="false"/>
          <w:color w:val="000000"/>
          <w:sz w:val="28"/>
        </w:rPr>
        <w:t>
      1994 жылғы 10 желтоқсандағы Қазақстан Республикасының Үкіметі мен Ресей Федерациясының Үкіметі арасындағы "Байқоңыр" кешенін жалға беру шартына өзгеріс енгізу туралы 2018 жылғы 9 қарашада Петропавлда жасалған хаттама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