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6d7b" w14:textId="3c96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2021 жылғы 26 ақпандағы № 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 таратылсын.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157" w:id="3"/>
    <w:p>
      <w:pPr>
        <w:spacing w:after="0"/>
        <w:ind w:left="0"/>
        <w:jc w:val="both"/>
      </w:pPr>
      <w:r>
        <w:rPr>
          <w:rFonts w:ascii="Times New Roman"/>
          <w:b w:val="false"/>
          <w:i w:val="false"/>
          <w:color w:val="000000"/>
          <w:sz w:val="28"/>
        </w:rPr>
        <w:t>
      2-1. Қазақстан Республикасының Қаржылық мониторинг агенттігі (келісу бойынша) Қазақстан Республикасының заңнамасында белгiленген тәртiппен:</w:t>
      </w:r>
    </w:p>
    <w:bookmarkEnd w:id="3"/>
    <w:p>
      <w:pPr>
        <w:spacing w:after="0"/>
        <w:ind w:left="0"/>
        <w:jc w:val="both"/>
      </w:pPr>
      <w:r>
        <w:rPr>
          <w:rFonts w:ascii="Times New Roman"/>
          <w:b w:val="false"/>
          <w:i w:val="false"/>
          <w:color w:val="000000"/>
          <w:sz w:val="28"/>
        </w:rPr>
        <w:t>
      1) мекеменің жарғысын бекiтсiн және оның әділет органдарында мемлекеттiк тiркелуiн қамтамасыз етсiн;</w:t>
      </w:r>
    </w:p>
    <w:p>
      <w:pPr>
        <w:spacing w:after="0"/>
        <w:ind w:left="0"/>
        <w:jc w:val="both"/>
      </w:pPr>
      <w:r>
        <w:rPr>
          <w:rFonts w:ascii="Times New Roman"/>
          <w:b w:val="false"/>
          <w:i w:val="false"/>
          <w:color w:val="000000"/>
          <w:sz w:val="28"/>
        </w:rPr>
        <w:t>
      2) осы қаулыдан туындайтын өзге де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22.06.2021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5"/>
    <w:bookmarkStart w:name="z7" w:id="6"/>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9-бөлім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11), 12 және 13)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 бюджеттік жоспарлау, бюджетті атқару, бухгалтерлік және бюджеттік есепке алу, қаржылық және бюджеттік есептілік, ішкі мемлекеттік аудит пен қаржылық бақылау, аудиторлық қызмет, бағалау қызметі, үкіметтік және мемлекет кепілдік берген борышты және мемлекет алдындағы борышты басқару, мемлекеттік-жекеше әріптестік, мемлекеттік сатып алу саласындағы мемлекеттік саясатты өз құзыреті шегінде іске асыру,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 сондай-ақ қаржы активтерін, сондай-ақ материалдық емес активтерді қоспағанда, өзге мүлікті Қазақстан Республикасының Ұлттық қорында жинақтау жөніндегі саясатты қалыптастыруға және іске асыруға қатысу;";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 тармақша</w:t>
      </w:r>
      <w:r>
        <w:rPr>
          <w:rFonts w:ascii="Times New Roman"/>
          <w:b w:val="false"/>
          <w:i w:val="false"/>
          <w:color w:val="000000"/>
          <w:sz w:val="28"/>
        </w:rPr>
        <w:t xml:space="preserve"> алып тасталсын;</w:t>
      </w:r>
    </w:p>
    <w:bookmarkStart w:name="z20" w:id="14"/>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"181) Қазақстан Республикасының заңнамасына сәйкес әкімшілік құқық бұзушылықтарды анықтау, алдын алу және жолын кесу;";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487-1)</w:t>
      </w:r>
      <w:r>
        <w:rPr>
          <w:rFonts w:ascii="Times New Roman"/>
          <w:b w:val="false"/>
          <w:i w:val="false"/>
          <w:color w:val="000000"/>
          <w:sz w:val="28"/>
        </w:rPr>
        <w:t xml:space="preserve">, </w:t>
      </w:r>
      <w:r>
        <w:rPr>
          <w:rFonts w:ascii="Times New Roman"/>
          <w:b w:val="false"/>
          <w:i w:val="false"/>
          <w:color w:val="000000"/>
          <w:sz w:val="28"/>
        </w:rPr>
        <w:t>487-2</w:t>
      </w:r>
      <w:r>
        <w:rPr>
          <w:rFonts w:ascii="Times New Roman"/>
          <w:b w:val="false"/>
          <w:i w:val="false"/>
          <w:color w:val="000000"/>
          <w:sz w:val="28"/>
        </w:rPr>
        <w:t xml:space="preserve">), </w:t>
      </w:r>
      <w:r>
        <w:rPr>
          <w:rFonts w:ascii="Times New Roman"/>
          <w:b w:val="false"/>
          <w:i w:val="false"/>
          <w:color w:val="000000"/>
          <w:sz w:val="28"/>
        </w:rPr>
        <w:t>487-3)</w:t>
      </w:r>
      <w:r>
        <w:rPr>
          <w:rFonts w:ascii="Times New Roman"/>
          <w:b w:val="false"/>
          <w:i w:val="false"/>
          <w:color w:val="000000"/>
          <w:sz w:val="28"/>
        </w:rPr>
        <w:t xml:space="preserve">, </w:t>
      </w:r>
      <w:r>
        <w:rPr>
          <w:rFonts w:ascii="Times New Roman"/>
          <w:b w:val="false"/>
          <w:i w:val="false"/>
          <w:color w:val="000000"/>
          <w:sz w:val="28"/>
        </w:rPr>
        <w:t>487-4)</w:t>
      </w:r>
      <w:r>
        <w:rPr>
          <w:rFonts w:ascii="Times New Roman"/>
          <w:b w:val="false"/>
          <w:i w:val="false"/>
          <w:color w:val="000000"/>
          <w:sz w:val="28"/>
        </w:rPr>
        <w:t xml:space="preserve">, </w:t>
      </w:r>
      <w:r>
        <w:rPr>
          <w:rFonts w:ascii="Times New Roman"/>
          <w:b w:val="false"/>
          <w:i w:val="false"/>
          <w:color w:val="000000"/>
          <w:sz w:val="28"/>
        </w:rPr>
        <w:t>487-5)</w:t>
      </w:r>
      <w:r>
        <w:rPr>
          <w:rFonts w:ascii="Times New Roman"/>
          <w:b w:val="false"/>
          <w:i w:val="false"/>
          <w:color w:val="000000"/>
          <w:sz w:val="28"/>
        </w:rPr>
        <w:t xml:space="preserve">, </w:t>
      </w:r>
      <w:r>
        <w:rPr>
          <w:rFonts w:ascii="Times New Roman"/>
          <w:b w:val="false"/>
          <w:i w:val="false"/>
          <w:color w:val="000000"/>
          <w:sz w:val="28"/>
        </w:rPr>
        <w:t>487-6)</w:t>
      </w:r>
      <w:r>
        <w:rPr>
          <w:rFonts w:ascii="Times New Roman"/>
          <w:b w:val="false"/>
          <w:i w:val="false"/>
          <w:color w:val="000000"/>
          <w:sz w:val="28"/>
        </w:rPr>
        <w:t xml:space="preserve">, </w:t>
      </w:r>
      <w:r>
        <w:rPr>
          <w:rFonts w:ascii="Times New Roman"/>
          <w:b w:val="false"/>
          <w:i w:val="false"/>
          <w:color w:val="000000"/>
          <w:sz w:val="28"/>
        </w:rPr>
        <w:t>487-7)</w:t>
      </w:r>
      <w:r>
        <w:rPr>
          <w:rFonts w:ascii="Times New Roman"/>
          <w:b w:val="false"/>
          <w:i w:val="false"/>
          <w:color w:val="000000"/>
          <w:sz w:val="28"/>
        </w:rPr>
        <w:t xml:space="preserve">, </w:t>
      </w:r>
      <w:r>
        <w:rPr>
          <w:rFonts w:ascii="Times New Roman"/>
          <w:b w:val="false"/>
          <w:i w:val="false"/>
          <w:color w:val="000000"/>
          <w:sz w:val="28"/>
        </w:rPr>
        <w:t>487-8)</w:t>
      </w:r>
      <w:r>
        <w:rPr>
          <w:rFonts w:ascii="Times New Roman"/>
          <w:b w:val="false"/>
          <w:i w:val="false"/>
          <w:color w:val="000000"/>
          <w:sz w:val="28"/>
        </w:rPr>
        <w:t xml:space="preserve">, </w:t>
      </w:r>
      <w:r>
        <w:rPr>
          <w:rFonts w:ascii="Times New Roman"/>
          <w:b w:val="false"/>
          <w:i w:val="false"/>
          <w:color w:val="000000"/>
          <w:sz w:val="28"/>
        </w:rPr>
        <w:t>487-9)</w:t>
      </w:r>
      <w:r>
        <w:rPr>
          <w:rFonts w:ascii="Times New Roman"/>
          <w:b w:val="false"/>
          <w:i w:val="false"/>
          <w:color w:val="000000"/>
          <w:sz w:val="28"/>
        </w:rPr>
        <w:t xml:space="preserve">, </w:t>
      </w:r>
      <w:r>
        <w:rPr>
          <w:rFonts w:ascii="Times New Roman"/>
          <w:b w:val="false"/>
          <w:i w:val="false"/>
          <w:color w:val="000000"/>
          <w:sz w:val="28"/>
        </w:rPr>
        <w:t>487-10)</w:t>
      </w:r>
      <w:r>
        <w:rPr>
          <w:rFonts w:ascii="Times New Roman"/>
          <w:b w:val="false"/>
          <w:i w:val="false"/>
          <w:color w:val="000000"/>
          <w:sz w:val="28"/>
        </w:rPr>
        <w:t xml:space="preserve">, </w:t>
      </w:r>
      <w:r>
        <w:rPr>
          <w:rFonts w:ascii="Times New Roman"/>
          <w:b w:val="false"/>
          <w:i w:val="false"/>
          <w:color w:val="000000"/>
          <w:sz w:val="28"/>
        </w:rPr>
        <w:t>487-11)</w:t>
      </w:r>
      <w:r>
        <w:rPr>
          <w:rFonts w:ascii="Times New Roman"/>
          <w:b w:val="false"/>
          <w:i w:val="false"/>
          <w:color w:val="000000"/>
          <w:sz w:val="28"/>
        </w:rPr>
        <w:t xml:space="preserve">, </w:t>
      </w:r>
      <w:r>
        <w:rPr>
          <w:rFonts w:ascii="Times New Roman"/>
          <w:b w:val="false"/>
          <w:i w:val="false"/>
          <w:color w:val="000000"/>
          <w:sz w:val="28"/>
        </w:rPr>
        <w:t>487-12)</w:t>
      </w:r>
      <w:r>
        <w:rPr>
          <w:rFonts w:ascii="Times New Roman"/>
          <w:b w:val="false"/>
          <w:i w:val="false"/>
          <w:color w:val="000000"/>
          <w:sz w:val="28"/>
        </w:rPr>
        <w:t xml:space="preserve"> және </w:t>
      </w:r>
      <w:r>
        <w:rPr>
          <w:rFonts w:ascii="Times New Roman"/>
          <w:b w:val="false"/>
          <w:i w:val="false"/>
          <w:color w:val="000000"/>
          <w:sz w:val="28"/>
        </w:rPr>
        <w:t>487-13)</w:t>
      </w:r>
      <w:r>
        <w:rPr>
          <w:rFonts w:ascii="Times New Roman"/>
          <w:b w:val="false"/>
          <w:i w:val="false"/>
          <w:color w:val="000000"/>
          <w:sz w:val="28"/>
        </w:rPr>
        <w:t xml:space="preserve">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16"/>
    <w:p>
      <w:pPr>
        <w:spacing w:after="0"/>
        <w:ind w:left="0"/>
        <w:jc w:val="both"/>
      </w:pPr>
      <w:r>
        <w:rPr>
          <w:rFonts w:ascii="Times New Roman"/>
          <w:b w:val="false"/>
          <w:i w:val="false"/>
          <w:color w:val="000000"/>
          <w:sz w:val="28"/>
        </w:rPr>
        <w:t>
      "23. Қазақстан Республикасы Қаржы министрлігінің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6"/>
    <w:bookmarkStart w:name="z35" w:id="17"/>
    <w:p>
      <w:pPr>
        <w:spacing w:after="0"/>
        <w:ind w:left="0"/>
        <w:jc w:val="both"/>
      </w:pPr>
      <w:r>
        <w:rPr>
          <w:rFonts w:ascii="Times New Roman"/>
          <w:b w:val="false"/>
          <w:i w:val="false"/>
          <w:color w:val="000000"/>
          <w:sz w:val="28"/>
        </w:rPr>
        <w:t>
      Қазақстан Республикасы Қаржы министрлігінің және оның ведомстволарының қарамағындағы аумақтық органдардың тізбесінде:</w:t>
      </w:r>
    </w:p>
    <w:bookmarkEnd w:id="17"/>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республикалық мемлекеттік мекемелерінің тізбесі алып тасталсын.</w:t>
      </w:r>
    </w:p>
    <w:bookmarkStart w:name="z36" w:id="18"/>
    <w:p>
      <w:pPr>
        <w:spacing w:after="0"/>
        <w:ind w:left="0"/>
        <w:jc w:val="both"/>
      </w:pPr>
      <w:r>
        <w:rPr>
          <w:rFonts w:ascii="Times New Roman"/>
          <w:b w:val="false"/>
          <w:i w:val="false"/>
          <w:color w:val="000000"/>
          <w:sz w:val="28"/>
        </w:rPr>
        <w:t xml:space="preserve">
      3.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1-бабының 3-тармағына сәйкес депозитарийге Қазақстан Республикасынан оны орындау жөніндегі құзыретті органдар Бас прокуратура, Ішкі істер министрлігі, Мемлекеттік күзет қызметі,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 Қаржылық мониторинг агенттігінің Экономикалық тергеу қызметі болып табылатынын хабарласын.".</w:t>
      </w:r>
    </w:p>
    <w:bookmarkEnd w:id="19"/>
    <w:bookmarkStart w:name="z39" w:id="20"/>
    <w:p>
      <w:pPr>
        <w:spacing w:after="0"/>
        <w:ind w:left="0"/>
        <w:jc w:val="both"/>
      </w:pPr>
      <w:r>
        <w:rPr>
          <w:rFonts w:ascii="Times New Roman"/>
          <w:b w:val="false"/>
          <w:i w:val="false"/>
          <w:color w:val="000000"/>
          <w:sz w:val="28"/>
        </w:rPr>
        <w:t xml:space="preserve">
      4.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40" w:id="21"/>
    <w:p>
      <w:pPr>
        <w:spacing w:after="0"/>
        <w:ind w:left="0"/>
        <w:jc w:val="both"/>
      </w:pPr>
      <w:r>
        <w:rPr>
          <w:rFonts w:ascii="Times New Roman"/>
          <w:b w:val="false"/>
          <w:i w:val="false"/>
          <w:color w:val="000000"/>
          <w:sz w:val="28"/>
        </w:rPr>
        <w:t xml:space="preserve">
      көрсетілген қаулымен құрылған Қазақстан Республикасының халықаралық шарттары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1"/>
    <w:bookmarkStart w:name="z41" w:id="22"/>
    <w:p>
      <w:pPr>
        <w:spacing w:after="0"/>
        <w:ind w:left="0"/>
        <w:jc w:val="both"/>
      </w:pPr>
      <w:r>
        <w:rPr>
          <w:rFonts w:ascii="Times New Roman"/>
          <w:b w:val="false"/>
          <w:i w:val="false"/>
          <w:color w:val="000000"/>
          <w:sz w:val="28"/>
        </w:rPr>
        <w:t>
      "Қазақстан Республикасының Сыртқы істер министрі, төраға" деген жол мынадай редакцияда жазылсын:</w:t>
      </w:r>
    </w:p>
    <w:bookmarkEnd w:id="22"/>
    <w:bookmarkStart w:name="z42" w:id="2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төраға";</w:t>
      </w:r>
    </w:p>
    <w:bookmarkEnd w:id="23"/>
    <w:bookmarkStart w:name="z43" w:id="24"/>
    <w:p>
      <w:pPr>
        <w:spacing w:after="0"/>
        <w:ind w:left="0"/>
        <w:jc w:val="both"/>
      </w:pPr>
      <w:r>
        <w:rPr>
          <w:rFonts w:ascii="Times New Roman"/>
          <w:b w:val="false"/>
          <w:i w:val="false"/>
          <w:color w:val="000000"/>
          <w:sz w:val="28"/>
        </w:rPr>
        <w:t>
      "Қазақстан Республикасы Ұлттық қауіпсіздік комитеті төрағасының бірінші орынбасары (келісім бойынша)" деген жолдан кейін мынадай мазмұндағы жолмен толықтырылсын:</w:t>
      </w:r>
    </w:p>
    <w:bookmarkEnd w:id="24"/>
    <w:bookmarkStart w:name="z44" w:id="25"/>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bookmarkEnd w:id="25"/>
    <w:bookmarkStart w:name="z45" w:id="26"/>
    <w:p>
      <w:pPr>
        <w:spacing w:after="0"/>
        <w:ind w:left="0"/>
        <w:jc w:val="both"/>
      </w:pPr>
      <w:r>
        <w:rPr>
          <w:rFonts w:ascii="Times New Roman"/>
          <w:b w:val="false"/>
          <w:i w:val="false"/>
          <w:color w:val="000000"/>
          <w:sz w:val="28"/>
        </w:rPr>
        <w:t xml:space="preserve">
      "Қазақстан Республикасының Инвестициялар және даму бірінші вице-министрі" деген жол мынадай редакцияда жазылсын: </w:t>
      </w:r>
    </w:p>
    <w:bookmarkEnd w:id="26"/>
    <w:bookmarkStart w:name="z46" w:id="27"/>
    <w:p>
      <w:pPr>
        <w:spacing w:after="0"/>
        <w:ind w:left="0"/>
        <w:jc w:val="both"/>
      </w:pPr>
      <w:r>
        <w:rPr>
          <w:rFonts w:ascii="Times New Roman"/>
          <w:b w:val="false"/>
          <w:i w:val="false"/>
          <w:color w:val="000000"/>
          <w:sz w:val="28"/>
        </w:rPr>
        <w:t>
      "Қазақстан Республикасының Индустрия және инфрақұрылымдық даму бірінші вице-министрі";</w:t>
      </w:r>
    </w:p>
    <w:bookmarkEnd w:id="27"/>
    <w:bookmarkStart w:name="z47" w:id="2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деген жол мынадай редакцияда жазылсын:</w:t>
      </w:r>
    </w:p>
    <w:bookmarkEnd w:id="28"/>
    <w:bookmarkStart w:name="z48" w:id="29"/>
    <w:p>
      <w:pPr>
        <w:spacing w:after="0"/>
        <w:ind w:left="0"/>
        <w:jc w:val="both"/>
      </w:pPr>
      <w:r>
        <w:rPr>
          <w:rFonts w:ascii="Times New Roman"/>
          <w:b w:val="false"/>
          <w:i w:val="false"/>
          <w:color w:val="000000"/>
          <w:sz w:val="28"/>
        </w:rPr>
        <w:t>
      "Қазақстан Республикасының Денсаулық сақтау вице-министрі";</w:t>
      </w:r>
    </w:p>
    <w:bookmarkEnd w:id="29"/>
    <w:bookmarkStart w:name="z49" w:id="30"/>
    <w:p>
      <w:pPr>
        <w:spacing w:after="0"/>
        <w:ind w:left="0"/>
        <w:jc w:val="both"/>
      </w:pPr>
      <w:r>
        <w:rPr>
          <w:rFonts w:ascii="Times New Roman"/>
          <w:b w:val="false"/>
          <w:i w:val="false"/>
          <w:color w:val="000000"/>
          <w:sz w:val="28"/>
        </w:rPr>
        <w:t>
      "Қазақстан Республикасының Денсаулық сақтау вице-министрі" деген жолдан кейін мынадай мазмұндағы жолмен толықтырылсын:</w:t>
      </w:r>
    </w:p>
    <w:bookmarkEnd w:id="30"/>
    <w:bookmarkStart w:name="z50" w:id="31"/>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bookmarkEnd w:id="31"/>
    <w:bookmarkStart w:name="z51" w:id="32"/>
    <w:p>
      <w:pPr>
        <w:spacing w:after="0"/>
        <w:ind w:left="0"/>
        <w:jc w:val="both"/>
      </w:pPr>
      <w:r>
        <w:rPr>
          <w:rFonts w:ascii="Times New Roman"/>
          <w:b w:val="false"/>
          <w:i w:val="false"/>
          <w:color w:val="000000"/>
          <w:sz w:val="28"/>
        </w:rPr>
        <w:t xml:space="preserve">
      "Қазақстан Республикасының Қорғаныс және аэроғарыш өнеркәсібі вице-министрі" деген жол мынадай редакцияда жазылсын: </w:t>
      </w:r>
    </w:p>
    <w:bookmarkEnd w:id="32"/>
    <w:bookmarkStart w:name="z52" w:id="3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bookmarkEnd w:id="33"/>
    <w:bookmarkStart w:name="z53" w:id="34"/>
    <w:p>
      <w:pPr>
        <w:spacing w:after="0"/>
        <w:ind w:left="0"/>
        <w:jc w:val="both"/>
      </w:pPr>
      <w:r>
        <w:rPr>
          <w:rFonts w:ascii="Times New Roman"/>
          <w:b w:val="false"/>
          <w:i w:val="false"/>
          <w:color w:val="000000"/>
          <w:sz w:val="28"/>
        </w:rPr>
        <w:t>
      "Қазақстан Республикасының Премьер-Министрі Кеңсесінің Сыртқы байланыстар және протокол бөлімі меңгерушісінің орынбасары</w:t>
      </w:r>
    </w:p>
    <w:bookmarkEnd w:id="34"/>
    <w:bookmarkStart w:name="z54" w:id="35"/>
    <w:p>
      <w:pPr>
        <w:spacing w:after="0"/>
        <w:ind w:left="0"/>
        <w:jc w:val="both"/>
      </w:pPr>
      <w:r>
        <w:rPr>
          <w:rFonts w:ascii="Times New Roman"/>
          <w:b w:val="false"/>
          <w:i w:val="false"/>
          <w:color w:val="000000"/>
          <w:sz w:val="28"/>
        </w:rPr>
        <w:t>
      Қазақстан Республикасы Премьер-Министрі Кеңсесінің Сыртқы байланыстар және протокол бөлімінің бас сарапшысы" деген жолдар мынадай редакцияда жазылсын:</w:t>
      </w:r>
    </w:p>
    <w:bookmarkEnd w:id="35"/>
    <w:bookmarkStart w:name="z55" w:id="36"/>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 меңгерушісінің орынбасары</w:t>
      </w:r>
    </w:p>
    <w:bookmarkEnd w:id="36"/>
    <w:bookmarkStart w:name="z56" w:id="37"/>
    <w:p>
      <w:pPr>
        <w:spacing w:after="0"/>
        <w:ind w:left="0"/>
        <w:jc w:val="both"/>
      </w:pPr>
      <w:r>
        <w:rPr>
          <w:rFonts w:ascii="Times New Roman"/>
          <w:b w:val="false"/>
          <w:i w:val="false"/>
          <w:color w:val="000000"/>
          <w:sz w:val="28"/>
        </w:rPr>
        <w:t>
      Қазақстан Республикасы Премьер-Министрі Кеңсесінің Сыртқы экономикалық ынтымақтастық және протокол бөлімінің бас сарапшысы".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xml:space="preserve">
      7. "Қазақстан Республикасының жаңа технологиялар ғылыми-зерттеу орталығы" республикалық мемлекеттік мекемесін құру туралы" Қазақстан Республикасы Үкіметінің 2016 жылғы 4 ақпандағы № 52 </w:t>
      </w:r>
      <w:r>
        <w:rPr>
          <w:rFonts w:ascii="Times New Roman"/>
          <w:b w:val="false"/>
          <w:i w:val="false"/>
          <w:color w:val="000000"/>
          <w:sz w:val="28"/>
        </w:rPr>
        <w:t>қаулысында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7" w:id="39"/>
    <w:p>
      <w:pPr>
        <w:spacing w:after="0"/>
        <w:ind w:left="0"/>
        <w:jc w:val="both"/>
      </w:pPr>
      <w:r>
        <w:rPr>
          <w:rFonts w:ascii="Times New Roman"/>
          <w:b w:val="false"/>
          <w:i w:val="false"/>
          <w:color w:val="000000"/>
          <w:sz w:val="28"/>
        </w:rPr>
        <w:t>
      "2. Мекемені қаржыландыру Қазақстан Республикасының Қаржылық мониторинг агенттігіне республикалық бюджетте көзделген қаражат есебінен және шегінде жүзеге асырылады деп белгіленсін.".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18.03.2022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5" w:id="40"/>
    <w:p>
      <w:pPr>
        <w:spacing w:after="0"/>
        <w:ind w:left="0"/>
        <w:jc w:val="both"/>
      </w:pPr>
      <w:r>
        <w:rPr>
          <w:rFonts w:ascii="Times New Roman"/>
          <w:b w:val="false"/>
          <w:i w:val="false"/>
          <w:color w:val="000000"/>
          <w:sz w:val="28"/>
        </w:rPr>
        <w:t xml:space="preserve">
      9.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құзыретті органын және құзыретті органдарын айқындау туралы" Қазақстан Республикасы Үкіметінің 2018 жылғы 2 мамырдағы № 231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77" w:id="41"/>
    <w:p>
      <w:pPr>
        <w:spacing w:after="0"/>
        <w:ind w:left="0"/>
        <w:jc w:val="both"/>
      </w:pPr>
      <w:r>
        <w:rPr>
          <w:rFonts w:ascii="Times New Roman"/>
          <w:b w:val="false"/>
          <w:i w:val="false"/>
          <w:color w:val="000000"/>
          <w:sz w:val="28"/>
        </w:rPr>
        <w:t>
      "құзыретті органдар – Қазақстан Республикасы Ішкі істер министрлігі, Қазақстан Республикасының Бас прокуратурасы (келісу бойынша), Қазақстан Республикасы Сыбайлас жемқорлыққа қарсы іс-қимыл агенттігі (Сыбайлас жемқорлыққа қарсы қызмет) (келісу бойынша), Қазақстан Республикасы Қаржылық мониторинг агенттігінің Экономикалық тергеу қызметі құзыретті органдар болып айқындалсын.".</w:t>
      </w:r>
    </w:p>
    <w:bookmarkEnd w:id="41"/>
    <w:bookmarkStart w:name="z78" w:id="42"/>
    <w:p>
      <w:pPr>
        <w:spacing w:after="0"/>
        <w:ind w:left="0"/>
        <w:jc w:val="both"/>
      </w:pPr>
      <w:r>
        <w:rPr>
          <w:rFonts w:ascii="Times New Roman"/>
          <w:b w:val="false"/>
          <w:i w:val="false"/>
          <w:color w:val="000000"/>
          <w:sz w:val="28"/>
        </w:rPr>
        <w:t xml:space="preserve">
      10. "Қазақстан Республикасының Үкіметі мен Чех Республикасының Үкіметі арасындағы Қылмысқа қарсы күрестегі ынтымақтастық туралы келісім бойынша Қазақстан Республикасынан құзыретті органдарды белгілеу туралы" Қазақстан Республикасы Үкіметінің 2018 жылғы 6 қарашадағы № 722 </w:t>
      </w:r>
      <w:r>
        <w:rPr>
          <w:rFonts w:ascii="Times New Roman"/>
          <w:b w:val="false"/>
          <w:i w:val="false"/>
          <w:color w:val="000000"/>
          <w:sz w:val="28"/>
        </w:rPr>
        <w:t>қаулысында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43"/>
    <w:p>
      <w:pPr>
        <w:spacing w:after="0"/>
        <w:ind w:left="0"/>
        <w:jc w:val="both"/>
      </w:pPr>
      <w:r>
        <w:rPr>
          <w:rFonts w:ascii="Times New Roman"/>
          <w:b w:val="false"/>
          <w:i w:val="false"/>
          <w:color w:val="000000"/>
          <w:sz w:val="28"/>
        </w:rPr>
        <w:t>
      "1. Қазақстан Республикасының Ішкі істер министрлігі, Қазақстан Республикасының Бас прокуратурасы (келісу бойынша),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 Қаржылық мониторинг агенттігінің Экономикалық тексеру қызметі келісімді іске асыру бойынша Қазақстан Республикасынан құзыретті органдар болып белгіленсін.".</w:t>
      </w:r>
    </w:p>
    <w:bookmarkEnd w:id="43"/>
    <w:bookmarkStart w:name="z81" w:id="44"/>
    <w:p>
      <w:pPr>
        <w:spacing w:after="0"/>
        <w:ind w:left="0"/>
        <w:jc w:val="both"/>
      </w:pPr>
      <w:r>
        <w:rPr>
          <w:rFonts w:ascii="Times New Roman"/>
          <w:b w:val="false"/>
          <w:i w:val="false"/>
          <w:color w:val="000000"/>
          <w:sz w:val="28"/>
        </w:rPr>
        <w:t xml:space="preserve">
      11. "Кірістерді заңдастыру (жылыстату) және терроризмді қаржыландыру тәуекелдерін төмендетуге бағытталған шараларды бекіту туралы" Қазақстан Республикасы Үкіметінің 2019 жылғы 16 тамыздағы № 602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34-35, 315-құжат):</w:t>
      </w:r>
    </w:p>
    <w:bookmarkEnd w:id="44"/>
    <w:bookmarkStart w:name="z82" w:id="45"/>
    <w:p>
      <w:pPr>
        <w:spacing w:after="0"/>
        <w:ind w:left="0"/>
        <w:jc w:val="both"/>
      </w:pPr>
      <w:r>
        <w:rPr>
          <w:rFonts w:ascii="Times New Roman"/>
          <w:b w:val="false"/>
          <w:i w:val="false"/>
          <w:color w:val="000000"/>
          <w:sz w:val="28"/>
        </w:rPr>
        <w:t xml:space="preserve">
      көрсетілген қаулымен бекітілген кірістерді заңдастырудың (жылыстатудың) және терроризмді қаржыландырудың тәуекелдерін төмендетуге бағытталған </w:t>
      </w:r>
      <w:r>
        <w:rPr>
          <w:rFonts w:ascii="Times New Roman"/>
          <w:b w:val="false"/>
          <w:i w:val="false"/>
          <w:color w:val="000000"/>
          <w:sz w:val="28"/>
        </w:rPr>
        <w:t>іс-шараларда</w:t>
      </w:r>
      <w:r>
        <w:rPr>
          <w:rFonts w:ascii="Times New Roman"/>
          <w:b w:val="false"/>
          <w:i w:val="false"/>
          <w:color w:val="000000"/>
          <w:sz w:val="28"/>
        </w:rPr>
        <w:t>:</w:t>
      </w:r>
    </w:p>
    <w:bookmarkEnd w:id="45"/>
    <w:bookmarkStart w:name="z83" w:id="46"/>
    <w:p>
      <w:pPr>
        <w:spacing w:after="0"/>
        <w:ind w:left="0"/>
        <w:jc w:val="both"/>
      </w:pPr>
      <w:r>
        <w:rPr>
          <w:rFonts w:ascii="Times New Roman"/>
          <w:b w:val="false"/>
          <w:i w:val="false"/>
          <w:color w:val="000000"/>
          <w:sz w:val="28"/>
        </w:rPr>
        <w:t>
      5-бағанда:</w:t>
      </w:r>
    </w:p>
    <w:bookmarkEnd w:id="46"/>
    <w:bookmarkStart w:name="z84" w:id="47"/>
    <w:p>
      <w:pPr>
        <w:spacing w:after="0"/>
        <w:ind w:left="0"/>
        <w:jc w:val="both"/>
      </w:pPr>
      <w:r>
        <w:rPr>
          <w:rFonts w:ascii="Times New Roman"/>
          <w:b w:val="false"/>
          <w:i w:val="false"/>
          <w:color w:val="000000"/>
          <w:sz w:val="28"/>
        </w:rPr>
        <w:t>
      реттік нөмірлері 11, 12, 13, 14 және 15-жолдардағы "Қаржымині" деген аббревиатура "ҚМА" деген аббревиатурамен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аббревиатуралардың толық жазылуы мынадай мазмұндағы жолмен толықтырылсын:</w:t>
      </w:r>
    </w:p>
    <w:bookmarkStart w:name="z86" w:id="48"/>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48"/>
    <w:bookmarkStart w:name="z87" w:id="49"/>
    <w:p>
      <w:pPr>
        <w:spacing w:after="0"/>
        <w:ind w:left="0"/>
        <w:jc w:val="both"/>
      </w:pPr>
      <w:r>
        <w:rPr>
          <w:rFonts w:ascii="Times New Roman"/>
          <w:b w:val="false"/>
          <w:i w:val="false"/>
          <w:color w:val="000000"/>
          <w:sz w:val="28"/>
        </w:rPr>
        <w:t xml:space="preserve">
      12. "Мемлекеттік органдардың нашақорлыққа және есірткі бизнесіне қарсы іс-қимылға бағытталған қызметін үйлестіру жөніндегі ведомствоаралық штаб құру туралы" Қазақстан Республикасы Премьер-Министрінің 2011 жылғы 15 қыркүйектегі № 129-ө </w:t>
      </w:r>
      <w:r>
        <w:rPr>
          <w:rFonts w:ascii="Times New Roman"/>
          <w:b w:val="false"/>
          <w:i w:val="false"/>
          <w:color w:val="000000"/>
          <w:sz w:val="28"/>
        </w:rPr>
        <w:t>өкімінде</w:t>
      </w:r>
      <w:r>
        <w:rPr>
          <w:rFonts w:ascii="Times New Roman"/>
          <w:b w:val="false"/>
          <w:i w:val="false"/>
          <w:color w:val="000000"/>
          <w:sz w:val="28"/>
        </w:rPr>
        <w:t>:</w:t>
      </w:r>
    </w:p>
    <w:bookmarkEnd w:id="49"/>
    <w:bookmarkStart w:name="z88" w:id="50"/>
    <w:p>
      <w:pPr>
        <w:spacing w:after="0"/>
        <w:ind w:left="0"/>
        <w:jc w:val="both"/>
      </w:pPr>
      <w:r>
        <w:rPr>
          <w:rFonts w:ascii="Times New Roman"/>
          <w:b w:val="false"/>
          <w:i w:val="false"/>
          <w:color w:val="000000"/>
          <w:sz w:val="28"/>
        </w:rPr>
        <w:t xml:space="preserve">
      көрсетілген өкіммен құрылған Мемлекеттік органдардың нашақорлыққа және есірткі бизнесіне қарсы іс-қимылға бағытталған қызметін үйлестіру жөніндегі ведомствоаралық штабтың </w:t>
      </w:r>
      <w:r>
        <w:rPr>
          <w:rFonts w:ascii="Times New Roman"/>
          <w:b w:val="false"/>
          <w:i w:val="false"/>
          <w:color w:val="000000"/>
          <w:sz w:val="28"/>
        </w:rPr>
        <w:t>құрамы</w:t>
      </w:r>
      <w:r>
        <w:rPr>
          <w:rFonts w:ascii="Times New Roman"/>
          <w:b w:val="false"/>
          <w:i w:val="false"/>
          <w:color w:val="000000"/>
          <w:sz w:val="28"/>
        </w:rPr>
        <w:t>:</w:t>
      </w:r>
    </w:p>
    <w:bookmarkEnd w:id="50"/>
    <w:bookmarkStart w:name="z89" w:id="51"/>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 деген жолдан кейін мынадай мазмұндағы жолмен толықтырылсын:</w:t>
      </w:r>
    </w:p>
    <w:bookmarkEnd w:id="51"/>
    <w:bookmarkStart w:name="z90" w:id="52"/>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w:t>
      </w:r>
    </w:p>
    <w:bookmarkEnd w:id="52"/>
    <w:bookmarkStart w:name="z91" w:id="53"/>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төрағасы" деген жол алып тасталсын.</w:t>
      </w:r>
    </w:p>
    <w:bookmarkEnd w:id="53"/>
    <w:bookmarkStart w:name="z92" w:id="54"/>
    <w:p>
      <w:pPr>
        <w:spacing w:after="0"/>
        <w:ind w:left="0"/>
        <w:jc w:val="both"/>
      </w:pPr>
      <w:r>
        <w:rPr>
          <w:rFonts w:ascii="Times New Roman"/>
          <w:b w:val="false"/>
          <w:i w:val="false"/>
          <w:color w:val="000000"/>
          <w:sz w:val="28"/>
        </w:rPr>
        <w:t xml:space="preserve">
      13.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54"/>
    <w:bookmarkStart w:name="z93" w:id="55"/>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94" w:id="56"/>
    <w:p>
      <w:pPr>
        <w:spacing w:after="0"/>
        <w:ind w:left="0"/>
        <w:jc w:val="both"/>
      </w:pPr>
      <w:r>
        <w:rPr>
          <w:rFonts w:ascii="Times New Roman"/>
          <w:b w:val="false"/>
          <w:i w:val="false"/>
          <w:color w:val="000000"/>
          <w:sz w:val="28"/>
        </w:rPr>
        <w:t>
      "Қазақстан Республикасы Бас прокурорының бірінші орынбасары (келісім бойынша);" деген жолдан кейін мынадай мазмұндағы жолмен толықтырылсын:</w:t>
      </w:r>
    </w:p>
    <w:bookmarkEnd w:id="56"/>
    <w:bookmarkStart w:name="z95" w:id="57"/>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bookmarkEnd w:id="57"/>
    <w:bookmarkStart w:name="z96" w:id="5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деген жол мынадай редакцияда жазылсын:</w:t>
      </w:r>
    </w:p>
    <w:bookmarkEnd w:id="58"/>
    <w:bookmarkStart w:name="z97" w:id="59"/>
    <w:p>
      <w:pPr>
        <w:spacing w:after="0"/>
        <w:ind w:left="0"/>
        <w:jc w:val="both"/>
      </w:pPr>
      <w:r>
        <w:rPr>
          <w:rFonts w:ascii="Times New Roman"/>
          <w:b w:val="false"/>
          <w:i w:val="false"/>
          <w:color w:val="000000"/>
          <w:sz w:val="28"/>
        </w:rPr>
        <w:t>
      "Қазақстан Республикасының Денсаулық сақтау вице-министрі";</w:t>
      </w:r>
    </w:p>
    <w:bookmarkEnd w:id="59"/>
    <w:bookmarkStart w:name="z98" w:id="60"/>
    <w:p>
      <w:pPr>
        <w:spacing w:after="0"/>
        <w:ind w:left="0"/>
        <w:jc w:val="both"/>
      </w:pPr>
      <w:r>
        <w:rPr>
          <w:rFonts w:ascii="Times New Roman"/>
          <w:b w:val="false"/>
          <w:i w:val="false"/>
          <w:color w:val="000000"/>
          <w:sz w:val="28"/>
        </w:rPr>
        <w:t>
      "Қазақстан Республикасының Денсаулық сақтау вице-министрі" деген жолдан кейін мынадай мазмұндағы жолмен толықтырылсын:</w:t>
      </w:r>
    </w:p>
    <w:bookmarkEnd w:id="60"/>
    <w:bookmarkStart w:name="z99" w:id="61"/>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bookmarkEnd w:id="61"/>
    <w:bookmarkStart w:name="z100" w:id="62"/>
    <w:p>
      <w:pPr>
        <w:spacing w:after="0"/>
        <w:ind w:left="0"/>
        <w:jc w:val="both"/>
      </w:pPr>
      <w:r>
        <w:rPr>
          <w:rFonts w:ascii="Times New Roman"/>
          <w:b w:val="false"/>
          <w:i w:val="false"/>
          <w:color w:val="000000"/>
          <w:sz w:val="28"/>
        </w:rPr>
        <w:t>
      "Қазақстан Республикасы Қаржы министрлігінің жауапты хатшысы;</w:t>
      </w:r>
    </w:p>
    <w:bookmarkEnd w:id="62"/>
    <w:bookmarkStart w:name="z101" w:id="63"/>
    <w:p>
      <w:pPr>
        <w:spacing w:after="0"/>
        <w:ind w:left="0"/>
        <w:jc w:val="both"/>
      </w:pPr>
      <w:r>
        <w:rPr>
          <w:rFonts w:ascii="Times New Roman"/>
          <w:b w:val="false"/>
          <w:i w:val="false"/>
          <w:color w:val="000000"/>
          <w:sz w:val="28"/>
        </w:rPr>
        <w:t>
      Қазақстан Республикасы Білім және ғылым министрлігінің жауапты хатшысы;</w:t>
      </w:r>
    </w:p>
    <w:bookmarkEnd w:id="63"/>
    <w:bookmarkStart w:name="z102" w:id="64"/>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bookmarkEnd w:id="64"/>
    <w:bookmarkStart w:name="z103" w:id="65"/>
    <w:p>
      <w:pPr>
        <w:spacing w:after="0"/>
        <w:ind w:left="0"/>
        <w:jc w:val="both"/>
      </w:pPr>
      <w:r>
        <w:rPr>
          <w:rFonts w:ascii="Times New Roman"/>
          <w:b w:val="false"/>
          <w:i w:val="false"/>
          <w:color w:val="000000"/>
          <w:sz w:val="28"/>
        </w:rPr>
        <w:t>
      Қазақстан Республикасы Ұлттық экономика министрлігінің жауапты хатшысы;</w:t>
      </w:r>
    </w:p>
    <w:bookmarkEnd w:id="65"/>
    <w:bookmarkStart w:name="z104" w:id="6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жауапты хатшысы;" деген жолдар мынадай редакцияда жазылсын:</w:t>
      </w:r>
    </w:p>
    <w:bookmarkEnd w:id="66"/>
    <w:bookmarkStart w:name="z105" w:id="67"/>
    <w:p>
      <w:pPr>
        <w:spacing w:after="0"/>
        <w:ind w:left="0"/>
        <w:jc w:val="both"/>
      </w:pPr>
      <w:r>
        <w:rPr>
          <w:rFonts w:ascii="Times New Roman"/>
          <w:b w:val="false"/>
          <w:i w:val="false"/>
          <w:color w:val="000000"/>
          <w:sz w:val="28"/>
        </w:rPr>
        <w:t>
      "Қазақстан Республикасы Қаржы министрлігінің аппарат басшысы;</w:t>
      </w:r>
    </w:p>
    <w:bookmarkEnd w:id="67"/>
    <w:bookmarkStart w:name="z106" w:id="68"/>
    <w:p>
      <w:pPr>
        <w:spacing w:after="0"/>
        <w:ind w:left="0"/>
        <w:jc w:val="both"/>
      </w:pPr>
      <w:r>
        <w:rPr>
          <w:rFonts w:ascii="Times New Roman"/>
          <w:b w:val="false"/>
          <w:i w:val="false"/>
          <w:color w:val="000000"/>
          <w:sz w:val="28"/>
        </w:rPr>
        <w:t>
      Қазақстан Республикасы Білім және ғылым министрлігінің аппарат басшысы;</w:t>
      </w:r>
    </w:p>
    <w:bookmarkEnd w:id="68"/>
    <w:bookmarkStart w:name="z107" w:id="69"/>
    <w:p>
      <w:pPr>
        <w:spacing w:after="0"/>
        <w:ind w:left="0"/>
        <w:jc w:val="both"/>
      </w:pPr>
      <w:r>
        <w:rPr>
          <w:rFonts w:ascii="Times New Roman"/>
          <w:b w:val="false"/>
          <w:i w:val="false"/>
          <w:color w:val="000000"/>
          <w:sz w:val="28"/>
        </w:rPr>
        <w:t>
      Қазақстан Республикасы Ауыл шаруашылығы министрлігінің аппарат басшысы;</w:t>
      </w:r>
    </w:p>
    <w:bookmarkEnd w:id="69"/>
    <w:bookmarkStart w:name="z108" w:id="70"/>
    <w:p>
      <w:pPr>
        <w:spacing w:after="0"/>
        <w:ind w:left="0"/>
        <w:jc w:val="both"/>
      </w:pPr>
      <w:r>
        <w:rPr>
          <w:rFonts w:ascii="Times New Roman"/>
          <w:b w:val="false"/>
          <w:i w:val="false"/>
          <w:color w:val="000000"/>
          <w:sz w:val="28"/>
        </w:rPr>
        <w:t>
      Қазақстан Республикасы Ұлттық экономика министрлігінің аппарат басшысы;</w:t>
      </w:r>
    </w:p>
    <w:bookmarkEnd w:id="70"/>
    <w:bookmarkStart w:name="z109" w:id="7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аппарат басшысы;";</w:t>
      </w:r>
    </w:p>
    <w:bookmarkEnd w:id="71"/>
    <w:bookmarkStart w:name="z110" w:id="72"/>
    <w:p>
      <w:pPr>
        <w:spacing w:after="0"/>
        <w:ind w:left="0"/>
        <w:jc w:val="both"/>
      </w:pPr>
      <w:r>
        <w:rPr>
          <w:rFonts w:ascii="Times New Roman"/>
          <w:b w:val="false"/>
          <w:i w:val="false"/>
          <w:color w:val="000000"/>
          <w:sz w:val="28"/>
        </w:rPr>
        <w:t xml:space="preserve">
      "Қазақстан Республикасы Ақпарат және қоғамдық даму министрлігінің жауапты хатшысы; </w:t>
      </w:r>
    </w:p>
    <w:bookmarkEnd w:id="72"/>
    <w:bookmarkStart w:name="z111" w:id="7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жауапты хатшысы;" деген жолдар мынадай редакцияда жазылсын:</w:t>
      </w:r>
    </w:p>
    <w:bookmarkEnd w:id="73"/>
    <w:bookmarkStart w:name="z112" w:id="74"/>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аппарат басшысы;</w:t>
      </w:r>
    </w:p>
    <w:bookmarkEnd w:id="74"/>
    <w:bookmarkStart w:name="z113" w:id="75"/>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министрлігінің аппарат басшысы;". </w:t>
      </w:r>
    </w:p>
    <w:bookmarkEnd w:id="75"/>
    <w:bookmarkStart w:name="z114" w:id="76"/>
    <w:p>
      <w:pPr>
        <w:spacing w:after="0"/>
        <w:ind w:left="0"/>
        <w:jc w:val="both"/>
      </w:pPr>
      <w:r>
        <w:rPr>
          <w:rFonts w:ascii="Times New Roman"/>
          <w:b w:val="false"/>
          <w:i w:val="false"/>
          <w:color w:val="000000"/>
          <w:sz w:val="28"/>
        </w:rPr>
        <w:t xml:space="preserve">
      14.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76"/>
    <w:bookmarkStart w:name="z115" w:id="77"/>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77"/>
    <w:bookmarkStart w:name="z116" w:id="78"/>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w:t>
      </w:r>
      <w:r>
        <w:rPr>
          <w:rFonts w:ascii="Times New Roman"/>
          <w:b w:val="false"/>
          <w:i w:val="false"/>
          <w:color w:val="000000"/>
          <w:sz w:val="28"/>
        </w:rPr>
        <w:t>:</w:t>
      </w:r>
    </w:p>
    <w:bookmarkEnd w:id="78"/>
    <w:bookmarkStart w:name="z117" w:id="79"/>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(келісу бойынша)" деген жолдан кейін мынадай мазмұндағы жолмен толықтырылсын:</w:t>
      </w:r>
    </w:p>
    <w:bookmarkEnd w:id="79"/>
    <w:bookmarkStart w:name="z118" w:id="80"/>
    <w:p>
      <w:pPr>
        <w:spacing w:after="0"/>
        <w:ind w:left="0"/>
        <w:jc w:val="both"/>
      </w:pPr>
      <w:r>
        <w:rPr>
          <w:rFonts w:ascii="Times New Roman"/>
          <w:b w:val="false"/>
          <w:i w:val="false"/>
          <w:color w:val="000000"/>
          <w:sz w:val="28"/>
        </w:rPr>
        <w:t>
      "Қазақстан Республикасының Қаржылық мониторинг агенттігінің төрағасы (келісім бойынша)";</w:t>
      </w:r>
    </w:p>
    <w:bookmarkEnd w:id="80"/>
    <w:bookmarkStart w:name="z119" w:id="81"/>
    <w:p>
      <w:pPr>
        <w:spacing w:after="0"/>
        <w:ind w:left="0"/>
        <w:jc w:val="both"/>
      </w:pPr>
      <w:r>
        <w:rPr>
          <w:rFonts w:ascii="Times New Roman"/>
          <w:b w:val="false"/>
          <w:i w:val="false"/>
          <w:color w:val="000000"/>
          <w:sz w:val="28"/>
        </w:rPr>
        <w:t xml:space="preserve">
      "ҚазАгро" ұлттық басқарушы холдингі" акционерлік қоғамы басқармасының төрағасы (келісім бойынша)" деген жол алып тасталсын; </w:t>
      </w:r>
    </w:p>
    <w:bookmarkEnd w:id="81"/>
    <w:bookmarkStart w:name="z120" w:id="8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3-қосымшада</w:t>
      </w:r>
      <w:r>
        <w:rPr>
          <w:rFonts w:ascii="Times New Roman"/>
          <w:b w:val="false"/>
          <w:i w:val="false"/>
          <w:color w:val="000000"/>
          <w:sz w:val="28"/>
        </w:rPr>
        <w:t>:</w:t>
      </w:r>
    </w:p>
    <w:bookmarkEnd w:id="82"/>
    <w:bookmarkStart w:name="z121" w:id="83"/>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кеңестің </w:t>
      </w:r>
      <w:r>
        <w:rPr>
          <w:rFonts w:ascii="Times New Roman"/>
          <w:b w:val="false"/>
          <w:i w:val="false"/>
          <w:color w:val="000000"/>
          <w:sz w:val="28"/>
        </w:rPr>
        <w:t>құрамы</w:t>
      </w:r>
      <w:r>
        <w:rPr>
          <w:rFonts w:ascii="Times New Roman"/>
          <w:b w:val="false"/>
          <w:i w:val="false"/>
          <w:color w:val="000000"/>
          <w:sz w:val="28"/>
        </w:rPr>
        <w:t>:</w:t>
      </w:r>
    </w:p>
    <w:bookmarkEnd w:id="83"/>
    <w:bookmarkStart w:name="z122" w:id="84"/>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 деген жолдан кейін мынадай мазмұндағы жолмен толықтырылсын:</w:t>
      </w:r>
    </w:p>
    <w:bookmarkEnd w:id="84"/>
    <w:bookmarkStart w:name="z123" w:id="85"/>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(келісу бойынша)";</w:t>
      </w:r>
    </w:p>
    <w:bookmarkEnd w:id="85"/>
    <w:bookmarkStart w:name="z124" w:id="86"/>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6-қосымшада</w:t>
      </w:r>
      <w:r>
        <w:rPr>
          <w:rFonts w:ascii="Times New Roman"/>
          <w:b w:val="false"/>
          <w:i w:val="false"/>
          <w:color w:val="000000"/>
          <w:sz w:val="28"/>
        </w:rPr>
        <w:t>:</w:t>
      </w:r>
    </w:p>
    <w:bookmarkEnd w:id="86"/>
    <w:bookmarkStart w:name="z125" w:id="87"/>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87"/>
    <w:bookmarkStart w:name="z126" w:id="88"/>
    <w:p>
      <w:pPr>
        <w:spacing w:after="0"/>
        <w:ind w:left="0"/>
        <w:jc w:val="both"/>
      </w:pPr>
      <w:r>
        <w:rPr>
          <w:rFonts w:ascii="Times New Roman"/>
          <w:b w:val="false"/>
          <w:i w:val="false"/>
          <w:color w:val="000000"/>
          <w:sz w:val="28"/>
        </w:rPr>
        <w:t>
      "Қазақстан Республикасы Ішкі істер министрлігі Әкімшілік полиция комитетінің төрағасы, хатшы" деген жолдан кейін мынадай мазмұндағы жолмен толықтырылсын:</w:t>
      </w:r>
    </w:p>
    <w:bookmarkEnd w:id="88"/>
    <w:bookmarkStart w:name="z127" w:id="89"/>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w:t>
      </w:r>
    </w:p>
    <w:bookmarkEnd w:id="89"/>
    <w:bookmarkStart w:name="z128" w:id="9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(келісім бойынша)" деген жолдан кейін мынадай мазмұндағы жолмен толықтырылсын:</w:t>
      </w:r>
    </w:p>
    <w:bookmarkEnd w:id="90"/>
    <w:bookmarkStart w:name="z129" w:id="91"/>
    <w:p>
      <w:pPr>
        <w:spacing w:after="0"/>
        <w:ind w:left="0"/>
        <w:jc w:val="both"/>
      </w:pPr>
      <w:r>
        <w:rPr>
          <w:rFonts w:ascii="Times New Roman"/>
          <w:b w:val="false"/>
          <w:i w:val="false"/>
          <w:color w:val="000000"/>
          <w:sz w:val="28"/>
        </w:rPr>
        <w:t>
      "Қазақстан Республикасының Қаржылық мониторинг агенттігінің төрағасы (келісім бойынша)";</w:t>
      </w:r>
    </w:p>
    <w:bookmarkEnd w:id="91"/>
    <w:bookmarkStart w:name="z130" w:id="92"/>
    <w:p>
      <w:pPr>
        <w:spacing w:after="0"/>
        <w:ind w:left="0"/>
        <w:jc w:val="both"/>
      </w:pPr>
      <w:r>
        <w:rPr>
          <w:rFonts w:ascii="Times New Roman"/>
          <w:b w:val="false"/>
          <w:i w:val="false"/>
          <w:color w:val="000000"/>
          <w:sz w:val="28"/>
        </w:rPr>
        <w:t>
      "Қазақстан Республикасының Сыртқы істер министрі" деген жол алып тасталсын.</w:t>
      </w:r>
    </w:p>
    <w:bookmarkEnd w:id="92"/>
    <w:bookmarkStart w:name="z131" w:id="93"/>
    <w:p>
      <w:pPr>
        <w:spacing w:after="0"/>
        <w:ind w:left="0"/>
        <w:jc w:val="both"/>
      </w:pPr>
      <w:r>
        <w:rPr>
          <w:rFonts w:ascii="Times New Roman"/>
          <w:b w:val="false"/>
          <w:i w:val="false"/>
          <w:color w:val="000000"/>
          <w:sz w:val="28"/>
        </w:rPr>
        <w:t xml:space="preserve">
      15.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өкімінде</w:t>
      </w:r>
      <w:r>
        <w:rPr>
          <w:rFonts w:ascii="Times New Roman"/>
          <w:b w:val="false"/>
          <w:i w:val="false"/>
          <w:color w:val="000000"/>
          <w:sz w:val="28"/>
        </w:rPr>
        <w:t>:</w:t>
      </w:r>
    </w:p>
    <w:bookmarkEnd w:id="93"/>
    <w:bookmarkStart w:name="z132" w:id="94"/>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p>
    <w:bookmarkEnd w:id="94"/>
    <w:bookmarkStart w:name="z133" w:id="95"/>
    <w:p>
      <w:pPr>
        <w:spacing w:after="0"/>
        <w:ind w:left="0"/>
        <w:jc w:val="both"/>
      </w:pPr>
      <w:r>
        <w:rPr>
          <w:rFonts w:ascii="Times New Roman"/>
          <w:b w:val="false"/>
          <w:i w:val="false"/>
          <w:color w:val="000000"/>
          <w:sz w:val="28"/>
        </w:rPr>
        <w:t xml:space="preserve">
      көрсетілген өкіммен құрылған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95"/>
    <w:bookmarkStart w:name="z134" w:id="9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 деген жолдан кейін мынадай мазмұндағы жолмен толықтырылсын:</w:t>
      </w:r>
    </w:p>
    <w:bookmarkEnd w:id="96"/>
    <w:bookmarkStart w:name="z135" w:id="97"/>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97"/>
    <w:bookmarkStart w:name="z136" w:id="98"/>
    <w:p>
      <w:pPr>
        <w:spacing w:after="0"/>
        <w:ind w:left="0"/>
        <w:jc w:val="both"/>
      </w:pPr>
      <w:r>
        <w:rPr>
          <w:rFonts w:ascii="Times New Roman"/>
          <w:b w:val="false"/>
          <w:i w:val="false"/>
          <w:color w:val="000000"/>
          <w:sz w:val="28"/>
        </w:rPr>
        <w:t xml:space="preserve">
      16.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өкімінде</w:t>
      </w:r>
      <w:r>
        <w:rPr>
          <w:rFonts w:ascii="Times New Roman"/>
          <w:b w:val="false"/>
          <w:i w:val="false"/>
          <w:color w:val="000000"/>
          <w:sz w:val="28"/>
        </w:rPr>
        <w:t>:</w:t>
      </w:r>
    </w:p>
    <w:bookmarkEnd w:id="98"/>
    <w:bookmarkStart w:name="z137" w:id="99"/>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r>
        <w:rPr>
          <w:rFonts w:ascii="Times New Roman"/>
          <w:b w:val="false"/>
          <w:i w:val="false"/>
          <w:color w:val="000000"/>
          <w:sz w:val="28"/>
        </w:rPr>
        <w:t>:</w:t>
      </w:r>
    </w:p>
    <w:bookmarkEnd w:id="99"/>
    <w:bookmarkStart w:name="z138" w:id="100"/>
    <w:p>
      <w:pPr>
        <w:spacing w:after="0"/>
        <w:ind w:left="0"/>
        <w:jc w:val="both"/>
      </w:pPr>
      <w:r>
        <w:rPr>
          <w:rFonts w:ascii="Times New Roman"/>
          <w:b w:val="false"/>
          <w:i w:val="false"/>
          <w:color w:val="000000"/>
          <w:sz w:val="28"/>
        </w:rPr>
        <w:t xml:space="preserve">
      көрсетілген өкіммен құрылған Заңнаманы жүйелеу және оны жаңғырту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00"/>
    <w:bookmarkStart w:name="z139" w:id="101"/>
    <w:p>
      <w:pPr>
        <w:spacing w:after="0"/>
        <w:ind w:left="0"/>
        <w:jc w:val="both"/>
      </w:pPr>
      <w:r>
        <w:rPr>
          <w:rFonts w:ascii="Times New Roman"/>
          <w:b w:val="false"/>
          <w:i w:val="false"/>
          <w:color w:val="000000"/>
          <w:sz w:val="28"/>
        </w:rPr>
        <w:t xml:space="preserve">
      мына: </w:t>
      </w:r>
    </w:p>
    <w:bookmarkEnd w:id="101"/>
    <w:bookmarkStart w:name="z140" w:id="102"/>
    <w:p>
      <w:pPr>
        <w:spacing w:after="0"/>
        <w:ind w:left="0"/>
        <w:jc w:val="both"/>
      </w:pPr>
      <w:r>
        <w:rPr>
          <w:rFonts w:ascii="Times New Roman"/>
          <w:b w:val="false"/>
          <w:i w:val="false"/>
          <w:color w:val="000000"/>
          <w:sz w:val="28"/>
        </w:rPr>
        <w:t>
      "Қазақстан Республикасы Ұлттық экономика министрлігінің жауапты хатшысы</w:t>
      </w:r>
    </w:p>
    <w:bookmarkEnd w:id="102"/>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p>
      <w:pPr>
        <w:spacing w:after="0"/>
        <w:ind w:left="0"/>
        <w:jc w:val="both"/>
      </w:pPr>
      <w:r>
        <w:rPr>
          <w:rFonts w:ascii="Times New Roman"/>
          <w:b w:val="false"/>
          <w:i w:val="false"/>
          <w:color w:val="000000"/>
          <w:sz w:val="28"/>
        </w:rPr>
        <w:t>
      Қазақстан Республикасының Сыртқы істер министрлігінің жауапты хатшысы</w:t>
      </w:r>
    </w:p>
    <w:p>
      <w:pPr>
        <w:spacing w:after="0"/>
        <w:ind w:left="0"/>
        <w:jc w:val="both"/>
      </w:pPr>
      <w:r>
        <w:rPr>
          <w:rFonts w:ascii="Times New Roman"/>
          <w:b w:val="false"/>
          <w:i w:val="false"/>
          <w:color w:val="000000"/>
          <w:sz w:val="28"/>
        </w:rPr>
        <w:t>
      Қазақстан Республикасы Денсаулық сақтау министрлігінің жауапты хатшысы</w:t>
      </w:r>
    </w:p>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жауапты хатшысы </w:t>
      </w:r>
    </w:p>
    <w:bookmarkStart w:name="z141" w:id="10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жауапты хатшысы" деген жолдар мынадай редакцияда жазылсын:</w:t>
      </w:r>
    </w:p>
    <w:bookmarkEnd w:id="103"/>
    <w:bookmarkStart w:name="z142" w:id="104"/>
    <w:p>
      <w:pPr>
        <w:spacing w:after="0"/>
        <w:ind w:left="0"/>
        <w:jc w:val="both"/>
      </w:pPr>
      <w:r>
        <w:rPr>
          <w:rFonts w:ascii="Times New Roman"/>
          <w:b w:val="false"/>
          <w:i w:val="false"/>
          <w:color w:val="000000"/>
          <w:sz w:val="28"/>
        </w:rPr>
        <w:t>
      "Қазақстан Республикасы Ұлттық экономика министрлігінің аппарат басшысы</w:t>
      </w:r>
    </w:p>
    <w:bookmarkEnd w:id="104"/>
    <w:p>
      <w:pPr>
        <w:spacing w:after="0"/>
        <w:ind w:left="0"/>
        <w:jc w:val="both"/>
      </w:pPr>
      <w:r>
        <w:rPr>
          <w:rFonts w:ascii="Times New Roman"/>
          <w:b w:val="false"/>
          <w:i w:val="false"/>
          <w:color w:val="000000"/>
          <w:sz w:val="28"/>
        </w:rPr>
        <w:t>
      Қазақстан Республикасы Ауыл шаруашылығы министрлігінің аппарат басшысы</w:t>
      </w:r>
    </w:p>
    <w:p>
      <w:pPr>
        <w:spacing w:after="0"/>
        <w:ind w:left="0"/>
        <w:jc w:val="both"/>
      </w:pPr>
      <w:r>
        <w:rPr>
          <w:rFonts w:ascii="Times New Roman"/>
          <w:b w:val="false"/>
          <w:i w:val="false"/>
          <w:color w:val="000000"/>
          <w:sz w:val="28"/>
        </w:rPr>
        <w:t>
      Қазақстан Республикасының Сыртқы істер министрлігінің аппарат басшысы</w:t>
      </w:r>
    </w:p>
    <w:p>
      <w:pPr>
        <w:spacing w:after="0"/>
        <w:ind w:left="0"/>
        <w:jc w:val="both"/>
      </w:pPr>
      <w:r>
        <w:rPr>
          <w:rFonts w:ascii="Times New Roman"/>
          <w:b w:val="false"/>
          <w:i w:val="false"/>
          <w:color w:val="000000"/>
          <w:sz w:val="28"/>
        </w:rPr>
        <w:t>
      Қазақстан Республикасы Денсаулық сақтау министрлігінің аппарат басшысы</w:t>
      </w:r>
    </w:p>
    <w:bookmarkStart w:name="z143" w:id="105"/>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аппарат басшысы </w:t>
      </w:r>
    </w:p>
    <w:bookmarkEnd w:id="105"/>
    <w:bookmarkStart w:name="z144" w:id="106"/>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аппарат басшысы"; </w:t>
      </w:r>
    </w:p>
    <w:bookmarkEnd w:id="106"/>
    <w:bookmarkStart w:name="z145" w:id="107"/>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министрлігінің жауапты хатшысы" деген жол мынадай редакцияда жазылсын:</w:t>
      </w:r>
    </w:p>
    <w:bookmarkEnd w:id="107"/>
    <w:bookmarkStart w:name="z146" w:id="108"/>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министрлігінің аппарат басшысы";</w:t>
      </w:r>
    </w:p>
    <w:bookmarkEnd w:id="108"/>
    <w:bookmarkStart w:name="z147" w:id="109"/>
    <w:p>
      <w:pPr>
        <w:spacing w:after="0"/>
        <w:ind w:left="0"/>
        <w:jc w:val="both"/>
      </w:pPr>
      <w:r>
        <w:rPr>
          <w:rFonts w:ascii="Times New Roman"/>
          <w:b w:val="false"/>
          <w:i w:val="false"/>
          <w:color w:val="000000"/>
          <w:sz w:val="28"/>
        </w:rPr>
        <w:t>
      мынадай мазмұндағы жолмен толықтырылсын:</w:t>
      </w:r>
    </w:p>
    <w:bookmarkEnd w:id="109"/>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bookmarkStart w:name="z148" w:id="110"/>
    <w:p>
      <w:pPr>
        <w:spacing w:after="0"/>
        <w:ind w:left="0"/>
        <w:jc w:val="both"/>
      </w:pPr>
      <w:r>
        <w:rPr>
          <w:rFonts w:ascii="Times New Roman"/>
          <w:b w:val="false"/>
          <w:i w:val="false"/>
          <w:color w:val="000000"/>
          <w:sz w:val="28"/>
        </w:rPr>
        <w:t xml:space="preserve">
      17.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w:t>
      </w:r>
    </w:p>
    <w:bookmarkEnd w:id="110"/>
    <w:bookmarkStart w:name="z149" w:id="111"/>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қосымшада</w:t>
      </w:r>
      <w:r>
        <w:rPr>
          <w:rFonts w:ascii="Times New Roman"/>
          <w:b w:val="false"/>
          <w:i w:val="false"/>
          <w:color w:val="000000"/>
          <w:sz w:val="28"/>
        </w:rPr>
        <w:t>:</w:t>
      </w:r>
    </w:p>
    <w:bookmarkEnd w:id="111"/>
    <w:bookmarkStart w:name="z150" w:id="112"/>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w:t>
      </w:r>
      <w:r>
        <w:rPr>
          <w:rFonts w:ascii="Times New Roman"/>
          <w:b w:val="false"/>
          <w:i w:val="false"/>
          <w:color w:val="000000"/>
          <w:sz w:val="28"/>
        </w:rPr>
        <w:t>:</w:t>
      </w:r>
    </w:p>
    <w:bookmarkEnd w:id="112"/>
    <w:bookmarkStart w:name="z151" w:id="113"/>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төрағасының орынбасары (келісім бойынша)" деген жолдан кейін мынадай мазмұндағы жолмен толықтырылсын:</w:t>
      </w:r>
    </w:p>
    <w:bookmarkEnd w:id="113"/>
    <w:bookmarkStart w:name="z152" w:id="114"/>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114"/>
    <w:bookmarkStart w:name="z153" w:id="115"/>
    <w:p>
      <w:pPr>
        <w:spacing w:after="0"/>
        <w:ind w:left="0"/>
        <w:jc w:val="both"/>
      </w:pPr>
      <w:r>
        <w:rPr>
          <w:rFonts w:ascii="Times New Roman"/>
          <w:b w:val="false"/>
          <w:i w:val="false"/>
          <w:color w:val="000000"/>
          <w:sz w:val="28"/>
        </w:rPr>
        <w:t xml:space="preserve">
      18.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115"/>
    <w:bookmarkStart w:name="z154" w:id="116"/>
    <w:p>
      <w:pPr>
        <w:spacing w:after="0"/>
        <w:ind w:left="0"/>
        <w:jc w:val="both"/>
      </w:pPr>
      <w:r>
        <w:rPr>
          <w:rFonts w:ascii="Times New Roman"/>
          <w:b w:val="false"/>
          <w:i w:val="false"/>
          <w:color w:val="000000"/>
          <w:sz w:val="28"/>
        </w:rPr>
        <w:t xml:space="preserve">
      көрсетілген өкіммен бекітілген Кәсіпкерлік кызметті реттеу мәселелері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116"/>
    <w:bookmarkStart w:name="z155" w:id="11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 деген жолдан кейін мынадай мазмұндағы жолмен толықтырылсын:</w:t>
      </w:r>
    </w:p>
    <w:bookmarkEnd w:id="117"/>
    <w:bookmarkStart w:name="z156" w:id="118"/>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