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9de4" w14:textId="9f0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ақпандағы № 105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Рсспубликасы Президентінің жанындағы Жастар саясаты жөніндегі кеңес құру туралы" Қазақстан Республикасы Президентінің 2008 жылғы 1 шілдедегі № 625 Жарлығына өзгеріс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332-құжат)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Жастар саясаты жөніндегі кеңестің құрамы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Жастар саясаты жөніндегі кеңес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Кеңес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Кеңес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 меңгерушісінің орынбасары, Кеңес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 Бас штабы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жанындағы "Jas Otan" жастар қанатының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"Болашақ" халықаралық стипендиясы стипендиаттарының қауымдастығы" қоғамдық бірлестігінің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Жастары конгресі" қауымдастық нысанындағы заңды тұлғалар бірлестігінің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студенттер альянсы" республикалық студенттік қозғалысы"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еңбек жасақтарының республикалық штабы" жеке мекемесінің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Ұлан" бірыңғай балалар-жасөспірімдер ұйымы" республикалық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волонтерлер желісі" заңды тұлғалар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сарбаз" балалар-жасөспірімдер әскери-патриоттық қозғалысы" республикалық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жанындағы "Жарасым" республикалық жастар ұйымының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ғылыми-зерттеу орталығы" жауапкершілігі шектеулі серіктестігінің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Аллабергенов          - "Kobelek Ваіаіаг" қайырымдылық қоры" қоғамдық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Мұратұлы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Әскеров                         - әлеуметтік кәсіпкер, "Green Tab әлеуметтік шеберханасының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Эмин Халилулы            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Бахретдинов                  - "Ұлан-ғайыр Дала Елі" қоғамдық бірлестігінің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 Кабимоллаевич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Бұхарбай                        - "Forbes Kazakhstan" журналының (қазақ тілінде) бас                               Бақытжан Сағитжанұлы  редакторы,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                         - "В2С consulting group" басқарушы әріптесі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Дишкова                      - эколог, экология саласындағы PhD кандидаты (келісім Вероника Андреевна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Елжанов                      - "Қазақстан КВН одағы" республикалық жастар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Рүстем Батырханұлы    бірлестігінің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Ерниязова                   - "Волонтерлер лигасы" қоғамдық қорының төрағасы, "G 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Айсұлу Әлімжанқызы    жастар қозғалысының көшбасшысы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Ермұхамбетова          - "Young Reserchers Alliance" қоғамдық қорының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Әсия Амерқанқызы      "Назарбаев Университеті" дербес білім беру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постдокторант-зерттеушісі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Исенова                       - журналист, теле- және радиожүргізуші, "Қазмедиа орталығы" Махаббат Құрмантайқызы  медиа мектебінің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Жапарханов                 - актер, сценарист, әнші, "Ирина Кайратовна" шоуына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 Серікбайұлы    қатысушы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Жәркешов                    - "Whiteshield Partners"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Ернар Серікбайұлы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Ысқақова                     - JI.H. Гумилев атындағы Еуразия ұлттық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Жұлдызай Амангелдіқызы саясаттану кафедрасының оқытушысы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Құсманов                   - Қазақстан Республикасы Президентінің жанындағы Әлеуметтік-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 Миратұлы           экономикалық реформаларды талдау және мониторингтеу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орталығының сараптамалық-талдау тобының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Мәдиев                       - "Astana Hub" корпоративтік қорының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Дінмұхаммедұлы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Мұқатай                     - "Назарбаев Университеті" дербес білім беру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Жәния Ерболдықызы   студенттік үкіметінің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 - "Б.А.С.про.кз"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Рүстем Егеубекұлы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Ордабаев                    - Қазақстан Республикасының "Атамекен" ұлттық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Олжас Темірбекұлы   палатасы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Сәдуақасова               - шахматтан бірнеше дүркін әлем, Қазақстан чемпионы,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Динара Рамазанқызы   ЮНИСЕФ адал ниет елшісі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Сәкенов                      - "BTS Education" жауапкершілігі шектеулі серіктестігінің өнім-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Олжас Берлесұлы         менеджері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Сәдиева                      - Қазақстан Республикасы Президентінің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Сабина Сұлтанғалиқызы Қазақстанның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Спирина                      - дара кәсіпкер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Сергеевна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                               - "Қазақстан" республикалық телерадиокорпорациясы"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Ирина Сергеевна          акционерлік қоғамының бағдарлама жүргізушісі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Шабаев                        - корпоративтік оқытушы, жаттықтырушы, аудармашы,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Никита Юрьевич           волонтер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Шаталов                      - "Zakon.KZ" желілік басылымының бас редакторы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Никита Сергеевич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Шуланов                      - М. Қозыбаев атындағы Солтүстік Қазақстан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Нұрлыбекұлы     ректоры -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Шайжүнісова               - "Болашақ" корпоративтік қоры қамқоршылық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Динара Ғапланқызы     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құрамына Қазақстан Республикасының Парламенті Мәжілісіндегі саяси партиялардың әрбір фракциясынан лауазымы бойынша бір өкілден (келісім бойынша), жетекшілік ететін Қазақстан Республикасының Ақпарат және қоғамдық даму вице-министрі, Қазақстан Республикасы Ақпарат және қоғамдық даму министрлігі Жастар және отбасы істері комитетінің төрағасы кіреді.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