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e46d" w14:textId="46be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"Бірыңғай жинақтаушы зейнетақы қорының зейнетақы активтері есебінен сатып алуға рұқсат етілген қаржы құралдарының тізбесін бекіту туралы" Қазақстан Республикасы Үкіметінің 2016 жылғы 18 наурыздағы № 149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 наурыздағы № 119 қаулысы. Күші жойылды - Қазақстан Республикасы Үкіметінің 2023 жылғы 2 тамыздағы № 632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02.08.2023 </w:t>
      </w:r>
      <w:r>
        <w:rPr>
          <w:rFonts w:ascii="Times New Roman"/>
          <w:b w:val="false"/>
          <w:i w:val="false"/>
          <w:color w:val="ff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зейнетақымен қамсыздандыру туралы" 2013 жылғы 21 маусымдағы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"Бірыңғай жинақтаушы зейнетақы қорының зейнетақы активтері есебінен сатып алуға рұқсат етілген қаржы құралдарының тізбесін бекіту туралы" Қазақстан Республикасы Үкіметінің 2016 жылғы 18 наурыздағы № 149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19, 98-құжат)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"Бірыңғай жинақтаушы зейнетақы қорының Қазақстан Республикасы Ұлттық Банкінің сенімгерлік басқаруындағы зейнетақы активтері есебінен сатып алуға рұқсат етілген қаржы құралдарының тізбесін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бірыңғай жинақтаушы зейнетақы қорының Қазақстан Республикасы Ұлттық Банкінің сенімгерлік басқаруындағы зейнетақы активтері есебінен сатып алуға рұқсат етілген қаржы құралдарының тізбесі бекітілсін.";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Бірыңғай жинақтаушы зейнетақы қорының зейнетақы активтері есебінен сатып алуға рұқсат етілген қаржы құралдарының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"Бірыңғай жинақтаушы зейнетақы қорының Қазақстан Республикасы Ұлттық Банкінің сенімгерлік басқаруындағы зейнетақы активтері есебінен сатып алуға рұқсат етілген қаржы құралдарының тізбесі".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