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08090" w14:textId="87080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саласындағы лицензиарларды айқындау туралы" Қазақстан Республикасы Үкіметінің 2015 жылғы 21 қарашадағы № 934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2021 жылғы 4 наурыздағы № 121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"Білім беру саласындағы лицензиарларды айқындау туралы" Қазақстан Республикасы Үкіметінің 2015 жылғы 21 қарашадағы № 934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2015 ж., № 57-58, 468-құжат) мынадай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"1. Мыналар:</w:t>
      </w:r>
    </w:p>
    <w:bookmarkEnd w:id="2"/>
    <w:bookmarkStart w:name="z5" w:id="3"/>
    <w:p>
      <w:pPr>
        <w:spacing w:after="0"/>
        <w:ind w:left="0"/>
        <w:jc w:val="both"/>
      </w:pPr>
      <w:r>
        <w:rPr>
          <w:rFonts w:ascii="Times New Roman"/>
          <w:b w:val="false"/>
          <w:i w:val="false"/>
          <w:color w:val="000000"/>
          <w:sz w:val="28"/>
        </w:rPr>
        <w:t>
      1) Қазақстан Республикасы Білім және ғылым министрлігінің Білім және ғылым саласында сапаны қамтамасыз ету комитеті кадрларды даярлау бағыттары бойынша жоғары білім, кадрларды даярлау бағыттары бойынша жоғары оқу орнынан кейінгі білім, діни білім беру үшін бiлiм беру саласындағы қызметпен айналысуға лицензия беруді жүзеге асыру жөніндегі лицензиар;</w:t>
      </w:r>
    </w:p>
    <w:bookmarkEnd w:id="3"/>
    <w:bookmarkStart w:name="z6" w:id="4"/>
    <w:p>
      <w:pPr>
        <w:spacing w:after="0"/>
        <w:ind w:left="0"/>
        <w:jc w:val="both"/>
      </w:pPr>
      <w:r>
        <w:rPr>
          <w:rFonts w:ascii="Times New Roman"/>
          <w:b w:val="false"/>
          <w:i w:val="false"/>
          <w:color w:val="000000"/>
          <w:sz w:val="28"/>
        </w:rPr>
        <w:t xml:space="preserve">
      2) Қазақстан Республикасы Білім және ғылым министрлігі Білім және ғылым саласында сапаны қамтамасыз ету комитетінің аумақтық білім саласында сапаны қамтамасыз ету департаменттері бастауыш білім, негізгі орта білім, жалпы орта білім, біліктіліктер бойынша, әскери, арнаулы оқу орындары үшін мамандықтардың топтары бойынша техникалық және кәсіптік білім, біліктіліктер бойынша, әскери, арнаулы оқу орындары үшін мамандықтардың топтары бойынша орта білімнен кейінгі білім беру үшін бiлiм беру саласындағы қызметке лицензия беруді жүзеге асыру жөніндегі лицензиарлар; </w:t>
      </w:r>
    </w:p>
    <w:bookmarkEnd w:id="4"/>
    <w:bookmarkStart w:name="z7" w:id="5"/>
    <w:p>
      <w:pPr>
        <w:spacing w:after="0"/>
        <w:ind w:left="0"/>
        <w:jc w:val="both"/>
      </w:pPr>
      <w:r>
        <w:rPr>
          <w:rFonts w:ascii="Times New Roman"/>
          <w:b w:val="false"/>
          <w:i w:val="false"/>
          <w:color w:val="000000"/>
          <w:sz w:val="28"/>
        </w:rPr>
        <w:t>
      3) осы қаулыға қосымшаға сәйкес өтініш берушінің Қазақстан Республикасы заңнамасының талаптарына сәйкестігі бөлігінде білім беру қызметімен айналысуға лицензия беруді келісетін мемлекеттік органдар болып айқындалсын.";</w:t>
      </w:r>
    </w:p>
    <w:bookmarkEnd w:id="5"/>
    <w:bookmarkStart w:name="z8" w:id="6"/>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6"/>
    <w:bookmarkStart w:name="z9" w:id="7"/>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4 наурыздағы</w:t>
            </w:r>
            <w:r>
              <w:br/>
            </w:r>
            <w:r>
              <w:rPr>
                <w:rFonts w:ascii="Times New Roman"/>
                <w:b w:val="false"/>
                <w:i w:val="false"/>
                <w:color w:val="000000"/>
                <w:sz w:val="20"/>
              </w:rPr>
              <w:t>№ 121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21 қарашадағы</w:t>
            </w:r>
            <w:r>
              <w:br/>
            </w:r>
            <w:r>
              <w:rPr>
                <w:rFonts w:ascii="Times New Roman"/>
                <w:b w:val="false"/>
                <w:i w:val="false"/>
                <w:color w:val="000000"/>
                <w:sz w:val="20"/>
              </w:rPr>
              <w:t>№ 934 қаулысына</w:t>
            </w:r>
            <w:r>
              <w:br/>
            </w:r>
            <w:r>
              <w:rPr>
                <w:rFonts w:ascii="Times New Roman"/>
                <w:b w:val="false"/>
                <w:i w:val="false"/>
                <w:color w:val="000000"/>
                <w:sz w:val="20"/>
              </w:rPr>
              <w:t>қосымша</w:t>
            </w:r>
          </w:p>
        </w:tc>
      </w:tr>
    </w:tbl>
    <w:bookmarkStart w:name="z12" w:id="8"/>
    <w:p>
      <w:pPr>
        <w:spacing w:after="0"/>
        <w:ind w:left="0"/>
        <w:jc w:val="left"/>
      </w:pPr>
      <w:r>
        <w:rPr>
          <w:rFonts w:ascii="Times New Roman"/>
          <w:b/>
          <w:i w:val="false"/>
          <w:color w:val="000000"/>
        </w:rPr>
        <w:t xml:space="preserve"> Өтініш берушінің Қазақстан Республикасы заңнамасының  талаптарына сәйкестігі бөлігінде білім беру қызметімен айналысуға  лицензия беруді келісетін мемлекеттік органдар</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2168"/>
        <w:gridCol w:w="785"/>
        <w:gridCol w:w="3844"/>
        <w:gridCol w:w="4718"/>
      </w:tblGrid>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Мемлекеттік орган</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Лицензияланатын қызмет түрі</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Лицензияланатын кіші қызмет түрі</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Лицензиар</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Санитариялық-эпидемиологиялық бақылау комитеті</w:t>
            </w:r>
          </w:p>
        </w:tc>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қызметі</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 бағыттары бойынша жоғары білім беру</w:t>
            </w:r>
          </w:p>
        </w:tc>
        <w:tc>
          <w:tcPr>
            <w:tcW w:w="4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Білім және ғылым саласында сапаны қамтамасыз ету комитеті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 бағыттары бойынша жоғары оқу орнынан кейінгі білім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білім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Санитариялық-эпидемиологиялық бақылау комитеті</w:t>
            </w:r>
          </w:p>
        </w:tc>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қызметі</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c>
          <w:tcPr>
            <w:tcW w:w="4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Білім және ғылым саласында сапаны қамтамасыз ету комитетінің аумақтық білім  саласында сапаны қамтамасыз ету департаменттері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Біліктіліктер бойынша, әскери, арнаулы оқу орындары үшін мамандықтардың топтары бойынша  техникалық және кәсіптік білім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Біліктіліктер бойынша, әскери, арнаулы оқу орындары үшін мамандықтардың топтары бойынша орта білімнен кейінгі білім беру</w:t>
            </w:r>
          </w:p>
        </w:tc>
        <w:tc>
          <w:tcPr>
            <w:tcW w:w="0" w:type="auto"/>
            <w:vMerge/>
            <w:tcBorders>
              <w:top w:val="nil"/>
              <w:left w:val="single" w:color="cfcfcf" w:sz="5"/>
              <w:bottom w:val="single" w:color="cfcfcf" w:sz="5"/>
              <w:right w:val="single" w:color="cfcfcf" w:sz="5"/>
            </w:tcBorders>
          </w:tcP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