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f4a25" w14:textId="44f4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 мен қуаты рыногының қазақстандық операторы"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2021 жылғы 17 наурыздағы № 144 қаулысы.</w:t>
      </w:r>
    </w:p>
    <w:p>
      <w:pPr>
        <w:spacing w:after="0"/>
        <w:ind w:left="0"/>
        <w:jc w:val="both"/>
      </w:pPr>
      <w:bookmarkStart w:name="z29" w:id="0"/>
      <w:r>
        <w:rPr>
          <w:rFonts w:ascii="Times New Roman"/>
          <w:b w:val="false"/>
          <w:i w:val="false"/>
          <w:color w:val="000000"/>
          <w:sz w:val="28"/>
        </w:rPr>
        <w:t xml:space="preserve">
      </w:t>
      </w:r>
      <w:r>
        <w:rPr>
          <w:rFonts w:ascii="Times New Roman"/>
          <w:b/>
          <w:i w:val="false"/>
          <w:color w:val="000000"/>
          <w:sz w:val="28"/>
        </w:rPr>
        <w:t xml:space="preserve">"Электр </w:t>
      </w:r>
      <w:r>
        <w:rPr>
          <w:rFonts w:ascii="Times New Roman"/>
          <w:b/>
          <w:i w:val="false"/>
          <w:color w:val="000000"/>
          <w:sz w:val="28"/>
        </w:rPr>
        <w:t>энергиясы</w:t>
      </w:r>
      <w:r>
        <w:rPr>
          <w:rFonts w:ascii="Times New Roman"/>
          <w:b/>
          <w:i w:val="false"/>
          <w:color w:val="000000"/>
          <w:sz w:val="28"/>
        </w:rPr>
        <w:t xml:space="preserve"> мен </w:t>
      </w:r>
      <w:r>
        <w:rPr>
          <w:rFonts w:ascii="Times New Roman"/>
          <w:b/>
          <w:i w:val="false"/>
          <w:color w:val="000000"/>
          <w:sz w:val="28"/>
        </w:rPr>
        <w:t>қуаты</w:t>
      </w:r>
      <w:r>
        <w:rPr>
          <w:rFonts w:ascii="Times New Roman"/>
          <w:b w:val="false"/>
          <w:i w:val="false"/>
          <w:color w:val="000000"/>
          <w:sz w:val="28"/>
        </w:rPr>
        <w:t xml:space="preserve"> </w:t>
      </w:r>
      <w:r>
        <w:rPr>
          <w:rFonts w:ascii="Times New Roman"/>
          <w:b/>
          <w:i w:val="false"/>
          <w:color w:val="000000"/>
          <w:sz w:val="28"/>
        </w:rPr>
        <w:t>рыногының</w:t>
      </w:r>
      <w:r>
        <w:rPr>
          <w:rFonts w:ascii="Times New Roman"/>
          <w:b w:val="false"/>
          <w:i w:val="false"/>
          <w:color w:val="000000"/>
          <w:sz w:val="28"/>
        </w:rPr>
        <w:t xml:space="preserve"> </w:t>
      </w:r>
      <w:r>
        <w:rPr>
          <w:rFonts w:ascii="Times New Roman"/>
          <w:b/>
          <w:i w:val="false"/>
          <w:color w:val="000000"/>
          <w:sz w:val="28"/>
        </w:rPr>
        <w:t>қазақстандық</w:t>
      </w:r>
      <w:r>
        <w:rPr>
          <w:rFonts w:ascii="Times New Roman"/>
          <w:b/>
          <w:i w:val="false"/>
          <w:color w:val="000000"/>
          <w:sz w:val="28"/>
        </w:rPr>
        <w:t xml:space="preserve"> операторы" </w:t>
      </w:r>
      <w:r>
        <w:rPr>
          <w:rFonts w:ascii="Times New Roman"/>
          <w:b/>
          <w:i w:val="false"/>
          <w:color w:val="000000"/>
          <w:sz w:val="28"/>
        </w:rPr>
        <w:t>акционерлік</w:t>
      </w:r>
      <w:r>
        <w:rPr>
          <w:rFonts w:ascii="Times New Roman"/>
          <w:b w:val="false"/>
          <w:i w:val="false"/>
          <w:color w:val="000000"/>
          <w:sz w:val="28"/>
        </w:rPr>
        <w:t xml:space="preserve"> </w:t>
      </w:r>
      <w:r>
        <w:rPr>
          <w:rFonts w:ascii="Times New Roman"/>
          <w:b/>
          <w:i w:val="false"/>
          <w:color w:val="000000"/>
          <w:sz w:val="28"/>
        </w:rPr>
        <w:t>қоғамының</w:t>
      </w:r>
      <w:r>
        <w:rPr>
          <w:rFonts w:ascii="Times New Roman"/>
          <w:b w:val="false"/>
          <w:i w:val="false"/>
          <w:color w:val="000000"/>
          <w:sz w:val="28"/>
        </w:rPr>
        <w:t xml:space="preserve"> </w:t>
      </w:r>
      <w:r>
        <w:rPr>
          <w:rFonts w:ascii="Times New Roman"/>
          <w:b/>
          <w:i w:val="false"/>
          <w:color w:val="000000"/>
          <w:sz w:val="28"/>
        </w:rPr>
        <w:t>кейбір</w:t>
      </w:r>
      <w:r>
        <w:rPr>
          <w:rFonts w:ascii="Times New Roman"/>
          <w:b w:val="false"/>
          <w:i w:val="false"/>
          <w:color w:val="000000"/>
          <w:sz w:val="28"/>
        </w:rPr>
        <w:t xml:space="preserve"> </w:t>
      </w:r>
      <w:r>
        <w:rPr>
          <w:rFonts w:ascii="Times New Roman"/>
          <w:b/>
          <w:i w:val="false"/>
          <w:color w:val="000000"/>
          <w:sz w:val="28"/>
        </w:rPr>
        <w:t>мәселелері</w:t>
      </w:r>
      <w:r>
        <w:rPr>
          <w:rFonts w:ascii="Times New Roman"/>
          <w:b w:val="false"/>
          <w:i w:val="false"/>
          <w:color w:val="000000"/>
          <w:sz w:val="28"/>
        </w:rPr>
        <w:t xml:space="preserve"> </w:t>
      </w:r>
      <w:r>
        <w:rPr>
          <w:rFonts w:ascii="Times New Roman"/>
          <w:b/>
          <w:i w:val="false"/>
          <w:color w:val="000000"/>
          <w:sz w:val="28"/>
        </w:rPr>
        <w:t>туралы</w:t>
      </w:r>
    </w:p>
    <w:bookmarkEnd w:id="0"/>
    <w:bookmarkStart w:name="z30" w:id="1"/>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 Заңының 19-бабы 1-тармағының 9) тармақшасына, 169-бабының </w:t>
      </w:r>
      <w:r>
        <w:rPr>
          <w:rFonts w:ascii="Times New Roman"/>
          <w:b w:val="false"/>
          <w:i w:val="false"/>
          <w:color w:val="000000"/>
          <w:sz w:val="28"/>
        </w:rPr>
        <w:t>1-тармағына</w:t>
      </w:r>
      <w:r>
        <w:rPr>
          <w:rFonts w:ascii="Times New Roman"/>
          <w:b w:val="false"/>
          <w:i w:val="false"/>
          <w:color w:val="000000"/>
          <w:sz w:val="28"/>
        </w:rPr>
        <w:t xml:space="preserve">, "Сыйға тарту шарты бойынша мемлекеттің мүлік құқығына ие болу қағидасын бекіту туралы" Қазақстан Республикасы Үкіметінің  2011 жылғы 28 қыркүйектегі № 1103 қаулысына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1. "Электр энергиясы мен қуаты рыногының қазақстандық операторы" акционерлік қоғамының (бұдан әрі – қоғам) акциялары пакетінің 100 (жүз) пайызын сыйға тарту шарты бойынша республикалық меншікке беру туралы "Самұрық-Қазына" ұлттық әл-ауқат қоры" акционерлік қоғамының ұсынысы қабылдансын.</w:t>
      </w:r>
    </w:p>
    <w:bookmarkEnd w:id="2"/>
    <w:bookmarkStart w:name="z3" w:id="3"/>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осы қаулының 1-тармағынан туындайтын қажетті ic-шараларды жүзеге асырсын;</w:t>
      </w:r>
    </w:p>
    <w:bookmarkEnd w:id="4"/>
    <w:bookmarkStart w:name="z5" w:id="5"/>
    <w:p>
      <w:pPr>
        <w:spacing w:after="0"/>
        <w:ind w:left="0"/>
        <w:jc w:val="both"/>
      </w:pPr>
      <w:r>
        <w:rPr>
          <w:rFonts w:ascii="Times New Roman"/>
          <w:b w:val="false"/>
          <w:i w:val="false"/>
          <w:color w:val="000000"/>
          <w:sz w:val="28"/>
        </w:rPr>
        <w:t>
      2) қоғам акцияларының мемлекеттік пакетіне иелік ету  және пайдалану құқықтарын Қазақстан Республикасының Энергетика министрлігіне беруді қамтамасыз етсін.</w:t>
      </w:r>
    </w:p>
    <w:bookmarkEnd w:id="5"/>
    <w:bookmarkStart w:name="z6" w:id="6"/>
    <w:p>
      <w:pPr>
        <w:spacing w:after="0"/>
        <w:ind w:left="0"/>
        <w:jc w:val="both"/>
      </w:pP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w:t>
      </w:r>
      <w:r>
        <w:rPr>
          <w:rFonts w:ascii="Times New Roman"/>
          <w:b w:val="false"/>
          <w:i w:val="false"/>
          <w:color w:val="000000"/>
          <w:sz w:val="28"/>
        </w:rPr>
        <w:t xml:space="preserve"> толықтырулар</w:t>
      </w:r>
      <w:r>
        <w:rPr>
          <w:rFonts w:ascii="Times New Roman"/>
          <w:b w:val="false"/>
          <w:i w:val="false"/>
          <w:color w:val="000000"/>
          <w:sz w:val="28"/>
        </w:rPr>
        <w:t xml:space="preserve"> бекітілсін.</w:t>
      </w:r>
    </w:p>
    <w:bookmarkEnd w:id="6"/>
    <w:bookmarkStart w:name="z7" w:id="7"/>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w:t>
      </w:r>
      <w:r>
        <w:rPr>
          <w:rFonts w:ascii="Times New Roman"/>
          <w:b/>
          <w:i w:val="false"/>
          <w:color w:val="000000"/>
          <w:sz w:val="28"/>
        </w:rPr>
        <w:t>Министрі</w:t>
      </w:r>
      <w:r>
        <w:rPr>
          <w:rFonts w:ascii="Times New Roman"/>
          <w:b w:val="false"/>
          <w:i w:val="false"/>
          <w:color w:val="000000"/>
          <w:sz w:val="28"/>
        </w:rPr>
        <w:t xml:space="preserve">                               </w:t>
      </w:r>
      <w:r>
        <w:rPr>
          <w:rFonts w:ascii="Times New Roman"/>
          <w:b/>
          <w:i w:val="false"/>
          <w:color w:val="000000"/>
          <w:sz w:val="28"/>
        </w:rPr>
        <w:t>              А. Мамин</w:t>
      </w:r>
    </w:p>
    <w:bookmarkStart w:name="z8" w:id="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Үкіметінің</w:t>
      </w:r>
      <w:r>
        <w:br/>
      </w:r>
      <w:r>
        <w:rPr>
          <w:rFonts w:ascii="Times New Roman"/>
          <w:b w:val="false"/>
          <w:i w:val="false"/>
          <w:color w:val="000000"/>
          <w:sz w:val="28"/>
        </w:rPr>
        <w:t>2021 жылғы 17 наурыздағы</w:t>
      </w:r>
      <w:r>
        <w:br/>
      </w:r>
      <w:r>
        <w:rPr>
          <w:rFonts w:ascii="Times New Roman"/>
          <w:b w:val="false"/>
          <w:i w:val="false"/>
          <w:color w:val="000000"/>
          <w:sz w:val="28"/>
        </w:rPr>
        <w:t>№ 144 қаулысымен</w:t>
      </w:r>
      <w:r>
        <w:br/>
      </w:r>
      <w:r>
        <w:rPr>
          <w:rFonts w:ascii="Times New Roman"/>
          <w:b w:val="false"/>
          <w:i w:val="false"/>
          <w:color w:val="000000"/>
          <w:sz w:val="28"/>
        </w:rPr>
        <w:t>бекітілген</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Үкіметінің</w:t>
      </w:r>
      <w:r>
        <w:rPr>
          <w:rFonts w:ascii="Times New Roman"/>
          <w:b w:val="false"/>
          <w:i w:val="false"/>
          <w:color w:val="000000"/>
          <w:sz w:val="28"/>
        </w:rPr>
        <w:t xml:space="preserve"> </w:t>
      </w:r>
      <w:r>
        <w:rPr>
          <w:rFonts w:ascii="Times New Roman"/>
          <w:b/>
          <w:i w:val="false"/>
          <w:color w:val="000000"/>
          <w:sz w:val="28"/>
        </w:rPr>
        <w:t>кейбір</w:t>
      </w:r>
      <w:r>
        <w:rPr>
          <w:rFonts w:ascii="Times New Roman"/>
          <w:b w:val="false"/>
          <w:i w:val="false"/>
          <w:color w:val="000000"/>
          <w:sz w:val="28"/>
        </w:rPr>
        <w:t xml:space="preserve"> </w:t>
      </w:r>
      <w:r>
        <w:rPr>
          <w:rFonts w:ascii="Times New Roman"/>
          <w:b/>
          <w:i w:val="false"/>
          <w:color w:val="000000"/>
          <w:sz w:val="28"/>
        </w:rPr>
        <w:t>шешімдеріне</w:t>
      </w:r>
      <w:r>
        <w:rPr>
          <w:rFonts w:ascii="Times New Roman"/>
          <w:b w:val="false"/>
          <w:i w:val="false"/>
          <w:color w:val="000000"/>
          <w:sz w:val="28"/>
        </w:rPr>
        <w:t xml:space="preserve"> </w:t>
      </w:r>
      <w:r>
        <w:rPr>
          <w:rFonts w:ascii="Times New Roman"/>
          <w:b/>
          <w:i w:val="false"/>
          <w:color w:val="000000"/>
          <w:sz w:val="28"/>
        </w:rPr>
        <w:t>енгізілетін</w:t>
      </w:r>
      <w:r>
        <w:rPr>
          <w:rFonts w:ascii="Times New Roman"/>
          <w:b w:val="false"/>
          <w:i w:val="false"/>
          <w:color w:val="000000"/>
          <w:sz w:val="28"/>
        </w:rPr>
        <w:t xml:space="preserve"> </w:t>
      </w:r>
      <w:r>
        <w:rPr>
          <w:rFonts w:ascii="Times New Roman"/>
          <w:b/>
          <w:i w:val="false"/>
          <w:color w:val="000000"/>
          <w:sz w:val="28"/>
        </w:rPr>
        <w:t>толықтырулар</w:t>
      </w:r>
    </w:p>
    <w:bookmarkEnd w:id="9"/>
    <w:bookmarkStart w:name="z10" w:id="10"/>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10"/>
    <w:bookmarkStart w:name="z11" w:id="11"/>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11"/>
    <w:bookmarkStart w:name="z12" w:id="12"/>
    <w:p>
      <w:pPr>
        <w:spacing w:after="0"/>
        <w:ind w:left="0"/>
        <w:jc w:val="both"/>
      </w:pPr>
      <w:r>
        <w:rPr>
          <w:rFonts w:ascii="Times New Roman"/>
          <w:b w:val="false"/>
          <w:i w:val="false"/>
          <w:color w:val="000000"/>
          <w:sz w:val="28"/>
        </w:rPr>
        <w:t>
      "Нұр-Сұлтан қаласы" деген бөлім:</w:t>
      </w:r>
    </w:p>
    <w:bookmarkEnd w:id="12"/>
    <w:bookmarkStart w:name="z13" w:id="13"/>
    <w:p>
      <w:pPr>
        <w:spacing w:after="0"/>
        <w:ind w:left="0"/>
        <w:jc w:val="both"/>
      </w:pPr>
      <w:r>
        <w:rPr>
          <w:rFonts w:ascii="Times New Roman"/>
          <w:b w:val="false"/>
          <w:i w:val="false"/>
          <w:color w:val="000000"/>
          <w:sz w:val="28"/>
        </w:rPr>
        <w:t>
      мынадай мазмұндағы реттік нөмірі 21-200-жолмен толықтырылсын:</w:t>
      </w:r>
    </w:p>
    <w:bookmarkEnd w:id="13"/>
    <w:bookmarkStart w:name="z14" w:id="14"/>
    <w:p>
      <w:pPr>
        <w:spacing w:after="0"/>
        <w:ind w:left="0"/>
        <w:jc w:val="both"/>
      </w:pPr>
      <w:r>
        <w:rPr>
          <w:rFonts w:ascii="Times New Roman"/>
          <w:b w:val="false"/>
          <w:i w:val="false"/>
          <w:color w:val="000000"/>
          <w:sz w:val="28"/>
        </w:rPr>
        <w:t>
      "21-200. "Электр энергиясы мен қуаты рыногының қазақстандық операторы" акционерлік қоғамы.".</w:t>
      </w:r>
    </w:p>
    <w:bookmarkEnd w:id="14"/>
    <w:bookmarkStart w:name="z15" w:id="15"/>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5"/>
    <w:bookmarkStart w:name="z16" w:id="16"/>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6"/>
    <w:bookmarkStart w:name="z17" w:id="17"/>
    <w:p>
      <w:pPr>
        <w:spacing w:after="0"/>
        <w:ind w:left="0"/>
        <w:jc w:val="both"/>
      </w:pPr>
      <w:r>
        <w:rPr>
          <w:rFonts w:ascii="Times New Roman"/>
          <w:b w:val="false"/>
          <w:i w:val="false"/>
          <w:color w:val="000000"/>
          <w:sz w:val="28"/>
        </w:rPr>
        <w:t>
      "Қазақстан Республикасы Энергетика министрлігіне" деген бөлім:</w:t>
      </w:r>
    </w:p>
    <w:bookmarkEnd w:id="17"/>
    <w:bookmarkStart w:name="z18" w:id="18"/>
    <w:p>
      <w:pPr>
        <w:spacing w:after="0"/>
        <w:ind w:left="0"/>
        <w:jc w:val="both"/>
      </w:pPr>
      <w:r>
        <w:rPr>
          <w:rFonts w:ascii="Times New Roman"/>
          <w:b w:val="false"/>
          <w:i w:val="false"/>
          <w:color w:val="000000"/>
          <w:sz w:val="28"/>
        </w:rPr>
        <w:t>
      мынадай мазмұндағы реттік нөмірі 20-17-жолмен толықтырылсын:</w:t>
      </w:r>
    </w:p>
    <w:bookmarkEnd w:id="18"/>
    <w:bookmarkStart w:name="z19" w:id="19"/>
    <w:p>
      <w:pPr>
        <w:spacing w:after="0"/>
        <w:ind w:left="0"/>
        <w:jc w:val="both"/>
      </w:pPr>
      <w:r>
        <w:rPr>
          <w:rFonts w:ascii="Times New Roman"/>
          <w:b w:val="false"/>
          <w:i w:val="false"/>
          <w:color w:val="000000"/>
          <w:sz w:val="28"/>
        </w:rPr>
        <w:t>
      "20-17. "Электр энергиясы мен қуаты рыногының қазақстандық операторы" акционерлік қоғамы.".</w:t>
      </w:r>
    </w:p>
    <w:bookmarkEnd w:id="19"/>
    <w:bookmarkStart w:name="z20" w:id="20"/>
    <w:p>
      <w:pPr>
        <w:spacing w:after="0"/>
        <w:ind w:left="0"/>
        <w:jc w:val="both"/>
      </w:pPr>
      <w:r>
        <w:rPr>
          <w:rFonts w:ascii="Times New Roman"/>
          <w:b w:val="false"/>
          <w:i w:val="false"/>
          <w:color w:val="000000"/>
          <w:sz w:val="28"/>
        </w:rPr>
        <w:t xml:space="preserve">
      3.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55-56, 544-құжат):</w:t>
      </w:r>
    </w:p>
    <w:bookmarkEnd w:id="20"/>
    <w:bookmarkStart w:name="z21" w:id="2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Энергетика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1"/>
    <w:bookmarkStart w:name="z22" w:id="22"/>
    <w:p>
      <w:pPr>
        <w:spacing w:after="0"/>
        <w:ind w:left="0"/>
        <w:jc w:val="both"/>
      </w:pPr>
      <w:r>
        <w:rPr>
          <w:rFonts w:ascii="Times New Roman"/>
          <w:b w:val="false"/>
          <w:i w:val="false"/>
          <w:color w:val="000000"/>
          <w:sz w:val="28"/>
        </w:rPr>
        <w:t xml:space="preserve">
      Қазақстан Республикасы Энергетика министрлігінің қарамағындағы ұйымдардың </w:t>
      </w:r>
      <w:r>
        <w:rPr>
          <w:rFonts w:ascii="Times New Roman"/>
          <w:b w:val="false"/>
          <w:i w:val="false"/>
          <w:color w:val="000000"/>
          <w:sz w:val="28"/>
        </w:rPr>
        <w:t>тізбесі</w:t>
      </w:r>
      <w:r>
        <w:rPr>
          <w:rFonts w:ascii="Times New Roman"/>
          <w:b w:val="false"/>
          <w:i w:val="false"/>
          <w:color w:val="000000"/>
          <w:sz w:val="28"/>
        </w:rPr>
        <w:t>:</w:t>
      </w:r>
    </w:p>
    <w:bookmarkEnd w:id="22"/>
    <w:bookmarkStart w:name="z23" w:id="23"/>
    <w:p>
      <w:pPr>
        <w:spacing w:after="0"/>
        <w:ind w:left="0"/>
        <w:jc w:val="both"/>
      </w:pPr>
      <w:r>
        <w:rPr>
          <w:rFonts w:ascii="Times New Roman"/>
          <w:b w:val="false"/>
          <w:i w:val="false"/>
          <w:color w:val="000000"/>
          <w:sz w:val="28"/>
        </w:rPr>
        <w:t>
      мынадай мазмұндағы реттік нөмірі 11-жолмен толықтырылсын:</w:t>
      </w:r>
    </w:p>
    <w:bookmarkEnd w:id="23"/>
    <w:bookmarkStart w:name="z24" w:id="24"/>
    <w:p>
      <w:pPr>
        <w:spacing w:after="0"/>
        <w:ind w:left="0"/>
        <w:jc w:val="both"/>
      </w:pPr>
      <w:r>
        <w:rPr>
          <w:rFonts w:ascii="Times New Roman"/>
          <w:b w:val="false"/>
          <w:i w:val="false"/>
          <w:color w:val="000000"/>
          <w:sz w:val="28"/>
        </w:rPr>
        <w:t>
      "11. "Электр энергиясы мен қуаты рыногының қазақстандық операторы" акционерлік қоғамы.".</w:t>
      </w:r>
    </w:p>
    <w:bookmarkEnd w:id="24"/>
    <w:bookmarkStart w:name="z25" w:id="25"/>
    <w:p>
      <w:pPr>
        <w:spacing w:after="0"/>
        <w:ind w:left="0"/>
        <w:jc w:val="both"/>
      </w:pPr>
      <w:r>
        <w:rPr>
          <w:rFonts w:ascii="Times New Roman"/>
          <w:b w:val="false"/>
          <w:i w:val="false"/>
          <w:color w:val="000000"/>
          <w:sz w:val="28"/>
        </w:rPr>
        <w:t xml:space="preserve">
      4.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қаулысында</w:t>
      </w:r>
      <w:r>
        <w:rPr>
          <w:rFonts w:ascii="Times New Roman"/>
          <w:b w:val="false"/>
          <w:i w:val="false"/>
          <w:color w:val="000000"/>
          <w:sz w:val="28"/>
        </w:rPr>
        <w:t>:</w:t>
      </w:r>
    </w:p>
    <w:bookmarkEnd w:id="25"/>
    <w:bookmarkStart w:name="z26" w:id="26"/>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6"/>
    <w:bookmarkStart w:name="z27" w:id="27"/>
    <w:p>
      <w:pPr>
        <w:spacing w:after="0"/>
        <w:ind w:left="0"/>
        <w:jc w:val="both"/>
      </w:pPr>
      <w:r>
        <w:rPr>
          <w:rFonts w:ascii="Times New Roman"/>
          <w:b w:val="false"/>
          <w:i w:val="false"/>
          <w:color w:val="000000"/>
          <w:sz w:val="28"/>
        </w:rPr>
        <w:t xml:space="preserve">
      "3. Акцияларының (жарғылық капиталға қатысу үлестерiнiң) елу пайызынан астамы мемлекетке тиесілі республикалық меншіктегі заңды тұлғалар мен олармен үлестес тұлғалар жүзеге асыратын қызмет түрлері" деген </w:t>
      </w:r>
      <w:r>
        <w:rPr>
          <w:rFonts w:ascii="Times New Roman"/>
          <w:b w:val="false"/>
          <w:i w:val="false"/>
          <w:color w:val="000000"/>
          <w:sz w:val="28"/>
        </w:rPr>
        <w:t>бөлімде</w:t>
      </w:r>
      <w:r>
        <w:rPr>
          <w:rFonts w:ascii="Times New Roman"/>
          <w:b w:val="false"/>
          <w:i w:val="false"/>
          <w:color w:val="000000"/>
          <w:sz w:val="28"/>
        </w:rPr>
        <w:t>:</w:t>
      </w:r>
    </w:p>
    <w:bookmarkEnd w:id="27"/>
    <w:bookmarkStart w:name="z28" w:id="28"/>
    <w:p>
      <w:pPr>
        <w:spacing w:after="0"/>
        <w:ind w:left="0"/>
        <w:jc w:val="both"/>
      </w:pPr>
      <w:r>
        <w:rPr>
          <w:rFonts w:ascii="Times New Roman"/>
          <w:b w:val="false"/>
          <w:i w:val="false"/>
          <w:color w:val="000000"/>
          <w:sz w:val="28"/>
        </w:rPr>
        <w:t>
      мынадай мазмұндағы 39-тармақпен толықтырылсын:</w:t>
      </w:r>
    </w:p>
    <w:bookmarkEnd w:id="28"/>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39.      Басқа топтамаларға енгізілмеген тауарлардың жекелеген түрлерінің немесе тауарлар топтарының саудасына маманданған агенттер қызметі      46180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