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b88" w14:textId="137c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кейбір коммуналдық мемлекеттік білім беру мекемелеріне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наурыздағы № 165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"Ақтөбе қаласының білім бөлімі" мемлекеттік мекемесінің "№ 41 мектеп-гимназия" коммуналдық мемлекеттік мекемесіне Фариза Оңғарсынованың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"Ақтөбе қаласының білім бөлімі" мемлекеттік мекемесінің "№ 72 жалпы білім беретін орта IT мектеп-лицейі"  коммуналдық мемлекеттік мекемесіне Әбіш Кекілбайұлының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