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4038" w14:textId="d0f4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Есірткі, психотроптық заттар мен прекурсорларға Қазақстан Республикасының 2021 жылға арналған мемлекеттік квотасын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 сәуірдегі № 196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"Есірткі, психотроптық заттар, сол тектестер мен прекурсорлар және олардың заңсыз айналымы мен теріс пайдаланылуына қарсы іс-қимыл шаралары туралы" 1998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заңды тұлғалар үшін 2021 жылға арналған есірткіге қажеттілік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тұлғалар үшін 2021 жылға арналған психотроптық заттарға қажеттілік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заңды тұлғалар үшін 2021 жылға арналған прекурсорларға қажеттілік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2021 жылға арналған есiрткiге қажеттiлiк есебi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198"/>
        <w:gridCol w:w="2805"/>
        <w:gridCol w:w="1717"/>
        <w:gridCol w:w="2532"/>
        <w:gridCol w:w="3078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P/c №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 мақсаттары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Жиыны(граммен)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Медициналық мақсаттар үшін(граммен)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Ғылыми-зерттеу және оқу мақсаттары үшін(граммен)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Өндiрiстiк мақсаттар үшiн(граммен)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Дезоморфин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9775,69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9776,0173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30660,06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181807,382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8792,912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190600,505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21559,44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21559,44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4,879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260478,51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18043,305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278521,8179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249,972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Экгонин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2021 жылға арналған психотроптық заттарға қажеттiлiк есебi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5106"/>
        <w:gridCol w:w="1981"/>
        <w:gridCol w:w="1129"/>
        <w:gridCol w:w="1236"/>
        <w:gridCol w:w="2196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P/c№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 мақсаттары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Жиыны(граммен)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Медициналық мақсаттар үшін(граммен)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Ғылыми-зерттеу және оқу мақсаттары үшін(граммен)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Өндiрiстiк мақсаттар үшiн(граммен)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1623,25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1623,25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Альфа-пирролидиновалерофенон (а-PVP)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Бромазепам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Гамма-оксимай қышқылы (ГОМҚ)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329616,01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Дельта-9-тетрагидроканнабинол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54020,13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80301,199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3279,13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Левометамфетамин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Лефетамин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Мефедрон (4‑метилметкатинон)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 рацемат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 (бета-кето-МДМА)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330,029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Нордазепам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58572,12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58572,121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Оксазолам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156028,77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156028,791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6132,73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6132,759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N-бензилпиперазин (BZP)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5F-APINACA (5F-AKB-48)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2C-B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JWH-018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2021 жылға арналған прекурсорларға қажеттілік есебі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27"/>
        <w:gridCol w:w="2205"/>
        <w:gridCol w:w="1495"/>
        <w:gridCol w:w="3391"/>
        <w:gridCol w:w="3866"/>
      </w:tblGrid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 №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</w:t>
            </w:r>
          </w:p>
        </w:tc>
        <w:tc>
          <w:tcPr>
            <w:tcW w:w="3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Жиыны(килограммен)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мақсаттар үшін(килограммен)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мақсаттары үшін(килограммен)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мақсаттар үшiн(килограммен)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сірке қышқылы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1106,6801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45,592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532614,192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533766,4641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Лизергин қышқылы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Норэфедрин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2050,29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2090,815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345,93359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34,334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1092539859,524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1092540239,79159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317,54105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32,938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5846696,62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5847047,09905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299,6888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35,647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1030170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1030505,3358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эфирі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88,347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12101,2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12222,247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