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110c" w14:textId="5161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мен жануарлардың сирек кездесетiн және құрып кету қаупi төнген түрлерiнiң тiзбесiн бекiту туралы" Қазақстан Республикасы Үкіметінің 2006 жылғы 31 қазандағы № 1034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сәуірдегі № 207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 мен жануарлардың сирек кездесетiн және құрып кету қаупi төнген түрлерiнiң тiзбесiн бекiту туралы" Қазақстан Республикасы Үкіметінің 2006 жылғы 31 қазандағы № 1034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40, 444-құжат)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жануарлардың сирек кездесетiн және құрып кету қаупi төнген түрлерiнiң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"Сүт қоректiлер класы Mammalia Класс – Млекопитающие" деген бөлім мынадай мазмұндағы реттік нөмірлері 128-2, 128-3 және 128-4-жолдармен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938"/>
        <w:gridCol w:w="8790"/>
        <w:gridCol w:w="496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tigris Linnaeus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Азия қабыланы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pardus saxicolor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Переднеазиатский леопард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Керқұлан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przewalskii Poljakov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