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fb7f" w14:textId="b4b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7 сәуірдегі № 213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 мемлекеттік аттестаттау ережесін бекіту туралы" Қазақстан Республикасы Үкіметінің 2007 жылғы 24 желтоқсандағы № 1270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"Білім беру ұйымдарын мемлекеттік аттестаттау ережесін бекіту туралы" Қазақстан Республикасы Үкіметінің 2007 жылғы 24 желтоқсандағы № 1270 қаулысына өзгерістер енгізу туралы" Қазақстан Республикасы Үкіметінің 2012 жылғы 28 ақпандағы № 265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"Білім беру ұйымдарын мемлекеттік аттестаттау ережесін бекіту туралы" Қазақстан Республикасы Үкіметінің 2007 жылғы 24 желтоқсандағы № 1270 қаулысына өзгерістер мен толықтырулар енгізу туралы" Қазақстан Республикасы Үкіметінің 2013 жылғы 19 маусымдағы № 635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"Білім беру ұйымдарын мемлекеттік аттестаттау ережесін бекіту туралы" Қазақстан Республикасы Үкіметінің 2007 жылғы 24 желтоқсандағы № 1270 қаулысына өзгеріс енгізу туралы" Қазақстан Республикасы Үкіметінің 2016 жылғы 13 мамырдағы № 290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"Білім беру ұйымдарын мемлекеттік аттестаттау ережесін бекіту туралы" Қазақстан Республикасы Үкіметінің 2007 жылғы 24 желтоқсандағы № 1270 қаулысына өзгеріс енгізу туралы" Қазақстан Республикасы Үкіметінің 2018 жылғы 24 желтоқсандағы № 871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"Білім беру ұйымдарын мемлекеттік аттестаттау ережесін бекіту туралы" Қазақстан Республикасы Үкіметінің 2007 жылғы 24 желтоқсандағы № 1270 қаулысына өзгеріс енгізу туралы" Қазақстан Республикасы Үкіметінің 2020 жылғы 29 сәуірдегі № 254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