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34f8" w14:textId="0b03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"Бензин (авиациялық бензинді қоспағанда) мен дизель отынына арналған акциздер мөлшерлемелерін бекіту және Қазақстан Республикасы Үкіметінің кейбір шешімдерінің күші жойылды деп тану туралы" Қазақстан Республикасы Үкіметінің 2018 жылғы 6 сәуірдегі № 173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8 сәуірдегі № 220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"Бензин (авиациялық бензинді қоспағанда) мен дизель отынына арналған акциздер мөлшерлемелерін бекіту және Қазақстан Республикасы Үкіметінің кейбір шешімдерінің күші жойылды деп тану туралы" Қазақстан Республикасы Үкіметінің 2018 жылғы 6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бензин (авиациялық бензинді қоспағанда) мен дизель отынына арналған акциздер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8, 9-жолдар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854"/>
        <w:gridCol w:w="2090"/>
        <w:gridCol w:w="1592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5) тармақшасында көрсетілген алыс-беріс шикізатын өңдеу өнімі болып табылатын акцизделетін тауарларды беру, көрсетілген тауарларды Қазақстан Республикасының аумағынан тыс жерлерге кейіннен өткізу жағдайларын қоспағанда (шілде – қараша)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5) тармақшасында көрсетілген алыс-беріс шикізатын өңдеу өнімі болып табылатын акцизделетін тауарларды беру, көрсетілген тауарларды Қазақстан Республикасының аумағынан тыс жерлерге кейіннен өткізу жағдайларын қоспағанда (желтоқсан – маусым)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10-жолмен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9902"/>
        <w:gridCol w:w="626"/>
        <w:gridCol w:w="627"/>
      </w:tblGrid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Алыс-беріс шикізатын қайта өңдеу өнімі болып табылатын, Салық кодексінің 462-бабының 5) тармақшасында көрсетілген акцизделетін тауарларды кейіннен Салық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растайтын құжаттарды ұсына отырып, Қазақстан Республикасының аумағынан тыс жерлерге өткізген жағдайда, көрсетілген тауарларды беру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күнтiзбелiк он күн өткен соң қолданысқа енгізiледі.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