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3e66" w14:textId="ebf3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9 сәуірдегі № 225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Жарлығына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Жарлығына өзгеріс енгізу туралы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 Қоғамдық сананы жаңғырту бағдарламасын іске асыру жөніндегі ұлттық комиссия туралы" Қазақстан Республикасы Президентінің 2017 жылғы 17 сәуірдегі № 462 Жарлығына мынадай өзгеріс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құрамы осы Жарлыққа қосымшаға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Қоғамдық сананы жаңғырту бағдарламасын іске асыру жөніндегі ұлттық комиссияның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бірінші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 Кеңсесінің Басшысы,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Ішкі саясат бөлімінің меңгерушісі,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мемлекеттің өңірлік саясат саласындағы жұмысты үйлестіруші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көмекшісі - Өтініштерді қарауды бақылау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Аграрлық мәселелер, табиғатты пайдалану және ауылдық аумақтарды дамыту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Әлеуметтік-мәдени даму және ғылым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Әбдіғалиұлы Берік - Қазақстан Республикасы Парламенті Мәжілісінің депутаты, мемлекет және қоғам қайраткері, саясаттанушы, саяси ғылымдар кандидаты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"Орталық коммуникациялар қызметі" республикалық мемлекеттік мекемесінің директоры Қазақстан Республикасы Президентінің жанындағы Қазақстанның стратегиялық зерттеулер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Қазақстан халқы Ассамблеясы хатшылығының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"Nur Otan" партиясы Төрағасының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"Ақ жол" демократиялық партиясының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атындағы Қазақ ұлттық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JI.H. Гумилев атындағы Еуразия ұлттық университетінің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Әуезов атындағы Әдебиет және өнер институтының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"Мемлекет тарихы институты" мемлекеттік мекемесінің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республикалық телерадиокорпорациясы"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ұлттық кәсіпкерлер палатасының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"Егемен Қазақстан"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ардагерлері ұйымы" республикалық қоғамдық бірлестігі орталық кеңесінің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аударма бюросы" қоғамдық қорының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"Жұлдыз" журналының бас редакторы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"Қасиетті Қазақстан" ғылыми-зерттеу орталығының басшысы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"Коммерческий телевизионный канал" акционерлік қоғамының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"Қазақпарат" халықаралық ақпарат агенттігінің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архивінің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ғылыми-сараптамалық кеңесінің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Л.H. Гумилев атындағы Еуразия ұлттық университеті түркітану кафедрасының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Әбдікұлы Төлен - казақ жазушысы, драматург, қоғам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Аксұңқар Серік - ақын, Қазақстанның еңбек сіңірген қайраткері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Паттеев Шәмшідин Әшенқожаұлы - журналист, Қазақстанның еңбек сіңірген қайраткері, "Қазақ газеттері" жауапкершілігі шекетеулі серіктестігінің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Саясат Нұрбек - саясаттанушы, заңгер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Жүрсін Ерман - ақын, журналист, қазіргі заманғы айтыс өнерінің ұйымдастырушысы, Қазақстанның еңбек сіңірген қайраткері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