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c747" w14:textId="237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2021 жылға арналған жоспары туралы" Қазақстан Республикасы Үкіметінің 2020 жылғы 29 желтоқсандағы № 910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сәуірдегі № 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2021 жылға арналған жоспары туралы" Қазақстан Республикасы Үкіметінің  2020 жылғы 29 желтоқсандағы № 910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7-жолдар алып тасталсын;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13-1, 13-2-жолдармен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5058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бақылау мәселелері бойынша өзгерістер мен толықтырулар енгізу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6817"/>
        <w:gridCol w:w="528"/>
        <w:gridCol w:w="528"/>
        <w:gridCol w:w="528"/>
        <w:gridCol w:w="529"/>
        <w:gridCol w:w="1192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инновацияларды ынталандыру, цифрландыруды және ақпараттық қауіпсіздікті дамыту мәселелері бойынша өзгерістер мен толықтырулар енгізу туралы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