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319b" w14:textId="4ee3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1653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 Қазақстан Республикасы Үкіметінің 2015 жылғы 28 тамыздағы № 667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16 сәуірдегі № 248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w:t>
      </w:r>
      <w:r>
        <w:rPr>
          <w:rFonts w:ascii="Times New Roman"/>
          <w:b w:val="false"/>
          <w:i w:val="false"/>
          <w:color w:val="000000"/>
          <w:sz w:val="28"/>
        </w:rPr>
        <w:t>1653</w:t>
      </w:r>
      <w:r>
        <w:rPr>
          <w:rFonts w:ascii="Times New Roman"/>
          <w:b w:val="false"/>
          <w:i w:val="false"/>
          <w:color w:val="000000"/>
          <w:sz w:val="28"/>
        </w:rPr>
        <w:t xml:space="preserve">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 Қазақстан Республикасы Үкіметінің 2015 жылғы 28 тамыздағы № 667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Қазақстан Республикасының Бәсекелестікті қорғау және дамыту агенттігі тауар биржалары саласындағы қызметті лицензиялауды жүзеге асыру жөніндегі лицензиар болып айқындалсын.".</w:t>
      </w:r>
    </w:p>
    <w:bookmarkEnd w:id="2"/>
    <w:bookmarkStart w:name="z5"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