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bd72" w14:textId="2c0b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Қазақстан Республикасының Үкiметi мен Хорватия Республикасы Yкiметiнің арасындағы Сауда-экономикалық ынтымақтастық туралы келісімге қатысушы болмау ниеті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17 сәуірдегі № 249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Сыртқы істер министрлігі заңнамада белгіленген тәртіппен Хорватия Республикасының Yкiметiн Қазақстан Республикасы Үкіметінің 2002 жылғы 19 сәуірде Астанада жасалған Қазақстан Республикасының Үкіметі мен Хорватия Республикасы Yкiметiнің арасындағы Сауда-экономикалық ынтымақтастық туралы келісімге қатысушы болмау ниеті туралы хабардар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Үкіметі мен Хорватия Республикасы Үкіметінің арасындағы Сауда-экономикалық ынтымақтастық туралы келісімді бекіту туралы" Қазақстан Республикасы Үкіметінің 2003 жылғы 19 ақпандағы № 175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