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234bd" w14:textId="44234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"2021 - 2023 жылдарға арналған республикалық бюджет туралы"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2021 жылғы 20 сәуірдегі № 251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xml:space="preserve">
      "2021 - 2023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3" w:id="1"/>
    <w:p>
      <w:pPr>
        <w:spacing w:after="0"/>
        <w:ind w:left="0"/>
        <w:jc w:val="both"/>
      </w:pPr>
      <w:r>
        <w:rPr>
          <w:rFonts w:ascii="Times New Roman"/>
          <w:b w:val="false"/>
          <w:i w:val="false"/>
          <w:color w:val="000000"/>
          <w:sz w:val="28"/>
        </w:rPr>
        <w:t xml:space="preserve">
      1-бап. "2021 – 2023 жылдарға арналған республикалық бюджет туралы" 2020 жылғы 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8-баптар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"1-бап. 2021 – 2023 жылдарға арналған республикалық бюджет тиісінше осы Заңға 1, 2 және 3-қосымшаларға сәйкес, оның ішінде 2021 жылға мынадай көлемдерде бекiтiлсiн:</w:t>
      </w:r>
    </w:p>
    <w:p>
      <w:pPr>
        <w:spacing w:after="0"/>
        <w:ind w:left="0"/>
        <w:jc w:val="both"/>
      </w:pPr>
      <w:r>
        <w:rPr>
          <w:rFonts w:ascii="Times New Roman"/>
          <w:b w:val="false"/>
          <w:i w:val="false"/>
          <w:color w:val="000000"/>
          <w:sz w:val="28"/>
        </w:rPr>
        <w:t>
      1) кiрiстер – 12 405 717 446 мың теңге, оның iшiнде:</w:t>
      </w:r>
    </w:p>
    <w:p>
      <w:pPr>
        <w:spacing w:after="0"/>
        <w:ind w:left="0"/>
        <w:jc w:val="both"/>
      </w:pPr>
      <w:r>
        <w:rPr>
          <w:rFonts w:ascii="Times New Roman"/>
          <w:b w:val="false"/>
          <w:i w:val="false"/>
          <w:color w:val="000000"/>
          <w:sz w:val="28"/>
        </w:rPr>
        <w:t>
      салықтық түсiмдер бойынша – 6 913 806 526 мың теңге;</w:t>
      </w:r>
    </w:p>
    <w:p>
      <w:pPr>
        <w:spacing w:after="0"/>
        <w:ind w:left="0"/>
        <w:jc w:val="both"/>
      </w:pPr>
      <w:r>
        <w:rPr>
          <w:rFonts w:ascii="Times New Roman"/>
          <w:b w:val="false"/>
          <w:i w:val="false"/>
          <w:color w:val="000000"/>
          <w:sz w:val="28"/>
        </w:rPr>
        <w:t>
      салықтық емес түсiмдер бойынша – 286 899 962 мың теңге;</w:t>
      </w:r>
    </w:p>
    <w:p>
      <w:pPr>
        <w:spacing w:after="0"/>
        <w:ind w:left="0"/>
        <w:jc w:val="both"/>
      </w:pPr>
      <w:r>
        <w:rPr>
          <w:rFonts w:ascii="Times New Roman"/>
          <w:b w:val="false"/>
          <w:i w:val="false"/>
          <w:color w:val="000000"/>
          <w:sz w:val="28"/>
        </w:rPr>
        <w:t>
      негiзгi капиталды сатудан түсетiн түсiмдер бойынша – 3 585 654 мың теңге;</w:t>
      </w:r>
    </w:p>
    <w:p>
      <w:pPr>
        <w:spacing w:after="0"/>
        <w:ind w:left="0"/>
        <w:jc w:val="both"/>
      </w:pPr>
      <w:r>
        <w:rPr>
          <w:rFonts w:ascii="Times New Roman"/>
          <w:b w:val="false"/>
          <w:i w:val="false"/>
          <w:color w:val="000000"/>
          <w:sz w:val="28"/>
        </w:rPr>
        <w:t>
      трансферттер түсiмдерi бойынша – 5 201 425 304 мың теңге;</w:t>
      </w:r>
    </w:p>
    <w:p>
      <w:pPr>
        <w:spacing w:after="0"/>
        <w:ind w:left="0"/>
        <w:jc w:val="both"/>
      </w:pPr>
      <w:r>
        <w:rPr>
          <w:rFonts w:ascii="Times New Roman"/>
          <w:b w:val="false"/>
          <w:i w:val="false"/>
          <w:color w:val="000000"/>
          <w:sz w:val="28"/>
        </w:rPr>
        <w:t>
      2) шығындар – 14 911 075 741 мың теңге;</w:t>
      </w:r>
    </w:p>
    <w:p>
      <w:pPr>
        <w:spacing w:after="0"/>
        <w:ind w:left="0"/>
        <w:jc w:val="both"/>
      </w:pPr>
      <w:r>
        <w:rPr>
          <w:rFonts w:ascii="Times New Roman"/>
          <w:b w:val="false"/>
          <w:i w:val="false"/>
          <w:color w:val="000000"/>
          <w:sz w:val="28"/>
        </w:rPr>
        <w:t>
      3) таза бюджеттiк кредиттеу – 223 459 837 мың теңге, оның iшiнде:</w:t>
      </w:r>
    </w:p>
    <w:p>
      <w:pPr>
        <w:spacing w:after="0"/>
        <w:ind w:left="0"/>
        <w:jc w:val="both"/>
      </w:pPr>
      <w:r>
        <w:rPr>
          <w:rFonts w:ascii="Times New Roman"/>
          <w:b w:val="false"/>
          <w:i w:val="false"/>
          <w:color w:val="000000"/>
          <w:sz w:val="28"/>
        </w:rPr>
        <w:t>
      бюджеттiк кредиттер – 392 058 235 мың теңге;</w:t>
      </w:r>
    </w:p>
    <w:p>
      <w:pPr>
        <w:spacing w:after="0"/>
        <w:ind w:left="0"/>
        <w:jc w:val="both"/>
      </w:pPr>
      <w:r>
        <w:rPr>
          <w:rFonts w:ascii="Times New Roman"/>
          <w:b w:val="false"/>
          <w:i w:val="false"/>
          <w:color w:val="000000"/>
          <w:sz w:val="28"/>
        </w:rPr>
        <w:t>
      бюджеттiк кредиттердi өтеу – 168 598 398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30 847 068 мың теңге, оның iшiнде:</w:t>
      </w:r>
    </w:p>
    <w:p>
      <w:pPr>
        <w:spacing w:after="0"/>
        <w:ind w:left="0"/>
        <w:jc w:val="both"/>
      </w:pPr>
      <w:r>
        <w:rPr>
          <w:rFonts w:ascii="Times New Roman"/>
          <w:b w:val="false"/>
          <w:i w:val="false"/>
          <w:color w:val="000000"/>
          <w:sz w:val="28"/>
        </w:rPr>
        <w:t>
      қаржы активтерiн сатып алу – 30 847 068 мың теңге;</w:t>
      </w:r>
    </w:p>
    <w:p>
      <w:pPr>
        <w:spacing w:after="0"/>
        <w:ind w:left="0"/>
        <w:jc w:val="both"/>
      </w:pPr>
      <w:r>
        <w:rPr>
          <w:rFonts w:ascii="Times New Roman"/>
          <w:b w:val="false"/>
          <w:i w:val="false"/>
          <w:color w:val="000000"/>
          <w:sz w:val="28"/>
        </w:rPr>
        <w:t>
      5) бюджет тапшылығы – -2 759 665 200 мың теңге, немесе елдiң жалпы iшкi өнiмінің 3,5 пайызы;</w:t>
      </w:r>
    </w:p>
    <w:p>
      <w:pPr>
        <w:spacing w:after="0"/>
        <w:ind w:left="0"/>
        <w:jc w:val="both"/>
      </w:pPr>
      <w:r>
        <w:rPr>
          <w:rFonts w:ascii="Times New Roman"/>
          <w:b w:val="false"/>
          <w:i w:val="false"/>
          <w:color w:val="000000"/>
          <w:sz w:val="28"/>
        </w:rPr>
        <w:t>
      6) бюджеттің мұнайға қатысты емес тапшылығы – -8 243 730 200 мың теңге, немесе елдiң жалпы iшкi өнiмінің 10,6 пайызы;</w:t>
      </w:r>
    </w:p>
    <w:p>
      <w:pPr>
        <w:spacing w:after="0"/>
        <w:ind w:left="0"/>
        <w:jc w:val="both"/>
      </w:pPr>
      <w:r>
        <w:rPr>
          <w:rFonts w:ascii="Times New Roman"/>
          <w:b w:val="false"/>
          <w:i w:val="false"/>
          <w:color w:val="000000"/>
          <w:sz w:val="28"/>
        </w:rPr>
        <w:t>
      7) бюджет тапшылығын қаржыландыру – 2 759 665 200 мың теңге.</w:t>
      </w:r>
    </w:p>
    <w:p>
      <w:pPr>
        <w:spacing w:after="0"/>
        <w:ind w:left="0"/>
        <w:jc w:val="both"/>
      </w:pPr>
      <w:r>
        <w:rPr>
          <w:rFonts w:ascii="Times New Roman"/>
          <w:b w:val="false"/>
          <w:i w:val="false"/>
          <w:color w:val="000000"/>
          <w:sz w:val="28"/>
        </w:rPr>
        <w:t>
      2-бап. 2021 жылға арналған республикалық бюджетте Ресей Федерациясының "Байқоңыр" кешенiн пайдаланғаны үшін 48 740 450 мың теңге сомасында және әскери полигондарды пайдаланғаны үшін 8 516 575 мың теңге сомасында жалдау төлемақыларының түсiмдері көзделсiн.";</w:t>
      </w:r>
    </w:p>
    <w:p>
      <w:pPr>
        <w:spacing w:after="0"/>
        <w:ind w:left="0"/>
        <w:jc w:val="both"/>
      </w:pPr>
      <w:r>
        <w:rPr>
          <w:rFonts w:ascii="Times New Roman"/>
          <w:b w:val="false"/>
          <w:i w:val="false"/>
          <w:color w:val="000000"/>
          <w:sz w:val="28"/>
        </w:rPr>
        <w:t xml:space="preserve">
      "8-бап. 2021 жылға арналған республикалық бюджетте Қазақстан Республикасының Ұлттық қорынан нысаналы трансферт Қазақстан Республикасының Президенті айқындаған мақсаттарға 1 850 000 000 мың теңге сомасында көзделсін.";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14-баптың</w:t>
      </w:r>
      <w:r>
        <w:rPr>
          <w:rFonts w:ascii="Times New Roman"/>
          <w:b w:val="false"/>
          <w:i w:val="false"/>
          <w:color w:val="000000"/>
          <w:sz w:val="28"/>
        </w:rPr>
        <w:t xml:space="preserve"> бірінші бөлігінде:</w:t>
      </w:r>
    </w:p>
    <w:p>
      <w:pPr>
        <w:spacing w:after="0"/>
        <w:ind w:left="0"/>
        <w:jc w:val="both"/>
      </w:pPr>
      <w:r>
        <w:rPr>
          <w:rFonts w:ascii="Times New Roman"/>
          <w:b w:val="false"/>
          <w:i w:val="false"/>
          <w:color w:val="000000"/>
          <w:sz w:val="28"/>
        </w:rPr>
        <w:t>
      мынадай мазмұндағы 6-1), 7-1), 7-2), 7-3), 7-4) және 7-5) тармақшалармен толықтырылсын:</w:t>
      </w:r>
    </w:p>
    <w:p>
      <w:pPr>
        <w:spacing w:after="0"/>
        <w:ind w:left="0"/>
        <w:jc w:val="both"/>
      </w:pPr>
      <w:r>
        <w:rPr>
          <w:rFonts w:ascii="Times New Roman"/>
          <w:b w:val="false"/>
          <w:i w:val="false"/>
          <w:color w:val="000000"/>
          <w:sz w:val="28"/>
        </w:rPr>
        <w:t>
      "6-1) тұқым шаруашылығын дамытуды субсидиялауға;";</w:t>
      </w:r>
    </w:p>
    <w:p>
      <w:pPr>
        <w:spacing w:after="0"/>
        <w:ind w:left="0"/>
        <w:jc w:val="both"/>
      </w:pPr>
      <w:r>
        <w:rPr>
          <w:rFonts w:ascii="Times New Roman"/>
          <w:b w:val="false"/>
          <w:i w:val="false"/>
          <w:color w:val="000000"/>
          <w:sz w:val="28"/>
        </w:rPr>
        <w:t>
      "7-1) тыңайтқыштар (органикалықтарды қоспағанда) құнын субсидиялауға;</w:t>
      </w:r>
    </w:p>
    <w:p>
      <w:pPr>
        <w:spacing w:after="0"/>
        <w:ind w:left="0"/>
        <w:jc w:val="both"/>
      </w:pPr>
      <w:r>
        <w:rPr>
          <w:rFonts w:ascii="Times New Roman"/>
          <w:b w:val="false"/>
          <w:i w:val="false"/>
          <w:color w:val="000000"/>
          <w:sz w:val="28"/>
        </w:rPr>
        <w:t>
      7-2) ішкі істер органдары қызметкерлерінің лауазымдық айлықақыларын көтеруге;</w:t>
      </w:r>
    </w:p>
    <w:p>
      <w:pPr>
        <w:spacing w:after="0"/>
        <w:ind w:left="0"/>
        <w:jc w:val="both"/>
      </w:pPr>
      <w:r>
        <w:rPr>
          <w:rFonts w:ascii="Times New Roman"/>
          <w:b w:val="false"/>
          <w:i w:val="false"/>
          <w:color w:val="000000"/>
          <w:sz w:val="28"/>
        </w:rPr>
        <w:t xml:space="preserve">
      7-3) объектілерді күзету функцияларын бәсекелес ортаға беруге; </w:t>
      </w:r>
    </w:p>
    <w:p>
      <w:pPr>
        <w:spacing w:after="0"/>
        <w:ind w:left="0"/>
        <w:jc w:val="both"/>
      </w:pPr>
      <w:r>
        <w:rPr>
          <w:rFonts w:ascii="Times New Roman"/>
          <w:b w:val="false"/>
          <w:i w:val="false"/>
          <w:color w:val="000000"/>
          <w:sz w:val="28"/>
        </w:rPr>
        <w:t xml:space="preserve">
      7-4) коронавируспен (COVID-19) күрес шеңберінде эпидемияға қарсы іс-шараларға тартылған медицина қызметкерлеріне үстемеақылар төлеуге; </w:t>
      </w:r>
    </w:p>
    <w:p>
      <w:pPr>
        <w:spacing w:after="0"/>
        <w:ind w:left="0"/>
        <w:jc w:val="both"/>
      </w:pPr>
      <w:r>
        <w:rPr>
          <w:rFonts w:ascii="Times New Roman"/>
          <w:b w:val="false"/>
          <w:i w:val="false"/>
          <w:color w:val="000000"/>
          <w:sz w:val="28"/>
        </w:rPr>
        <w:t>
      7-5)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үйді жалдау (жалға алу) үшін өтемақы төлеуге және олардың тұрғын үй төлемдеріне;";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p>
      <w:pPr>
        <w:spacing w:after="0"/>
        <w:ind w:left="0"/>
        <w:jc w:val="both"/>
      </w:pPr>
      <w:r>
        <w:rPr>
          <w:rFonts w:ascii="Times New Roman"/>
          <w:b w:val="false"/>
          <w:i w:val="false"/>
          <w:color w:val="000000"/>
          <w:sz w:val="28"/>
        </w:rPr>
        <w:t>
      мынадай мазмұндағы 17-1), 36-1) 40-1) және 41-1) тармақшалармен толықтырылсын:</w:t>
      </w:r>
    </w:p>
    <w:p>
      <w:pPr>
        <w:spacing w:after="0"/>
        <w:ind w:left="0"/>
        <w:jc w:val="both"/>
      </w:pPr>
      <w:r>
        <w:rPr>
          <w:rFonts w:ascii="Times New Roman"/>
          <w:b w:val="false"/>
          <w:i w:val="false"/>
          <w:color w:val="000000"/>
          <w:sz w:val="28"/>
        </w:rPr>
        <w:t>
      "17-1) үш жастан алты жасқа дейінгі балаларды мектепке дейінгі тәрбиемен және оқытумен қамтуды қамтамасыз етуге;";</w:t>
      </w:r>
    </w:p>
    <w:p>
      <w:pPr>
        <w:spacing w:after="0"/>
        <w:ind w:left="0"/>
        <w:jc w:val="both"/>
      </w:pPr>
      <w:r>
        <w:rPr>
          <w:rFonts w:ascii="Times New Roman"/>
          <w:b w:val="false"/>
          <w:i w:val="false"/>
          <w:color w:val="000000"/>
          <w:sz w:val="28"/>
        </w:rPr>
        <w:t>
      "36-1) дене шынықтыру және спорт саласындағы мемлекеттік ұйымдардың медицина қызметкерлерінің еңбегіне ақы төлеуді ұлғайтуға;";</w:t>
      </w:r>
    </w:p>
    <w:p>
      <w:pPr>
        <w:spacing w:after="0"/>
        <w:ind w:left="0"/>
        <w:jc w:val="both"/>
      </w:pPr>
      <w:r>
        <w:rPr>
          <w:rFonts w:ascii="Times New Roman"/>
          <w:b w:val="false"/>
          <w:i w:val="false"/>
          <w:color w:val="000000"/>
          <w:sz w:val="28"/>
        </w:rPr>
        <w:t>
      "40-1) аудандық маңызы бар қалалардың, ауылдардың, кенттердің, ауылдық округтердің әкімдерін сайлауды қамтамасыз етуге және өткізуге;";</w:t>
      </w:r>
    </w:p>
    <w:p>
      <w:pPr>
        <w:spacing w:after="0"/>
        <w:ind w:left="0"/>
        <w:jc w:val="both"/>
      </w:pPr>
      <w:r>
        <w:rPr>
          <w:rFonts w:ascii="Times New Roman"/>
          <w:b w:val="false"/>
          <w:i w:val="false"/>
          <w:color w:val="000000"/>
          <w:sz w:val="28"/>
        </w:rPr>
        <w:t>
      "41-1) жер учаскелерін мемлекет мұқтажы үшін алып қоюға;";</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27-баптар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"19-бап. Қазақстан Республикасы Үкiметiнiң 2021 жылға арналған резервi 231 696 458 мың теңге сомасында бекiтiлсiн.";</w:t>
      </w:r>
    </w:p>
    <w:p>
      <w:pPr>
        <w:spacing w:after="0"/>
        <w:ind w:left="0"/>
        <w:jc w:val="both"/>
      </w:pPr>
      <w:r>
        <w:rPr>
          <w:rFonts w:ascii="Times New Roman"/>
          <w:b w:val="false"/>
          <w:i w:val="false"/>
          <w:color w:val="000000"/>
          <w:sz w:val="28"/>
        </w:rPr>
        <w:t>
      "23-бап. 2021 жылы Қазақстан Республикасының мемлекеттік кепілдіктерін беру лимиті 900 000 000 мың теңге мөлшерінде белгіленсін.</w:t>
      </w:r>
    </w:p>
    <w:p>
      <w:pPr>
        <w:spacing w:after="0"/>
        <w:ind w:left="0"/>
        <w:jc w:val="both"/>
      </w:pPr>
      <w:r>
        <w:rPr>
          <w:rFonts w:ascii="Times New Roman"/>
          <w:b w:val="false"/>
          <w:i w:val="false"/>
          <w:color w:val="000000"/>
          <w:sz w:val="28"/>
        </w:rPr>
        <w:t>
      24-бап. 2021 жылы экспортты қолдау бойынша мемлекеттік кепілдіктер беру лимиті 100 200 000 мың теңге мөлшерінде белгіленсін.</w:t>
      </w:r>
    </w:p>
    <w:p>
      <w:pPr>
        <w:spacing w:after="0"/>
        <w:ind w:left="0"/>
        <w:jc w:val="both"/>
      </w:pPr>
      <w:r>
        <w:rPr>
          <w:rFonts w:ascii="Times New Roman"/>
          <w:b w:val="false"/>
          <w:i w:val="false"/>
          <w:color w:val="000000"/>
          <w:sz w:val="28"/>
        </w:rPr>
        <w:t>
      25-бап. 2021 жылғы 31 желтоқсанға үкiметтiк борыш лимитi 18 260 000 000 мың теңге мөлшерiнде белгiленсiн.</w:t>
      </w:r>
    </w:p>
    <w:p>
      <w:pPr>
        <w:spacing w:after="0"/>
        <w:ind w:left="0"/>
        <w:jc w:val="both"/>
      </w:pPr>
      <w:r>
        <w:rPr>
          <w:rFonts w:ascii="Times New Roman"/>
          <w:b w:val="false"/>
          <w:i w:val="false"/>
          <w:color w:val="000000"/>
          <w:sz w:val="28"/>
        </w:rPr>
        <w:t>
      26-бап. 2021 жылға мемлекеттiң кепiлгерлiк беру лимиті 45 034 000 мың теңге мөлшерінде белгіленсін.</w:t>
      </w:r>
    </w:p>
    <w:p>
      <w:pPr>
        <w:spacing w:after="0"/>
        <w:ind w:left="0"/>
        <w:jc w:val="both"/>
      </w:pPr>
      <w:r>
        <w:rPr>
          <w:rFonts w:ascii="Times New Roman"/>
          <w:b w:val="false"/>
          <w:i w:val="false"/>
          <w:color w:val="000000"/>
          <w:sz w:val="28"/>
        </w:rPr>
        <w:t>
      27-бап. 2021 жылға Қазақстан Республикасы Үкiметiнiң мемлекеттік-жекешелік әріптестік жобалары бойынша мемлекеттік міндеттемелерінің, оның ішінде мемлекеттік концессиялық мiндеттемелерінің лимитi 2 481 143 489 мың теңге мөлшерінде белгіленсін.";</w:t>
      </w:r>
    </w:p>
    <w:p>
      <w:pPr>
        <w:spacing w:after="0"/>
        <w:ind w:left="0"/>
        <w:jc w:val="both"/>
      </w:pPr>
      <w:r>
        <w:rPr>
          <w:rFonts w:ascii="Times New Roman"/>
          <w:b w:val="false"/>
          <w:i w:val="false"/>
          <w:color w:val="000000"/>
          <w:sz w:val="28"/>
        </w:rPr>
        <w:t xml:space="preserve">
      4) көрсетілген Заңға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Заңға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Start w:name="z4" w:id="2"/>
    <w:p>
      <w:pPr>
        <w:spacing w:after="0"/>
        <w:ind w:left="0"/>
        <w:jc w:val="both"/>
      </w:pPr>
      <w:r>
        <w:rPr>
          <w:rFonts w:ascii="Times New Roman"/>
          <w:b w:val="false"/>
          <w:i w:val="false"/>
          <w:color w:val="000000"/>
          <w:sz w:val="28"/>
        </w:rPr>
        <w:t>
      2-бап. Осы Заң 2021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2023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 Заңына өзгерістер мен</w:t>
            </w:r>
            <w:r>
              <w:br/>
            </w:r>
            <w:r>
              <w:rPr>
                <w:rFonts w:ascii="Times New Roman"/>
                <w:b w:val="false"/>
                <w:i w:val="false"/>
                <w:color w:val="000000"/>
                <w:sz w:val="20"/>
              </w:rPr>
              <w:t>толықтырулар енгізу туралы"</w:t>
            </w:r>
            <w:r>
              <w:br/>
            </w:r>
            <w:r>
              <w:rPr>
                <w:rFonts w:ascii="Times New Roman"/>
                <w:b w:val="false"/>
                <w:i w:val="false"/>
                <w:color w:val="000000"/>
                <w:sz w:val="20"/>
              </w:rPr>
              <w:t>2021 жылғы 24 мамырдағы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44-VII ҚРЗ Заңына</w:t>
            </w:r>
            <w:r>
              <w:br/>
            </w:r>
            <w:r>
              <w:rPr>
                <w:rFonts w:ascii="Times New Roman"/>
                <w:b w:val="false"/>
                <w:i w:val="false"/>
                <w:color w:val="000000"/>
                <w:sz w:val="20"/>
              </w:rPr>
              <w:t>1-ҚОСЫМША</w:t>
            </w:r>
            <w:r>
              <w:br/>
            </w:r>
            <w:r>
              <w:rPr>
                <w:rFonts w:ascii="Times New Roman"/>
                <w:b w:val="false"/>
                <w:i w:val="false"/>
                <w:color w:val="000000"/>
                <w:sz w:val="20"/>
              </w:rPr>
              <w:t>"2021 – 2023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2020 жылғы 2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379-VI ҚРЗ Заңына</w:t>
            </w:r>
            <w:r>
              <w:br/>
            </w:r>
            <w:r>
              <w:rPr>
                <w:rFonts w:ascii="Times New Roman"/>
                <w:b w:val="false"/>
                <w:i w:val="false"/>
                <w:color w:val="000000"/>
                <w:sz w:val="20"/>
              </w:rPr>
              <w:t>1-ҚОСЫМША</w:t>
            </w:r>
          </w:p>
        </w:tc>
      </w:tr>
    </w:tbl>
    <w:bookmarkStart w:name="z7" w:id="3"/>
    <w:p>
      <w:pPr>
        <w:spacing w:after="0"/>
        <w:ind w:left="0"/>
        <w:jc w:val="left"/>
      </w:pPr>
      <w:r>
        <w:rPr>
          <w:rFonts w:ascii="Times New Roman"/>
          <w:b/>
          <w:i w:val="false"/>
          <w:color w:val="000000"/>
        </w:rPr>
        <w:t xml:space="preserve"> 2021 жылға арналған республикалық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746"/>
        <w:gridCol w:w="2451"/>
        <w:gridCol w:w="1507"/>
        <w:gridCol w:w="68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Санаты</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2"/>
        <w:gridCol w:w="812"/>
        <w:gridCol w:w="523"/>
        <w:gridCol w:w="523"/>
        <w:gridCol w:w="2"/>
        <w:gridCol w:w="189"/>
        <w:gridCol w:w="5863"/>
        <w:gridCol w:w="386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12 405 717 446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6 913 806 526</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1 870 226 706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1 870 226 706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3 657 797 971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3 036 094 254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116 868 850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487 022 815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4 485 538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13 326 514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1 344 413 259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төлемдерi</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1 321 086 216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23 327 043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2 153 555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2 153 555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39 215 035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39 215 035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286 899 962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215 380 090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1 178 565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139 908 283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4 488 943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58 490 365</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2 395 128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7 918 806</w:t>
            </w:r>
          </w:p>
        </w:tc>
      </w:tr>
      <w:tr>
        <w:trPr>
          <w:trHeight w:val="30"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2 832 903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2 832 903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10 386 938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10 386 938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1 204 668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1 204 668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56 966 281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56 966 281</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tcBorders>
              <w:top w:val="nil"/>
              <w:left w:val="single" w:color="cfcfcf" w:sz="5"/>
              <w:bottom w:val="single" w:color="cfcfcf" w:sz="5"/>
              <w:right w:val="single" w:color="cfcfcf" w:sz="5"/>
            </w:tcBorders>
          </w:tc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3 585 654</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3 585 654</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3 585 654</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5 201 425 304</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651 425 304</w:t>
            </w:r>
          </w:p>
        </w:tc>
      </w:tr>
      <w:tr>
        <w:trPr>
          <w:trHeight w:val="30"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бюджеттерінен трансферттер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651 425 304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трансферттер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4 550 000 000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915"/>
        <w:gridCol w:w="915"/>
        <w:gridCol w:w="6591"/>
        <w:gridCol w:w="320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Cомасы, мың теңге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14 911 075 741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мемлекеттiк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623 190 583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8 728 706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6 944 701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615 354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Архив қорының, баспа басылымдарының сақталуын қамтамасыз ету және оларды арнайы пайдалану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512 304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коммуникациялар қызметінің жұмысын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656 347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w:t>
            </w:r>
            <w:r>
              <w:rPr>
                <w:rFonts w:ascii="Times New Roman"/>
                <w:b/>
                <w:i w:val="false"/>
                <w:color w:val="000000"/>
                <w:sz w:val="20"/>
              </w:rPr>
              <w:t>i</w:t>
            </w:r>
            <w:r>
              <w:rPr>
                <w:rFonts w:ascii="Times New Roman"/>
                <w:b/>
                <w:i w:val="false"/>
                <w:color w:val="000000"/>
                <w:sz w:val="20"/>
              </w:rPr>
              <w:t>н</w:t>
            </w:r>
            <w:r>
              <w:rPr>
                <w:rFonts w:ascii="Times New Roman"/>
                <w:b/>
                <w:i w:val="false"/>
                <w:color w:val="000000"/>
                <w:sz w:val="20"/>
              </w:rPr>
              <w:t>i</w:t>
            </w:r>
            <w:r>
              <w:rPr>
                <w:rFonts w:ascii="Times New Roman"/>
                <w:b/>
                <w:i w:val="false"/>
                <w:color w:val="000000"/>
                <w:sz w:val="20"/>
              </w:rPr>
              <w:t>ң Кеңсес</w:t>
            </w:r>
            <w:r>
              <w:rPr>
                <w:rFonts w:ascii="Times New Roman"/>
                <w:b/>
                <w:i w:val="false"/>
                <w:color w:val="000000"/>
                <w:sz w:val="20"/>
              </w:rPr>
              <w:t>i</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2 396 962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2 396 962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құқықтары жөніндегі ұлттық орталық</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174 860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Адамның және азаматтың құқықтары мен бостандықтарының сақталуын қадағалау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106 230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Азаптаулардың алдын алу жөніндегі ұлттық алдын алу тетігін нығайту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68 630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Жоғары Сот Кеңесінің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323 211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Жоғары Сот Кеңесінің қызметін қамтамасыз ету жөнінде көрсетілетін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323 211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Тұңғыш Президентінің – Елбасының Кеңсесі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2 175 192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Елбасының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1 156 949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 кітапханасының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1 018 243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i</w:t>
            </w:r>
            <w:r>
              <w:rPr>
                <w:rFonts w:ascii="Times New Roman"/>
                <w:b/>
                <w:i w:val="false"/>
                <w:color w:val="000000"/>
                <w:sz w:val="20"/>
              </w:rPr>
              <w:t>стер министрл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83 322 123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қорғау және қоғамдық қауіпсіздікті қамтамасыз ету, қылмыстық-атқару жүйесі саласындағы мемлекеттік саясатты айқындау және оның іске асырылуын ұйымдастыру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83 322 123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Сыртқы </w:t>
            </w:r>
            <w:r>
              <w:rPr>
                <w:rFonts w:ascii="Times New Roman"/>
                <w:b/>
                <w:i w:val="false"/>
                <w:color w:val="000000"/>
                <w:sz w:val="20"/>
              </w:rPr>
              <w:t>i</w:t>
            </w:r>
            <w:r>
              <w:rPr>
                <w:rFonts w:ascii="Times New Roman"/>
                <w:b/>
                <w:i w:val="false"/>
                <w:color w:val="000000"/>
                <w:sz w:val="20"/>
              </w:rPr>
              <w:t>стер министрл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79 832 227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саяси қызметті үйлестіру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54 489 132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шекарасын делимитациялау және демаркациялау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95 154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іссапарлар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2 233 595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60 574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487 190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20 259 234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Ақпараттық-имидждік саясаттың іске асырылуын қамтамасыз 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2 138 011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 Қазақстан Республикасы азаматтарының құқықтары мен мүдделерін қорғау жөніндегі іс-шараларды қамтамасыз 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69 337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8 967 102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Экология, геология және табиғи ресурстар саласындағы қызметті үйлестіру бойынша көрсететін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8 967 102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жəне қоғамдық даму министрлігі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10 237 418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 және қоғамдық даму саласындағы мемлекеттік саясатты қалыптастыру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6 623 233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келісім саласындағы мемлекеттік саясатты іске асыру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3 614 185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3 793 343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жəне сыртқы сауда саясаты,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3 793 343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153 010 656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жоспарлауды, мемлекеттік бюджетті атқаруды және оның атқарылуын бақылауды қамтамасыз ету бойынша көрсетілетін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85 062 943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24 338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Жеңілдікті тұрғын үй кредиттері бойынша бағамдық айырманы төлеу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13 268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министрлігінің ақпараттық жүйелерін құру және дамыту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6 951 273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Саяси партияларды қаржыландыру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8 442 227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 әкімшілігі жүйесін реформалау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1 190 093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активтерді басқару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1 530 805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Шекарадағы өткізу пункттерін жаңғырту және техникалық жарақтандыру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49 795 709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7 276 288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топография-геодезия және картография саласындағы мемлекеттік саясатты қалыптастыру және іске асыру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7 276 288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64 417 644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және (немесе) ғылыми-техникалық қызмет субъектілерін базалық қаржыландыру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5 797 525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Ғылымды дамыту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58 620 119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2 964 665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Энергетика, атом энергиясы, мұнай-газ және мұнай-химия өнеркәсібі саласындағы қызметті үйлестіру жөніндегі көрсетілетін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2 964 665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9 320 902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6 675 402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915 637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147 360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1 080 442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502 061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49 843 606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қорғаныс өнеркәсібі,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мемлекеттік саясатты қалыптастыру және іске асыру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9 843 606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құрылыс жинақ салымдары бойынша сыйлықақылар төлеу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40 000 000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бюджеттiң атқарылуын бақылау жөнiндегi есеп комитетi</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2 328 408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бюджеттің атқарылуын бақылауды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1 753 474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аудит және қаржылық бақылау жүйесін жетілдіру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574 934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w:t>
            </w:r>
            <w:r>
              <w:rPr>
                <w:rFonts w:ascii="Times New Roman"/>
                <w:b/>
                <w:i w:val="false"/>
                <w:color w:val="000000"/>
                <w:sz w:val="20"/>
              </w:rPr>
              <w:t>i</w:t>
            </w:r>
            <w:r>
              <w:rPr>
                <w:rFonts w:ascii="Times New Roman"/>
                <w:b/>
                <w:i w:val="false"/>
                <w:color w:val="000000"/>
                <w:sz w:val="20"/>
              </w:rPr>
              <w:t xml:space="preserve">к қызмет </w:t>
            </w:r>
            <w:r>
              <w:rPr>
                <w:rFonts w:ascii="Times New Roman"/>
                <w:b/>
                <w:i w:val="false"/>
                <w:color w:val="000000"/>
                <w:sz w:val="20"/>
              </w:rPr>
              <w:t>i</w:t>
            </w:r>
            <w:r>
              <w:rPr>
                <w:rFonts w:ascii="Times New Roman"/>
                <w:b/>
                <w:i w:val="false"/>
                <w:color w:val="000000"/>
                <w:sz w:val="20"/>
              </w:rPr>
              <w:t>стер</w:t>
            </w:r>
            <w:r>
              <w:rPr>
                <w:rFonts w:ascii="Times New Roman"/>
                <w:b/>
                <w:i w:val="false"/>
                <w:color w:val="000000"/>
                <w:sz w:val="20"/>
              </w:rPr>
              <w:t>i</w:t>
            </w:r>
            <w:r>
              <w:rPr>
                <w:rFonts w:ascii="Times New Roman"/>
                <w:b/>
                <w:i w:val="false"/>
                <w:color w:val="000000"/>
                <w:sz w:val="20"/>
              </w:rPr>
              <w:t xml:space="preserve"> агентт</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4 433 207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бірыңғай мемлекеттiк саясатты қалыптастыру және іске асыру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3 215 604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өңірлік хабты институционалдық қолдау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541 200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Республиканың мемлекеттiк қызмет кадрларын тестілеу бойынша көрсететін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220 565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Мемлекеттік қызмет істері агенттігінің ақпараттық жүйелерін құру және дамыту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455 838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нарығын реттеу және дамыту агенттігі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8 494 091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нарығын реттеу және дамыту жөніндегі мемлекеттік саясатты қалыптастыру және іске асыру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8 494 091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Стратегиялық жоспарлау және реформалар агенттігі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18 796 392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Реформаларды қалыптастыруға және тиімді іске асыруға жәрдемдесу бойынша көрсетілетін қызметтер, стратегиялық жоспарлау, мемлекеттік статистикалық қызмет салаларында мемлекеттік саясатты жүзеге асыру, мемлекеттік басқару жүйесі мен квазимемлекеттік секторды жетілдіруге қатысу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10 856 518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Статистикалық ақпаратты ұсынуды қамтамасыз 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7 939 874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Бәсекелестікті қорғау және дамыту агенттігі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1 680 394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Бәсекелестікті қорғау және монополистік қызметті шектеу саласындағы мемлекеттік саясатты қалыптастыру жөніндегі уәкілетті органның қызметін қамтамасыз 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1 680 394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Қаржылық мониторинг агенттігі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16 199 141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Кірістерді заңдастыруға (жылыстатуға) және терроризмді қаржыландыруға қарсы іс-қимылды, экономикалық және қаржылық құқық бұзушылықтарға қарсы күресті қамтамасыз ету бойынша көрсетілетін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16 199 141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Конституциялық Кеңесінің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415 810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Конституциясының республика аумағында жоғары тұруын қамтамасыз 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415 810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Орталық сайлау комиссиясы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11 237 957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өткізуді ұйымдастыру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703 815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5 812 430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аудандық маңызы бар қалалардың, ауылдардың, кенттердің, ауылдық округтердің әкімдерін сайлауды қамтамасыз етуге және өткізуге берілетін ағымдағы нысаналы трансферттер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4 721 712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Материалдық-техникалық қамтамасыз ету басқармасы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13 756 263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Парламентінің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13 756 263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w:t>
            </w:r>
            <w:r>
              <w:rPr>
                <w:rFonts w:ascii="Times New Roman"/>
                <w:b/>
                <w:i w:val="false"/>
                <w:color w:val="000000"/>
                <w:sz w:val="20"/>
              </w:rPr>
              <w:t>i</w:t>
            </w:r>
            <w:r>
              <w:rPr>
                <w:rFonts w:ascii="Times New Roman"/>
                <w:b/>
                <w:i w:val="false"/>
                <w:color w:val="000000"/>
                <w:sz w:val="20"/>
              </w:rPr>
              <w:t>н</w:t>
            </w:r>
            <w:r>
              <w:rPr>
                <w:rFonts w:ascii="Times New Roman"/>
                <w:b/>
                <w:i w:val="false"/>
                <w:color w:val="000000"/>
                <w:sz w:val="20"/>
              </w:rPr>
              <w:t>i</w:t>
            </w:r>
            <w:r>
              <w:rPr>
                <w:rFonts w:ascii="Times New Roman"/>
                <w:b/>
                <w:i w:val="false"/>
                <w:color w:val="000000"/>
                <w:sz w:val="20"/>
              </w:rPr>
              <w:t>ң Іс Басқармасы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59 064 015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мемлекеттік функциялары мен өкілеттіктерін жүзеге асыруды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58 038 948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 үшін автомашиналар паркін жаңарту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1 025 067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717 682 911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133 651 883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оларды жою, өнеркәсіптік қауіпсіздік саласындағы мемлекеттік саясатты айқындау және оның іске асырылуын ұйымдастыру, мемлекеттік материалдық резервті қалыптастыру және іске асыру бойынша көрсетілетін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12 068 726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жою саласындағы қызметті ұйымдастыру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54 214 498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жағдайлардан қорғау объектілерін салу және реконструкциялау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45 037 932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жөніндегі органдар мен мекемелердің күрделі шығыстары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22 330 727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339 762 015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3 215 538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Қарулы Күштерінің жауынгерлік, жұмылдыру дайындығын қамтамасыз 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336 546 477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244 269 013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қорғаныстық тапсырысты орындауды қамтамасыз 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244 269 013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789 482 459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w:t>
            </w:r>
            <w:r>
              <w:rPr>
                <w:rFonts w:ascii="Times New Roman"/>
                <w:b/>
                <w:i w:val="false"/>
                <w:color w:val="000000"/>
                <w:sz w:val="20"/>
              </w:rPr>
              <w:t>i</w:t>
            </w:r>
            <w:r>
              <w:rPr>
                <w:rFonts w:ascii="Times New Roman"/>
                <w:b/>
                <w:i w:val="false"/>
                <w:color w:val="000000"/>
                <w:sz w:val="20"/>
              </w:rPr>
              <w:t>н</w:t>
            </w:r>
            <w:r>
              <w:rPr>
                <w:rFonts w:ascii="Times New Roman"/>
                <w:b/>
                <w:i w:val="false"/>
                <w:color w:val="000000"/>
                <w:sz w:val="20"/>
              </w:rPr>
              <w:t>i</w:t>
            </w:r>
            <w:r>
              <w:rPr>
                <w:rFonts w:ascii="Times New Roman"/>
                <w:b/>
                <w:i w:val="false"/>
                <w:color w:val="000000"/>
                <w:sz w:val="20"/>
              </w:rPr>
              <w:t>ң Кеңсес</w:t>
            </w:r>
            <w:r>
              <w:rPr>
                <w:rFonts w:ascii="Times New Roman"/>
                <w:b/>
                <w:i w:val="false"/>
                <w:color w:val="000000"/>
                <w:sz w:val="20"/>
              </w:rPr>
              <w:t>i</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1 767 444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мекемелерді фельдъегерлік байланыспен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1 767 444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i</w:t>
            </w:r>
            <w:r>
              <w:rPr>
                <w:rFonts w:ascii="Times New Roman"/>
                <w:b/>
                <w:i w:val="false"/>
                <w:color w:val="000000"/>
                <w:sz w:val="20"/>
              </w:rPr>
              <w:t>стер министрл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230 790 594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17 891 921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сақтау және қоғамдық қауіпсіздікті қамтамасыз 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154 006 802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Қылмыстық-атқару жүйесінің қызметін ұйымдастыру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47 345 846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078</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істер органдарының жедел-іздестіру қызметтерін жүзеге асыру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11 546 025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47 506 371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қызметін құқықтық қамтамасыз 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11 395 055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 заңгерлік көмек көрсетуі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1 813 004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органдардың заң шығару қызметін ғылыми сүйемелдеу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408 001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құқықтық ақпаратпен қамтамасыз ету және Бірыңғай құқықтық ақпарат жүйесін жүргізу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1 097 199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Төреліктерде, шетелдік төреліктерде, шетелдік мемлекеттік және сот органдарында, сондай-ақ төрелікке дейінгі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21 195 500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сараптамасы объектілерін салу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1 940 832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сараптамалары бойынша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9 656 780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қау</w:t>
            </w:r>
            <w:r>
              <w:rPr>
                <w:rFonts w:ascii="Times New Roman"/>
                <w:b/>
                <w:i w:val="false"/>
                <w:color w:val="000000"/>
                <w:sz w:val="20"/>
              </w:rPr>
              <w:t>i</w:t>
            </w:r>
            <w:r>
              <w:rPr>
                <w:rFonts w:ascii="Times New Roman"/>
                <w:b/>
                <w:i w:val="false"/>
                <w:color w:val="000000"/>
                <w:sz w:val="20"/>
              </w:rPr>
              <w:t>пс</w:t>
            </w:r>
            <w:r>
              <w:rPr>
                <w:rFonts w:ascii="Times New Roman"/>
                <w:b/>
                <w:i w:val="false"/>
                <w:color w:val="000000"/>
                <w:sz w:val="20"/>
              </w:rPr>
              <w:t>i</w:t>
            </w:r>
            <w:r>
              <w:rPr>
                <w:rFonts w:ascii="Times New Roman"/>
                <w:b/>
                <w:i w:val="false"/>
                <w:color w:val="000000"/>
                <w:sz w:val="20"/>
              </w:rPr>
              <w:t>зд</w:t>
            </w:r>
            <w:r>
              <w:rPr>
                <w:rFonts w:ascii="Times New Roman"/>
                <w:b/>
                <w:i w:val="false"/>
                <w:color w:val="000000"/>
                <w:sz w:val="20"/>
              </w:rPr>
              <w:t>i</w:t>
            </w:r>
            <w:r>
              <w:rPr>
                <w:rFonts w:ascii="Times New Roman"/>
                <w:b/>
                <w:i w:val="false"/>
                <w:color w:val="000000"/>
                <w:sz w:val="20"/>
              </w:rPr>
              <w:t>к комитет</w:t>
            </w:r>
            <w:r>
              <w:rPr>
                <w:rFonts w:ascii="Times New Roman"/>
                <w:b/>
                <w:i w:val="false"/>
                <w:color w:val="000000"/>
                <w:sz w:val="20"/>
              </w:rPr>
              <w:t>i</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352 668 330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қауіпсіздікті қамтамасыз 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347 115 523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 жүйесін дамыту бағдарламасы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5 552 807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56 194 237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органдарының азаматтардың және ұйымдардың құқықтарын, бостандықтары мен заңды мүдделерін сотта қорғауды қамтамасыз етуі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56 194 237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38 450 651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37 948 789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статистикалық ақпаратпен қамтамасыз етудің жедел жүйесін құру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501 862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Сыбайлас жемқорлыққа қарсы іс-қимыл агенттігі (Сыбайлас жемқорлыққа қарсы қызмет)</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24 172 410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жемқорлыққа қарсы іс-қимыл жөніндегі бірыңғай мемлекеттік саясатты қалыптастыру және іске асыру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14 390 672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 қылмыстарға және құқық бұзушылықтарға қарсы іс-қимыл бойынша жедел-іздестіру қызметі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6 827 502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Нормативтік құқықтық актілердің жобаларына сыбайлас жемқорлыққа қарсы сараптама жүргізу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2 954 236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Қаржылық мониторинг агенттігі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6 318 369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Жедел-іздестіру қызметін жүзеге асыру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5 849 569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Сотқа дейінгі тергеп-тексеру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468 800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күзет қызметі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31 614 053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Күзетілетін адамдар мен объектілердің қауіпсіздігін қамтамасыз 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30 051 052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күзет қызметін дамыту бағдарламасы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1 563 001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1 373 457 564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w:t>
            </w:r>
            <w:r>
              <w:rPr>
                <w:rFonts w:ascii="Times New Roman"/>
                <w:b/>
                <w:i w:val="false"/>
                <w:color w:val="000000"/>
                <w:sz w:val="20"/>
              </w:rPr>
              <w:t>i</w:t>
            </w:r>
            <w:r>
              <w:rPr>
                <w:rFonts w:ascii="Times New Roman"/>
                <w:b/>
                <w:i w:val="false"/>
                <w:color w:val="000000"/>
                <w:sz w:val="20"/>
              </w:rPr>
              <w:t>н</w:t>
            </w:r>
            <w:r>
              <w:rPr>
                <w:rFonts w:ascii="Times New Roman"/>
                <w:b/>
                <w:i w:val="false"/>
                <w:color w:val="000000"/>
                <w:sz w:val="20"/>
              </w:rPr>
              <w:t>i</w:t>
            </w:r>
            <w:r>
              <w:rPr>
                <w:rFonts w:ascii="Times New Roman"/>
                <w:b/>
                <w:i w:val="false"/>
                <w:color w:val="000000"/>
                <w:sz w:val="20"/>
              </w:rPr>
              <w:t>ң Кеңсес</w:t>
            </w:r>
            <w:r>
              <w:rPr>
                <w:rFonts w:ascii="Times New Roman"/>
                <w:b/>
                <w:i w:val="false"/>
                <w:color w:val="000000"/>
                <w:sz w:val="20"/>
              </w:rPr>
              <w:t>i</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208 713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208 713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i</w:t>
            </w:r>
            <w:r>
              <w:rPr>
                <w:rFonts w:ascii="Times New Roman"/>
                <w:b/>
                <w:i w:val="false"/>
                <w:color w:val="000000"/>
                <w:sz w:val="20"/>
              </w:rPr>
              <w:t>стер министрл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11 569 753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11 569 753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1 781 941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Төтенше жағдайлар министрлігінің кадрларын оқыту, біліктілігін арттыру және қайта даярлау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1 781 941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15 869 652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 білім беру ұйымдарында жалпы білім беру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1 710 977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кәсіптік білімі бар мамандар даярлау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13 302 001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856 674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23 377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Сот-сараптама кадрларының біліктілігін арттыру және оларды қайта даярлау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23 377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1 267 198 761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және ғылым саласындағы мемлекеттік саясатты қалыптастыру және іске асыру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11 418 565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Инновациялық мүмкіндіктер және білім беруді жаңғырту: елдің орнықты дамуы үшін экологиялық мәдениетке бастар жол</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506 025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 ДБҰ-ға нысаналы салым</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21 895 054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7 021 994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098</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тәрбие мен білім беруге қолжетімділікті қамтамасыз 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76 376 880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Сапалы мектеп біліміне қолжетімділікті қамтамасыз 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759 971 317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білімі бар кадрлармен қамтамасыз 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70 125 574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кадрлармен қамтамасыз 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310 814 823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мемлекеттік білім беру ұйымдары кадрларының біліктілігін арттыру және қайта даярлау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411 922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орта білім беру ұйымдары кадрларының біліктілігін арттыру және қайта даярлау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2 358 061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 беру мемлекеттік ұйымдары кадрларының біліктілігін арттыру және қайта даярлау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855 411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 білім беруді жаңғырту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2 697 180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Нұрсұлтан Назарбаев Қорының "EL UMITI" таланттарды анықтау және қолдау бастамасын іске асыру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370 000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230</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тілді және Қазақстан халқының басқа да тілдерін дамыту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475 993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Түркі академиясын орналастыру шарттары мен тәртібі туралы келісімнің іске асырылуын қамтамасыз 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23 874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232</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Жамбыл облысының бюджетіне биофармацевтикалық зауыт салуға берілетін нысаналы даму трансферттері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1 597 008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 саласында биологиялық қауіпсіздікті қамтамасыз ету бойынша көрсетілетін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279 080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34 878 149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579 189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ұйымдары кадрларының біліктілігін арттыру және оларды қайта даярлау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647 745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мамандарды даярлау және білім алушыларға әлеуметтік қолдау көрсету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33 122 559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 мөлшерін ұлғайтуға берілетін ағымдағы нысаналы трансферттер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528 656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36 725 232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Мәдениеттегі және өнердегі дарынды балаларды оқыту және тәрбиелеу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1 996 112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Мәдениет пен өнер саласындағы техникалық, кәсіптік, орта білімнен кейінгі білім беру ұйымдарында мамандар </w:t>
            </w:r>
            <w:r>
              <w:rPr>
                <w:rFonts w:ascii="Times New Roman"/>
                <w:b w:val="false"/>
                <w:i/>
                <w:color w:val="000000"/>
                <w:sz w:val="20"/>
              </w:rPr>
              <w:t>даярлау және білім алушыларға әлеуметтік қолдау көрсету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2 245 284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кадрлардың біліктілігін арттыру және оларды қайта даярлау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2 242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Спорттағы дарынды балаларды оқыту және тәрбиелеу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18 793 081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 даярлау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12 586 599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045</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Туризм саласында кадрларды даярлау үшін білім беру қызметін ұйымдастыру бойынша көрсетілетін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1 101 914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516 059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кадрларына жоғары оқу орнынан кейінгі білім беруді ұйымдастыру, оларды қайта даярлау және біліктілігін арттыру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516 059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2 584 413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 қорғау органдары қызметкерлерінің кәсіби деңгейін жоғарылату және жоғары білімнен кейінгі білім беру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2 584 413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w:t>
            </w:r>
            <w:r>
              <w:rPr>
                <w:rFonts w:ascii="Times New Roman"/>
                <w:b/>
                <w:i w:val="false"/>
                <w:color w:val="000000"/>
                <w:sz w:val="20"/>
              </w:rPr>
              <w:t>i</w:t>
            </w:r>
            <w:r>
              <w:rPr>
                <w:rFonts w:ascii="Times New Roman"/>
                <w:b/>
                <w:i w:val="false"/>
                <w:color w:val="000000"/>
                <w:sz w:val="20"/>
              </w:rPr>
              <w:t xml:space="preserve">к қызмет </w:t>
            </w:r>
            <w:r>
              <w:rPr>
                <w:rFonts w:ascii="Times New Roman"/>
                <w:b/>
                <w:i w:val="false"/>
                <w:color w:val="000000"/>
                <w:sz w:val="20"/>
              </w:rPr>
              <w:t>i</w:t>
            </w:r>
            <w:r>
              <w:rPr>
                <w:rFonts w:ascii="Times New Roman"/>
                <w:b/>
                <w:i w:val="false"/>
                <w:color w:val="000000"/>
                <w:sz w:val="20"/>
              </w:rPr>
              <w:t>стер</w:t>
            </w:r>
            <w:r>
              <w:rPr>
                <w:rFonts w:ascii="Times New Roman"/>
                <w:b/>
                <w:i w:val="false"/>
                <w:color w:val="000000"/>
                <w:sz w:val="20"/>
              </w:rPr>
              <w:t>i</w:t>
            </w:r>
            <w:r>
              <w:rPr>
                <w:rFonts w:ascii="Times New Roman"/>
                <w:b/>
                <w:i w:val="false"/>
                <w:color w:val="000000"/>
                <w:sz w:val="20"/>
              </w:rPr>
              <w:t xml:space="preserve"> агентт</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2 013 019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қызметшілердің біліктілігін арттыру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431 119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 даярлау, қайта даярлау және олардың біліктілігін арттыру бойынша көрсетілетін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1 581 900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w:t>
            </w:r>
            <w:r>
              <w:rPr>
                <w:rFonts w:ascii="Times New Roman"/>
                <w:b/>
                <w:i w:val="false"/>
                <w:color w:val="000000"/>
                <w:sz w:val="20"/>
              </w:rPr>
              <w:t>i</w:t>
            </w:r>
            <w:r>
              <w:rPr>
                <w:rFonts w:ascii="Times New Roman"/>
                <w:b/>
                <w:i w:val="false"/>
                <w:color w:val="000000"/>
                <w:sz w:val="20"/>
              </w:rPr>
              <w:t>н</w:t>
            </w:r>
            <w:r>
              <w:rPr>
                <w:rFonts w:ascii="Times New Roman"/>
                <w:b/>
                <w:i w:val="false"/>
                <w:color w:val="000000"/>
                <w:sz w:val="20"/>
              </w:rPr>
              <w:t>i</w:t>
            </w:r>
            <w:r>
              <w:rPr>
                <w:rFonts w:ascii="Times New Roman"/>
                <w:b/>
                <w:i w:val="false"/>
                <w:color w:val="000000"/>
                <w:sz w:val="20"/>
              </w:rPr>
              <w:t>ң Іс Басқармасы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88 495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Медицина ұйымдары кадрларының біліктілігін арттыру және қайта даярлау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88 495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1 866 739 765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i</w:t>
            </w:r>
            <w:r>
              <w:rPr>
                <w:rFonts w:ascii="Times New Roman"/>
                <w:b/>
                <w:i w:val="false"/>
                <w:color w:val="000000"/>
                <w:sz w:val="20"/>
              </w:rPr>
              <w:t>стер министрл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5 989 258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5 989 258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1 968 002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1 968 002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8 017 044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 медициналық қамтамасыз 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8 017 044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913 737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сауықтыру, оңалту және олардың демалысын ұйымдастыру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913 737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1 827 794 158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мемлекеттік саясатты қалыптастыру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31 074 911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және халықтың санитариялық-эпидемиологиялық салауаттылығы саласындағы қолданбалы ғылыми зерттеулер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6 733 745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787 308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медициналық резервті сақтауды қамтамасыз ету және денсаулық сақтау инфрақұрылымын дамыту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33 017 598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қолжетімділікті, сапаны, экономикалық тиімділікті және қаржылық қорғауды жақсарту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6 008 869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Міндетті әлеуметтік медициналық сақтандыру шеңберінде медициналық көмек көрсету және оны сүйемелдеу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349 444 156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Тегін медициналық көмектің кепілдік берілген көлемін қамтамасыз 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1 336 752 850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денсаулықты сақтау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61 775 014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074</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ағымдағы нысаналы трансферттер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2 199 707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w:t>
            </w:r>
            <w:r>
              <w:rPr>
                <w:rFonts w:ascii="Times New Roman"/>
                <w:b/>
                <w:i w:val="false"/>
                <w:color w:val="000000"/>
                <w:sz w:val="20"/>
              </w:rPr>
              <w:t>i</w:t>
            </w:r>
            <w:r>
              <w:rPr>
                <w:rFonts w:ascii="Times New Roman"/>
                <w:b/>
                <w:i w:val="false"/>
                <w:color w:val="000000"/>
                <w:sz w:val="20"/>
              </w:rPr>
              <w:t>н</w:t>
            </w:r>
            <w:r>
              <w:rPr>
                <w:rFonts w:ascii="Times New Roman"/>
                <w:b/>
                <w:i w:val="false"/>
                <w:color w:val="000000"/>
                <w:sz w:val="20"/>
              </w:rPr>
              <w:t>i</w:t>
            </w:r>
            <w:r>
              <w:rPr>
                <w:rFonts w:ascii="Times New Roman"/>
                <w:b/>
                <w:i w:val="false"/>
                <w:color w:val="000000"/>
                <w:sz w:val="20"/>
              </w:rPr>
              <w:t>ң Іс Басқармасы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22 057 566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 медициналық ұйымдарының қызметін қамтамасыз 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22 057 566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4 033 711 013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әлеуметтiк қорғау министрлiгi</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4 033 711 013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 халықты жұмыспен қамту, әлеуметтік қорғау және көші-қон саласындағы мемлекеттік саясатты қалыптастыру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7 258 537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 әлеуметтік қамсыздандыру және олардың төлемдерін жүргізу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3 818 166 138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Еңбекті қорғау саласындағы қолданбалы ғылыми зерттеулер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238 500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20 935 887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142 305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орнықты дамуына және өсуіне жәрдемдесу шеңберінде бағдарламалық жобаларды іске асыру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1 999 447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атқарылатын жобалардың іске асырылуын қамтамасыз 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1 273 396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қамтуды және жаппай кәсіпкерлікті дамытудың 2017 – 2021 жылдарға арналған "Еңбек" мемлекеттік бағдарламасы шеңберінде шараларды іске асыру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74 892 023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берілетін ағымдағы нысаналы трансферттер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31 304 780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Жұмыспен қамтудың 2020–2021 жылдарға арналған жол картасының іс-шараларын іске асыру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77 500 000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402 803 258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402 803 258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 облысының бюджетіне жылумен жабдықтау жүйелерін дамытуға берілетін нысаналы даму трансферттері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8 236 937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бюджеттерiне Қазақстан Республикасының орнықты дамуына және өсуіне жәрдемдесу шеңберінде квазимемлекеттік сектор субъектілерінің жарғылық капиталын ұлғайтуға берілетін нысаналы даму трансферттері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599 920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дамудың 2020 – 2025 жылдарға арналған "Нұрлы жер" мемлекеттік бағдарламасы шеңберінде тұрғын үй салу саласындағы іс-шараларды іске асыру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211 206 981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дамудың 2020 – 2025 жылдарға арналған "Нұрлы жер" мемлекеттік бағдарламасы шеңберінде тұрғын үй-коммуналдық шаруашылық саласындағы іс-шараларды іске асыру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176 389 548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234</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облысының облыстық бюджетіне Щучинск-Бурабай курорттық аймағының сумен жабдықтау және су бұру жүйелерін салуға және реконструкциялауға берілетін нысаналы даму трансферттері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1 330 367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235</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республикалық маңызы бар қалалардың, астананың бюджеттеріне Қазақстан </w:t>
            </w:r>
            <w:r>
              <w:rPr>
                <w:rFonts w:ascii="Times New Roman"/>
                <w:b w:val="false"/>
                <w:i/>
                <w:color w:val="000000"/>
                <w:sz w:val="20"/>
              </w:rPr>
              <w:t>Республикасының туристік саласын дамытудың 2019 – 2025 жылдарға арналған мемлекеттік бағдарламасы шеңберінде сумен жабдықтау және су бұру жүйелерін дамытуға берілетін нысаналы даму трансферттері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5 039 505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174 701 345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жəне қоғамдық даму министрлігі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58 438 361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56 221 515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қоғам институттары мен мемлекеттің өзара қарым-қатынасын нығайтуды қамтамасыз 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1 047 431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жастар және отбасы саясатын іске асыру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1 169 415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2 115 780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 құндылықтарға, ғылыми-техникалық және ғылыми-педагогикалық ақпаратқа қолжетімділікті қамтамасыз 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2 115 780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111 598 378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және туристік қызмет саласындағы мемлекеттік саясатты қалыптастыру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1 632 789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саяси тұрақтылықты қамтамасыз ету және қазақстандық патриотизмді нығайту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13 523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58 931 724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Бұқаралық спортты және спорттың ұлттық түрлерін дамытуды қолдау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2 081 500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жетістіктер спортын дамыту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47 242 172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туристік өнімді қалыптастыру мен оны халықаралық және ішкі нарықта ілгерілету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1 342 958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046</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Қолданбалы ғылыми зерттеулер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269 248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Ономастикалық және геральдикалық қызметті дамытуды қамтамасыз 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84 464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w:t>
            </w:r>
            <w:r>
              <w:rPr>
                <w:rFonts w:ascii="Times New Roman"/>
                <w:b/>
                <w:i w:val="false"/>
                <w:color w:val="000000"/>
                <w:sz w:val="20"/>
              </w:rPr>
              <w:t>i</w:t>
            </w:r>
            <w:r>
              <w:rPr>
                <w:rFonts w:ascii="Times New Roman"/>
                <w:b/>
                <w:i w:val="false"/>
                <w:color w:val="000000"/>
                <w:sz w:val="20"/>
              </w:rPr>
              <w:t>н</w:t>
            </w:r>
            <w:r>
              <w:rPr>
                <w:rFonts w:ascii="Times New Roman"/>
                <w:b/>
                <w:i w:val="false"/>
                <w:color w:val="000000"/>
                <w:sz w:val="20"/>
              </w:rPr>
              <w:t>i</w:t>
            </w:r>
            <w:r>
              <w:rPr>
                <w:rFonts w:ascii="Times New Roman"/>
                <w:b/>
                <w:i w:val="false"/>
                <w:color w:val="000000"/>
                <w:sz w:val="20"/>
              </w:rPr>
              <w:t>ң Іс Басқармасы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2 548 826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908 988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Щучинск-Бурабай курорттық аймағының инфрақұрылымын дамыту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1 346 836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Щучинск-Бурабай курорттық аймағының туристік имиджін қалыптастыру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293 002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w:t>
            </w:r>
            <w:r>
              <w:rPr>
                <w:rFonts w:ascii="Times New Roman"/>
                <w:b/>
                <w:i w:val="false"/>
                <w:color w:val="000000"/>
                <w:sz w:val="20"/>
              </w:rPr>
              <w:t>i</w:t>
            </w:r>
            <w:r>
              <w:rPr>
                <w:rFonts w:ascii="Times New Roman"/>
                <w:b/>
                <w:i w:val="false"/>
                <w:color w:val="000000"/>
                <w:sz w:val="20"/>
              </w:rPr>
              <w:t xml:space="preserve"> және жер қойнауын пайдалану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102 633 852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12 122 754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қойнауын ұтымды және кешенді пайдалануды және Қазақстан Республикасы аумағының геологиялық зерттелуін арттыру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12 122 754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461 535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461 535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88 620 377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51 262 469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Атомдық және энергетикалық жобаларды дамыту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4 466 247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Жылу-электр энергетикасын дамыту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32 891 661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1 429 186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Энергия үнемдеу және энергия тиімділігін арттыруды дамытуға жәрдемдесу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481 000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салаларында энергия тиімділігін арттыруды қамтамасыз 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461 230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"Қарағандышахтатарату" жауапкершілігі шектеулі серіктестігіне берілген, таратылған шахталардың жұмыскерлеріне келтірілген залалды өтеу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486 956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391 755 395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108 481 268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Тұран жолбарысын реинтродукциялау үшін жағдайлар жасау және Ұлытау таулы алқабының табиғи және тарихи-мәдени объектілерін сақтауға жәрдем көрсету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470 000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 ортаның сапасын тұрақтандыру және жақсарту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1 431 280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Парниктік газдар шығарындыларын азайту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134 330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 және экологиялық мониторингті дамыту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7 826 685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Технологияларды және үздік практикаларды ілгерілету, бизнес пен инвестицияларды дамыту арқылы Қазақстанның "жасыл экономикаға" жылдам көшуіне ықпал 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649 838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ресурстарын тиімді басқару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50 066 803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 ресурстары мен жануарлар әлемін сақтау мен дамытуды басқару, қамтамасыз 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25 416 549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 және ғылыми зерттеулердің қолжетімділігін арттыру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3 949 265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268</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Ирригациялық және дренаждық жүйелерді жетілдіру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18 536 518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276 908 835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және жер ресурстарын пайдалану саласындағы жоспарлау, реттеу, басқару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17 716 569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063</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Солтүстік Қазақстан облысының облыстық бюджетіне </w:t>
            </w:r>
            <w:r>
              <w:rPr>
                <w:rFonts w:ascii="Times New Roman"/>
                <w:b w:val="false"/>
                <w:i/>
                <w:color w:val="000000"/>
                <w:sz w:val="20"/>
              </w:rPr>
              <w:t>"</w:t>
            </w:r>
            <w:r>
              <w:rPr>
                <w:rFonts w:ascii="Times New Roman"/>
                <w:b w:val="false"/>
                <w:i/>
                <w:color w:val="000000"/>
                <w:sz w:val="20"/>
              </w:rPr>
              <w:t>Солтүстік</w:t>
            </w:r>
            <w:r>
              <w:rPr>
                <w:rFonts w:ascii="Times New Roman"/>
                <w:b w:val="false"/>
                <w:i/>
                <w:color w:val="000000"/>
                <w:sz w:val="20"/>
              </w:rPr>
              <w:t>"</w:t>
            </w:r>
            <w:r>
              <w:rPr>
                <w:rFonts w:ascii="Times New Roman"/>
                <w:b w:val="false"/>
                <w:i/>
                <w:color w:val="000000"/>
                <w:sz w:val="20"/>
              </w:rPr>
              <w:t xml:space="preserve"> әлеуметтік-кәсіпкерлік корпорациясы</w:t>
            </w:r>
            <w:r>
              <w:rPr>
                <w:rFonts w:ascii="Times New Roman"/>
                <w:b w:val="false"/>
                <w:i/>
                <w:color w:val="000000"/>
                <w:sz w:val="20"/>
              </w:rPr>
              <w:t xml:space="preserve">" </w:t>
            </w:r>
            <w:r>
              <w:rPr>
                <w:rFonts w:ascii="Times New Roman"/>
                <w:b w:val="false"/>
                <w:i/>
                <w:color w:val="000000"/>
                <w:sz w:val="20"/>
              </w:rPr>
              <w:t>АҚ жарғылық капиталын ұлғайтуға берілетін нысаналы даму трансферттері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15 000 000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Мал шаруашылығын дамыту үшін және мал шаруашылығы өнiмiн өндіруге, өткізуге жағдай жасау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23 907 456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көрсетілетін қызметтердің қолжетімділігін арттыру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183 287 592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Өсімдік шаруашылығы өнiмiн өндіруді, өткізуді дамыту үшін жағдай жасау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18 896 570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259</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ресурстары туралы ақпаратқа қолжетімділікті арттыру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9 186 082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 және ғылыми зерттеулердің қолжетімділігін арттыру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8 914 566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5 109 318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Еліміздің мемлекеттік геодезиялық және картографиялық қамтамасыз ету жүйесінің деңгейін арттыру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5 109 318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w:t>
            </w:r>
            <w:r>
              <w:rPr>
                <w:rFonts w:ascii="Times New Roman"/>
                <w:b/>
                <w:i w:val="false"/>
                <w:color w:val="000000"/>
                <w:sz w:val="20"/>
              </w:rPr>
              <w:t>i</w:t>
            </w:r>
            <w:r>
              <w:rPr>
                <w:rFonts w:ascii="Times New Roman"/>
                <w:b/>
                <w:i w:val="false"/>
                <w:color w:val="000000"/>
                <w:sz w:val="20"/>
              </w:rPr>
              <w:t>н</w:t>
            </w:r>
            <w:r>
              <w:rPr>
                <w:rFonts w:ascii="Times New Roman"/>
                <w:b/>
                <w:i w:val="false"/>
                <w:color w:val="000000"/>
                <w:sz w:val="20"/>
              </w:rPr>
              <w:t>i</w:t>
            </w:r>
            <w:r>
              <w:rPr>
                <w:rFonts w:ascii="Times New Roman"/>
                <w:b/>
                <w:i w:val="false"/>
                <w:color w:val="000000"/>
                <w:sz w:val="20"/>
              </w:rPr>
              <w:t>ң Іс Басқармасы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1 255 974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 мен жануарлар дүниесін күзету, қорғау, өсімін молайту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1 255 974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50 396 510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8 610 345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Қазақстандық тауарлардың сыртқы нарыққа экспортын ілгерілетуге жәрдемдесу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8 610 345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Мұнай-газ химиясы өнеркәсібін және жер қойнауын пайдалануға арналған келісімшарттардағы жергілікті қамтуды дамыту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41 690 165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шиналарын өндіру жөніндегі жобаны іске асыру мақсатында "Сарыарқа" әлеуметтік-кәсіпкерлік корпорациясы" АҚ жарғылық капиталын ұлғайту үшін Қарағанды облысының бюджетіне берілетін нысаналы даму трансферттері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Шекара бөлімшелерін жобалау және салу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1 040 000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025</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Машина жасау саласының жобаларын іске асыру мақсатында "Тобыл" әлеуметтік-кәсіпкерлік корпорациясы" АҚ жарғылық капиталын ұлғайту үшін Қостанай облысының бюджетіне нысаналы даму трансферттері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8 000 000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саласындағы технологиялық сипаттағы қолданбалы ғылыми зерттеулер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2 283 800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салаларының дамуына жәрдемдесу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6 058 098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қызметін жетілдіру іс-шараларын іске асыру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4 308 267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638 626 284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108 128 307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үкіметті", инфокоммуникациялық инфрақұрылымды және ақпараттық қауіпсіздікті дамыту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78 999 227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қызметі және ақпараттық қауіпсіздік салаларындағы қолданбалы ғылыми зерттеулер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1 659 868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"KazSat-2R" ғарыштық байланыс жүйесін құру және пайдалануға беру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инфрақұрылымының сақталуы мен оны пайдалануды кеңейтуді қамтамасыз 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4 208 663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23 160 549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530 497 977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автомобиль жолдарын дамыту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130 703 106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Тұрақты авиатасымалдарды субсидиялау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5 500 266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44 454 452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264 358 052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көлігін және су инфрақұрылымын ұстау, дамыту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13 716 711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093</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авиацияны және әуе көлігін дамыту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10 351 476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10 834 612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Қалалық рельстік көліктің дамуын қамтамасыз 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11 596 976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мүлікті сенімгерлік басқару шарты бойынша міндеттемелерін орындау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37 940 506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240</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Мемлекеттiк шекарасы арқылы өткізу пункттерін салу және реконструкциялау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1 041 820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666 712 413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12 917 877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резервті қалыптастыру және сақтау бойынша іс-шараларды іске асыру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12 917 877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Сыртқы </w:t>
            </w:r>
            <w:r>
              <w:rPr>
                <w:rFonts w:ascii="Times New Roman"/>
                <w:b/>
                <w:i w:val="false"/>
                <w:color w:val="000000"/>
                <w:sz w:val="20"/>
              </w:rPr>
              <w:t>i</w:t>
            </w:r>
            <w:r>
              <w:rPr>
                <w:rFonts w:ascii="Times New Roman"/>
                <w:b/>
                <w:i w:val="false"/>
                <w:color w:val="000000"/>
                <w:sz w:val="20"/>
              </w:rPr>
              <w:t>стер министрл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4 907 779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Өкілдік шығындар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1 649 312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Инвестицияларды тарту жөнінде мемлекеттік саясатты іске асыру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335 598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026</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 инвестициялар тартуға жәрдемдесу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2 922 869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20 327 461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саласындағы көрсетілетін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1 941 546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"QazExpoCongress" ұлттық компаниясы" АҚ-ға нысаналы аударым</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18 385 915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251 142 287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Үкіметінің резерві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231 696 458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Жай вексельдерді өтеу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4 278 500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халықаралық қаржы орталығының әкімшілігі" АҚ-ға нысаналы аударым</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11 820 830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жобалары бойынша мемлекеттік міндеттемелерді орындау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3 346 499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24 492 542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Өнімді инновацияларды ынталандыру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4 000 000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жобалары бойынша мемлекеттік міндеттемелерді орындау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17 220 185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инновациялық дамуын қамтамасыз 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3 272 357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310 917 474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инвестициялық жобалардың техникалық-экономикалық негіздемелерін және мемлекеттік-жекешелік әріптестік жобаларының,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жобаларын, оның ішінде концессиялық жобаларды консультациялық сүйемелдеу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705 688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082</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 дамытудың 2025 жылға дейінгі мемлекеттік бағдарламасы шеңберінде моноқалалар мен өңірлерде іс-шараларды іске асыру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145 136 484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"Бизнестің жол картасы – 2025" бизнесті қолдау мен дамытудың мемлекеттік бағдарламасы және Басым жобаларды кредиттеу тетігі шеңберінде іс-шараларды іске асыру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132 497 849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160</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32 200 000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Құжаттамалардың сақтандыру қорын құру және сақтау бойынша іс-шараларды іске асыру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377 453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5 823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жобалары бойынша мемлекеттік міндеттемелерді орындау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5 823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w:t>
            </w:r>
            <w:r>
              <w:rPr>
                <w:rFonts w:ascii="Times New Roman"/>
                <w:b/>
                <w:i w:val="false"/>
                <w:color w:val="000000"/>
                <w:sz w:val="20"/>
              </w:rPr>
              <w:t>i</w:t>
            </w:r>
            <w:r>
              <w:rPr>
                <w:rFonts w:ascii="Times New Roman"/>
                <w:b/>
                <w:i w:val="false"/>
                <w:color w:val="000000"/>
                <w:sz w:val="20"/>
              </w:rPr>
              <w:t>н</w:t>
            </w:r>
            <w:r>
              <w:rPr>
                <w:rFonts w:ascii="Times New Roman"/>
                <w:b/>
                <w:i w:val="false"/>
                <w:color w:val="000000"/>
                <w:sz w:val="20"/>
              </w:rPr>
              <w:t>i</w:t>
            </w:r>
            <w:r>
              <w:rPr>
                <w:rFonts w:ascii="Times New Roman"/>
                <w:b/>
                <w:i w:val="false"/>
                <w:color w:val="000000"/>
                <w:sz w:val="20"/>
              </w:rPr>
              <w:t>ң Іс Басқармасы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42 001 170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42 001 170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 қызмет көрсету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958 305 647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958 305 647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Үкіметтік борышқа қызмет көрсету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958 305 647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2 120 876 742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2 120 876 742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Субвенциялар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2 120 876 742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984"/>
        <w:gridCol w:w="19"/>
        <w:gridCol w:w="1004"/>
        <w:gridCol w:w="669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6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Cомасы,</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223 459 837</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392 058 235</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18 752 290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042</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жылумен жабдықтау жүйелерін реконструкциялау және салу үшін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37 940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18 714 350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кондоминиум объектілерінің ортақ мүлкіне күрделі жөндеу жүргізуге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жылумен, сумен жабдықтау және су бұру жүйелерін реконструкциялау және салу үшін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8 714 350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"Керуен-Сарай" көпфункционалды туристік кешенін ұйымдастыру" жобасын қаржыландыру үшін кейіннен "Қазақстанның Даму Банкі" АҚ-ға кредит бере отырып, "Бәйтерек" ұлттық басқарушы холдингі" АҚ-ға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125 334 948</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105 334 948</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262</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субъектілерін қолдау жөніндегі іс-шараларды жүргізу үшін "Аграрлық несие корпорациясы" АҚ-ға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70 000 000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264</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нәтижелі жұмыспен қамтуды және жаппай кәсіпкерлікті дамытуға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35 334 948</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78 000 000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36 000 000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246</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Экспорттық қаржыландыруды ынталандыру үшін кейіннен "Қазақстанның Даму Банкі" АҚ-ға кредит бере отырып "Бәйтерек" ұлттық басқарушы холдингі" АҚ-ға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16 000 000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247</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Жүк техникасының жетекші белдіктерінің бас берілістерін шығару жобасын қаржыландыру үшін кейіннен "Өнеркәсіпті дамыту қоры" АҚ-ға кредит бере отырып, "Бәйтерек" ұлттық басқарушы холдингі" АҚ-ға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және инфрақұрылымдық даму министрлігі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42 000 000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"Қарағанды облысының Саран қаласында шина өндірісін ұйымдастыру" жобасын лизингтік қаржыландыру үшін </w:t>
            </w:r>
            <w:r>
              <w:rPr>
                <w:rFonts w:ascii="Times New Roman"/>
                <w:b w:val="false"/>
                <w:i/>
                <w:color w:val="000000"/>
                <w:sz w:val="20"/>
              </w:rPr>
              <w:t>"Өнеркәсіпті дамыту қоры" АҚ-ға кейіннен кредит бере отырып, "Бәйтерек" ұлттық басқарушы холдингі" АҚ-ға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218</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Автобустарды лизингке сату бойынша "Қазақстанның Даму Банкі" АҚ арқылы кейіннен "Өнеркәсіпті дамыту қоры" АҚ-ға кредит бере отырып, "Бәйтерек" ұлттық басқарушы холдингі" АҚ-ға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22 000 000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14 700 000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14 700 000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"Өнеркәсіпті дамыту қоры" АҚ арқылы жолаушылар вагоны паркін жаңартуды қаржыландыру үшін кейіннен "Қазақстанның Даму Банкі" АҚ-ға кредит бере отырып, "Бәйтерек" ұлттық басқарушы холдингі" АҚ-ға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14 700 000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145 270 997</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709 873</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кепілдіктер бойынша міндеттемелерді орындау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709 873</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32 561 124</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бюджеттерiне облыс орталықтарында, Нұр-Сұлтан, Алматы, Шымкент, Семей қалаларында және моноқалаларда кәсіпкерлікті дамытуға жәрдемдесуге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10 061 124</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бюджеттерді, республикалық маңызы бар қалалар, астана бюджетін 2020–2021 жылдарға арналған жұмыспен қамту жол картасы шеңберінде кәсіпкерлік бастамаларды іске асыру үшін Қазақстан Республикасының Ұлттық қорынан берілетін нысаналы трансферт есебінен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22 500 000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112 000 000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220</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"Бәйтерек" ұлттық басқарушы холдингі" АҚ-ға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102 000 000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539"/>
        <w:gridCol w:w="1453"/>
        <w:gridCol w:w="2371"/>
        <w:gridCol w:w="594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5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Cомасы,</w:t>
            </w:r>
            <w:r>
              <w:br/>
            </w: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168 598 398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168 598 398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167 327 530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бюджеттік кредиттерді өтеу</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167 327 530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1 270 868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Төленген мемлекеттік кепілдіктер бойынша талаптарды заңды тұлғалардың қайтаруы</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1 270 868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914"/>
        <w:gridCol w:w="1845"/>
        <w:gridCol w:w="914"/>
        <w:gridCol w:w="77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Cомасы, мың теңге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774"/>
        <w:gridCol w:w="774"/>
        <w:gridCol w:w="8186"/>
        <w:gridCol w:w="1996"/>
      </w:tblGrid>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жасалатын операциялар бойынша сальдо</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30 847 068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сатып алу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30 847 068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136 817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136 817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ұйымдарының акцияларын сатып алу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136 817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5 236 779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5 236 779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туризм және қонақжайлылық университеті" КЕАҚ-ның жарғылық капиталын ұлғайту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1 350 831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050</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Шәкен Айманов атындағы "Қазақфильм" АҚ жарғылық капиталын ұлғайту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3 885 948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7 661 707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7 661 707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"Қазсушар" шаруашылық жүргізу құқығындағы республикалық мемлекеттік кәсіпорнының жарғылық капиталын ұлғайту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7 661 707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245</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Экспортты қолдаудың тиімді қаржылық шараларын ұсыну есебінен қазақстандық шикізаттық емес тауарларды өндірушілер мен сыртқы нарықтарға көрсетілетін қызметті жеткізушілерге қолдау көрсету және олардың бәсекеге қабілеттілігін күшейту үшін кейіннен "KazakhExport" экспорттық сақтандыру компаниясы" АҚ-ның жарғылық капиталын ұлғайта отырып "Бәйтерек" ұлттық басқарушы холдингі" АҚ-ның жарғылық капиталын ұлғайту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5 000 000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2 888 676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2 888 676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2 888 676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"Нұрсұлтан Назарбаев халықаралық әуежайы" АҚ-ның инфрақұрылымын жаңғырту" жобасын іске асыру мақсатында "Нұрсұлтан Назарбаев халықаралық әуежайы" АҚ-ның жарғылық капиталын ұлғайту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2 888 676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9 923 089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9 923 089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АҚ-ның жарғылық капиталын ұлғайту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9 923 089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2570"/>
        <w:gridCol w:w="8457"/>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w:t>
            </w:r>
            <w:r>
              <w:br/>
            </w:r>
            <w:r>
              <w:rPr>
                <w:rFonts w:ascii="Times New Roman"/>
                <w:b w:val="false"/>
                <w:i w:val="false"/>
                <w:color w:val="000000"/>
                <w:sz w:val="20"/>
              </w:rPr>
              <w:t>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
        <w:gridCol w:w="221"/>
        <w:gridCol w:w="221"/>
        <w:gridCol w:w="4412"/>
        <w:gridCol w:w="7225"/>
      </w:tblGrid>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-2 759 665 200</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Мұнайға қатысты емес тапшылығы (профициті)</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-8 243 730 200</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 (профицитін пайдалану)</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2 759 665 200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2023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 Заңына өзгерістер мен толықтырулар енгізу туралы"</w:t>
            </w:r>
            <w:r>
              <w:br/>
            </w:r>
            <w:r>
              <w:rPr>
                <w:rFonts w:ascii="Times New Roman"/>
                <w:b w:val="false"/>
                <w:i w:val="false"/>
                <w:color w:val="000000"/>
                <w:sz w:val="20"/>
              </w:rPr>
              <w:t>2021 жылғы 24 мамырдағы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44-VII ҚРЗ Заңына</w:t>
            </w:r>
            <w:r>
              <w:br/>
            </w:r>
            <w:r>
              <w:rPr>
                <w:rFonts w:ascii="Times New Roman"/>
                <w:b w:val="false"/>
                <w:i w:val="false"/>
                <w:color w:val="000000"/>
                <w:sz w:val="20"/>
              </w:rPr>
              <w:t>2-ҚОСЫМША</w:t>
            </w:r>
            <w:r>
              <w:br/>
            </w:r>
            <w:r>
              <w:rPr>
                <w:rFonts w:ascii="Times New Roman"/>
                <w:b w:val="false"/>
                <w:i w:val="false"/>
                <w:color w:val="000000"/>
                <w:sz w:val="20"/>
              </w:rPr>
              <w:t>"2021 – 2023 жылдарға арналған</w:t>
            </w:r>
            <w:r>
              <w:br/>
            </w:r>
            <w:r>
              <w:rPr>
                <w:rFonts w:ascii="Times New Roman"/>
                <w:b w:val="false"/>
                <w:i w:val="false"/>
                <w:color w:val="000000"/>
                <w:sz w:val="20"/>
              </w:rPr>
              <w:t>республиқалық бюджет туралы"</w:t>
            </w:r>
            <w:r>
              <w:br/>
            </w:r>
            <w:r>
              <w:rPr>
                <w:rFonts w:ascii="Times New Roman"/>
                <w:b w:val="false"/>
                <w:i w:val="false"/>
                <w:color w:val="000000"/>
                <w:sz w:val="20"/>
              </w:rPr>
              <w:t>2020 жылғы 2 желтоқсандағы</w:t>
            </w:r>
            <w:r>
              <w:br/>
            </w:r>
            <w:r>
              <w:rPr>
                <w:rFonts w:ascii="Times New Roman"/>
                <w:b w:val="false"/>
                <w:i w:val="false"/>
                <w:color w:val="000000"/>
                <w:sz w:val="20"/>
              </w:rPr>
              <w:t>№ 379 -VI ҚРЗ</w:t>
            </w:r>
            <w:r>
              <w:br/>
            </w:r>
            <w:r>
              <w:rPr>
                <w:rFonts w:ascii="Times New Roman"/>
                <w:b w:val="false"/>
                <w:i w:val="false"/>
                <w:color w:val="000000"/>
                <w:sz w:val="20"/>
              </w:rPr>
              <w:t>Қазақстан Республикасының Заңына</w:t>
            </w:r>
            <w:r>
              <w:br/>
            </w:r>
            <w:r>
              <w:rPr>
                <w:rFonts w:ascii="Times New Roman"/>
                <w:b w:val="false"/>
                <w:i w:val="false"/>
                <w:color w:val="000000"/>
                <w:sz w:val="20"/>
              </w:rPr>
              <w:t>4-ҚОСЫМША</w:t>
            </w:r>
          </w:p>
        </w:tc>
      </w:tr>
    </w:tbl>
    <w:bookmarkStart w:name="z10" w:id="4"/>
    <w:p>
      <w:pPr>
        <w:spacing w:after="0"/>
        <w:ind w:left="0"/>
        <w:jc w:val="left"/>
      </w:pPr>
      <w:r>
        <w:rPr>
          <w:rFonts w:ascii="Times New Roman"/>
          <w:b/>
          <w:i w:val="false"/>
          <w:color w:val="000000"/>
        </w:rPr>
        <w:t xml:space="preserve"> Қазақстан Республикасының Ұлттық қорына жіберілетін 2021 жылға арналған бюджет түсімдерінің көлемі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12"/>
        <w:gridCol w:w="957"/>
        <w:gridCol w:w="302"/>
        <w:gridCol w:w="314"/>
        <w:gridCol w:w="135"/>
        <w:gridCol w:w="2830"/>
        <w:gridCol w:w="2932"/>
        <w:gridCol w:w="7"/>
        <w:gridCol w:w="420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1 721 036 747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1 666 447 988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693 456 844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693 456 844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972 991 144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972 991 144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Салықтық емес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6 588 759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6 588 759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6 588 759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Қаржы активтерін ел ішінде сатудан түсетін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