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c1c4" w14:textId="612c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(Қазақстан Республикасының Қарулы Күштері, басқа да әскерлері мен әскери құралымдары, сондай-ақ арнаулы мемлекеттік органдар үшін кадрларды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кадрларды даярлауға 2021 – 2022, 2022 – 2023, 2023 – 2024 оқу жылдарына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сәуірдегі № 253 қаулысы. Күші жойылды - Қазақстан Республикасы Үкіметінің 2023 жылғы 16 тамыздағы № 690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31.12.2022 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31.12.2022 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1-қосымшаға сәйкес республикалық бюджеттен қаржыландырылатын білім беру ұйымдарында жоғары білімі бар кадрларды даярлауға 2021 – 2022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2-қосымшаға сәйкес республикалық бюджеттен қаржыландырылатын білім беру ұйымдарында жоғары оқу орнынан кейінгі білімі бар кадрларды даярлауға 2021 – 2022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3-қосымшаға сәйкес республикалық бюджеттен қаржыландырылатын білім беру ұйымдарында техникалық және кәсіптік, орта білімнен кейінгі білімі бар кадрларды даярлауға 2021 – 2022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қаулыға 4-қосымшаға сәйкес республикалық бюджеттен қаржыландырылатын білім беру ұйымдарында жоғары білімі бар кадрларды даярлауға 2022 – 2023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қаулыға 5-қосымшаға сәйкес республикалық бюджеттен қаржыландырылатын білім беру ұйымдарында жоғары оқу орнынан кейінгі білімі бар кадрларды даярлауға 2022 – 2023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қаулыға 6-қосымшаға сәйкес республикалық бюджеттен қаржыландырылатын білім беру ұйымдарында техникалық және кәсіптік, орта білімнен кейінгі білімі бар кадрларды даярлауға 2022 – 2023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қаулыға 7-қосымшаға сәйкес республикалық бюджеттен қаржыландырылатын білім беру ұйымдарында жоғары білімі бар кадрларды даярлауға 2023 – 2024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осы қаулыға 8-қосымшаға сәйкес республикалық бюджеттен қаржыландырылатын білім беру ұйымдарында жоғары оқу орнынан кейінгі білімі бар кадрларды даярлауға 2023 – 2024 оқу жылына арналған мемлекеттік білім беру;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қаулыға 9-қосымшаға сәйкес республикалық бюджеттен қаржыландырылатын білім беру ұйымдарында техникалық және кәсіптік, орта білімнен кейінгі білімі бар кадрларды даярлауға 2023 – 2024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31.12.2022 </w:t>
      </w:r>
      <w:r>
        <w:rPr>
          <w:rFonts w:ascii="Times New Roman"/>
          <w:b w:val="false"/>
          <w:i w:val="false"/>
          <w:color w:val="00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мүдделі мемлекеттік органдармен бірлесіп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 даярлауға бекітілген мемлекеттік білім беру тапсырысын орналастыру жөнінде шаралар қабылдасын.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2021 – 2022 оқу жылына арналған мемлекеттік білім беру тапсырысы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жылында/ 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 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азаматтарын, Моңғолия, Түркия Республикасының, түркітілдес басқа да республикалардың азаматтарын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ДБҰ-да студенттерді, оның ішінде шетелдік азаматтарды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ЖОО-лар даярлық бөлімдерінің тыңдаушыларын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және меймандостық университеті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– 200, халықаралық келісімдер бойынша шетел азаматтарын оқытуға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2021 – 2022 оқу жылына арналған мемлекеттік білім беру тапсырысы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Құқық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(бейіндік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әкімшісі: Қазақстан Республикасының Мемлекеттік қызмет істері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Жоғарғы Соты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Резидентураға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Докторантураға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Мемлекеттік қызмет істері агенттігі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кәсіптік, орта білімнен кейінгі білімі бар мамандар даярлауға 2021 – 2022 оқу жылына арналған мемлекеттік білім беру тапсырысы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даярлауға жан басына шаққандағы қаржыландыру нормативі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Өзін-өзі 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кадрларды даярлауға 2022 – 2023 оқу жылына арналған мемлекеттік білім беру тапсырысы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Республикасының Ғылым және жоғары білім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/ жылына 1 студентті оқытуға жұмсалатын орташа шығыстар (мың теңге) / 1 студентті оқытуға жұмсалатын 1 (бір) кредит шығыстары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қоныс аударған ауыл жастары арасынан шыққан Қазақстан Республикасының азаматтарын оқытуға,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жоғары оқу орындарының филиалдарында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ДБҰ-да студенттерді, оның ішінде шетелдік азаматтарды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азаматтарын, оның ішінде Қазақстан Республикасының азаматы болып табылмайтын ұлты қазақ тұлғаларды оқытуға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басқарудағы жоғары және жоғары оқу орнынан кейінгі білім беру ұйымдарында студенттерді оқытуға ("М. Қозыбаев атындағы Солтүстік Қазақстан университеті" КеАҚ)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қоныстанған, жаңадан құрылған және батыс өңірлердің жастарын жетекші жоғары оқу орындарында оқыту үшін нысаналы білім беру гранттары,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Республикасының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6B123 Қоғамдық қауіпсіздік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6B123 Қоғамдық қауіпсіздік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 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және меймандостық университеті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кадрларды даярлауға 2022 – 2023 оқу жылына арналған мемлекеттік білім беру тапсырысы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Ғылым және жоғары білім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 шығыстары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"МИФИ" Ұлттық ядролық зерттеу университетінің қазақстандық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азаматтарын, оның ішінде Қазақстан Республикасының азаматтары болып табылмайтын ұлты қазақ тұлғаларды оқытуға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(бейіндік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әкімшісі: Қазақстан Республикасының Мемлекеттік қызмет істері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Жоғарғы Соты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Резидентураға қабылдау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Ғылым және жоғары білім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bookmarkStart w:name="z9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Докторантураға қабылдау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Ғылым және жоғары білім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 шығыстары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азаматтарын, оның ішінде Қазақстан Республикасының азаматтары болып табылмайтын ұлты қазақ тұлғаларды оқытуға арналған стипендиялық бағдарлама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сыныптамасы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докторантты оқытуға жұмсалатын орташа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Құқық (ғылыми-педагогикалық бағыттағы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 (ғылыми-педагогикалық бағыттағы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 (бейіндік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Мемлекеттік қызмет істері агенттігі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кәсіптік, орта білімнен кейінгі білімі бар кадрларды даярлауға 2022 – 2023 оқу жылына арналған мемлекеттік білім беру тапсырысы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Оқу-ағарту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тапсырысының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даярлауға жан басына шаққандағы қаржыландыру нормативі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Мехатроника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2023 – 2024 оқу жылына арналған мемлекеттік білім беру тапсырысы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11.03.2022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саласының коды және сыныпталуы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жылы/ жылына 1 студентті оқытуға жұмсалатын орташа шығыстар (мың теңге) / 1 студентті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 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қоныс аударған ауыл жастары арасынан шыққан Қазақстан Республикасының азаматтарын оқытуға,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6007,4*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бағдарламасына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 Төтенше жағдайлар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Мәлік Ғабдуллин атындағы Азаматтық қорғау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(Қырғыз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Республикасының азаматтарын оқытуға)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және меймандостық университеті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әкімшісі: Қазақстан Республикасы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- 200)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2023 – 2024 оқу жылына арналған мемлекеттік білім беру тапсырысы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11.03.2022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бағдарламасына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Құқық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(ғылыми-педагогикалық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 (бейіндік бағыттағы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әкімшісі: Қазақстан Республикасының Мемлекеттік қызмет істері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Жоғарғы Соты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Резидентураға қабылдау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4216,5*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бағдарламасына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bookmarkStart w:name="z9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Докторантураға қабылдау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шығыстары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8463,9*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азаматтары болып табылмайтын ұлты қазақ тұлғаларға арналған стипендиялық бағдарлама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Мемлекеттік білім беру тапсырысын қаржыландыру Қазақстан Республикасы Үкіметінің 2021 жылғы 23 желтоқсандағы № 923 қаулысымен бекітілген "Назарбаев Университеті" дербес білім беру ұйымының зерттеу университетін дамытудың 2021 – 2025 жылдарға арналған бағдарламасына сәйкес мемлекеттік білім беру тапсырысы шеңберінде білім алушыларға берілетін грант мөлшеріне "1,05" арттыру коэффициентін белгілеу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Ішкі істер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жоғары және (немесе) жоғары оқу орнынан кейінгі білім беру ұйымдары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Бас прокуратурасы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Мемлекеттік қызмет істері агенттігі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Бизнес, басқару және құқық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Әлеуметтік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тапсырысының жоғары оң жақ бұрышы жаңа редакцияда - ҚР Үкіметінің 31.12.2022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9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кәсіптік, орта білімнен кейінгі білімі бар мамандар даярлауға 2023 – 2024 оқу жылына арналған мемлекеттік білім беру тапсырысы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15.12.2021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Білім және ғылым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даярлауға жан басына шаққандағы қаржыландыру нормативі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Өзін-өзі 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Мәдениет және спорт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оқуға мемлекеттік білім беру тапсырысы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Денсаулық сақтау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мемлекеттік білім беру тапсырысы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