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f956" w14:textId="1a5f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қорының жыл сайынғы сыртқы аудитін жүргізу үшін тәуелсіз аудитор таңдау жөнінде конкурстық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28 сәуірдегі № 271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 </w:t>
      </w:r>
      <w:r>
        <w:rPr>
          <w:rFonts w:ascii="Times New Roman"/>
          <w:b w:val="false"/>
          <w:i w:val="false"/>
          <w:color w:val="000000"/>
          <w:sz w:val="28"/>
        </w:rPr>
        <w:t>133-бабының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Қазақстан Республикасы Үкіметінің 2013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 мамырдағы № 474 қаулысымен бекітілген Қазақстан Республикасы Ұлттық қорының жыл сайынғы сыртқы аудитін жүргізу үшін аудиторлық ұйымды таңдау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Кіріспеде орыс тіліндегі мәтінге өзгеріс енгізілді, мемлекеттік тілдегі мәтін өзгермейді - ҚР Үкіметінің 25.09.2021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қорын басқару кеңесі мүшелерінің ұсыныстарын ескере отырып, мынадай құрамда Қазақстан Республикасы Ұлттық қорының жыл сайынғы сыртқы аудитін жүргізу үшін тәуелсіз аудиторды таңдау жөнінде конкурстық комиссия (бұдан әрі – конкурстық комиссия) құрылсын: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1140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Жаналинов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Еренғалиұлы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вице-министрі, төраға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 Әденұлы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Бюджеттік кредиттеу, Қазақстан Республикасының Ұлттық қоры және қаржы секторы мәселелері бойынша өзара іс-қимыл департаментінің директоры, төрағаның орынбасары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Гүлмира Сәбденбекқызы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Әкімшілігінің Әлеуметтік-экономикалық мониторинг бөлімі меңгерушісінің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Валентиновна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Парламентінің Сенаты Қаржы және бюджет комитетінің төрағасы (келісу бойынша)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Аманжан Мәкәрімұлы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Парламентінің  Мәжілісі Қаржы және бюджет комитетінің мүшесі (келісу бойынша)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 Сайранұлы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бюджеттің атқарылуын бақылау жөніндегі есеп комитетінің мүшесі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(келісу бойынша)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Жұмаділдаев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Серқұлұлы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Қазынашылық комитетінің төрағасы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Батур Алчинович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Монетарлық операциялар департаменті директорының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Дидар Амангелдіұлы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 Мемлекет міндеттемелерін басқару және қаржы секторын дамыту саясаты департаментінің мемлекет міндеттемелерін басқару саясаты басқармасының басшысы.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25.09.2021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Конкурстық комиссия Қазақстан Республикасының заңнамасында белгіленген тәртіппен 2021 жылғы 1 қазанға дейін Қазақстан Республикасы Ұлттық қорының 2021 – 2022 жылдарға жыл сайынғы сыртқы аудитін жүргізу үшін тәуелсіз аудиторды таңдау жөнінде конкурс өткізсін және оның нәтижелері бойынша конкурс жеңімпазын анықтасын.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25.09.2021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