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58e8" w14:textId="a4f5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"Меншік иесінің және (немесе) оператордың, сондай-ақ үшінші тұлғаның дербес деректерді қорғау жөніндегі шараларды жүзеге асыру қағидаларын бекіту туралы" 2013 жылғы 3 қыркүйектегі № 909 және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2019 жылғы 12 шілдедегі № 501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30 сәуірдегі № 285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мынадай шешімдеріне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13.07.2023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24 Жарлығын іске асыру жөніндегі шаралар туралы" Қазақстан Республикасы Үкіметінің 2019 жылғы 12 шілдедегі № 501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29, 248-құжат):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Цифрлық даму, инновациялар және аэроғарыш өнеркәсібі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жүз қырық екінші абзац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"ақпаратқа қол жеткізу саласындағы уәкілетті органмен келісу бойынша мемлекеттік органдардың интернет-ресурстарын ақпараттық толықтыру қағидаларын және олардың мазмұнына қойылатын талаптарды бекіту;";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жүз елу екінші, бір жүз жетпіс сегізінші, екі жүз қырық бірінші және екі жүз қырық екінші абзацтар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жетпіс алтыншы абзацтан кейін мынадай мазмұндағы екі жүз жетпіс жетінші, екі жүз жетпіс сегізінші және екі жүз жетпіс тоғызыншы абзацтармен толықтырылсын: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қауіпсіздік комитетімен келісу бойынша электрондық ақпараттық ресурстарда қамтылған, қолжетімділігі шектеулі дербес деректерді сақтау, өңдеу және тарату процестерінің қорғалуын қамтамасыз етуді зерттеп-қарауды жүзеге асыру қағидаларын бекіту;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ақпаратқа қол жеткізу саласындағы мемлекеттік саясатты ақпараттандыру объектілерінде қамтылған электрондық ақпараттық ресурстарды жасау, іздеу, жинау, жинақтау, сақтау, өңдеу, алу, пайдалану, өзгерту, көрсету, тарату және беру бөлігінде іске асыруды қамтамасыз ету;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 жеткізу шектелген ақпаратты қоспағанда, ашық деректердің интернет-порталында мемлекеттік органдардың ақпараттандыру объектілерінде қамтылған деректерді кейіннен орналастыру мақсатында оларға талдау жүргізу қағидаларын бекіту;";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жүз отыз екінші абзац алып тасталсын;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жүз сексенінші абзацтан кейін мынадай мазмұндағы бір жүз сексен бірінші және бір жүз сексен екінші абзацтармен толықтырылсын: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"меншік иесінің және (немесе) оператордың өздері жүзеге асыратын міндеттерді орындау үшін қажетті және жеткілікті дербес деректердің тізбесін айқындау қағидаларын әзірлеу;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комитетімен келісу бойынша электрондық ақпараттық ресурстарда қамтылған, қолжетімділігі шектеулі дербес деректерді сақтау, өңдеу және тарату процестерінің қорғалуын қамтамасыз етуді зерттеп-қарауды жүзеге асыру қағидаларын әзірлеу;".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13.07.2023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