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8ecf" w14:textId="fb58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мамырдағы № 303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Талғар ауданы әкімдігінің "Талғар ауданының білім бөлімі" мемлекеттік мекемесінің "№ 49 жалпы білім беретін орта мектеп" мемлекеттік коммуналдық мекемесіне Ыбырай Алтынсариннің;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Талғар ауданы әкімдігінің "Талғар ауданының білім бөлімі" мемлекеттік мекемесінің "Мектеп жасына дейінгі шағын орталығы бар № 31 жалпы білім беретін орта мектебі" мемлекеттік коммуналдық мекемесіне әл-Фарабидің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ұйымдарының атаулары өзгертілсін: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"Алакөл аудандық білім бөлімі" мемлекеттік мекемесі "Қант зауыты орта мектебі мектеп жасына дейінгі шағын орталығы бар" коммуналдық мемлекеттік мекемесі – "Алакөл ауданының білім бөлімі" мемлекеттік мекемесі "Мектепке дейінгі шағын орталығы бар Дінмұхамед Қонаев атындағы орта мектеп"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Ұйғыр ауданының білім бөлімінің "Шарын орта мектебі" коммуналдық мемлекеттік мекемесі – Ұйғыр ауданының білім бөлімінің "Дінмұхамед Қонаев атындағы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Ұйғыр ауданының білім бөлімінің "Үлкен Дихан орта мектебі мектепке дейінгі шағын орталығымен" коммуналдық мемлекеттік мекемесі – Ұйғыр ауданының білім бөлімінің "Заманбек Батталханов атындағы орта мектеп" коммуналдық мемлекеттік мекемесі.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