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e9569" w14:textId="bde95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кейбiр шешiмдерiне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13 мамырдағы № 313 қаулысы. Күші жойылды - Қазақстан Республикасы Үкіметінің 2023 жылғы 13 шiлдедегi № 560 қаулысымен</w:t>
      </w:r>
    </w:p>
    <w:p>
      <w:pPr>
        <w:spacing w:after="0"/>
        <w:ind w:left="0"/>
        <w:jc w:val="both"/>
      </w:pPr>
      <w:r>
        <w:rPr>
          <w:rFonts w:ascii="Times New Roman"/>
          <w:b w:val="false"/>
          <w:i w:val="false"/>
          <w:color w:val="ff0000"/>
          <w:sz w:val="28"/>
        </w:rPr>
        <w:t xml:space="preserve">
      Ескерту. Күші жойылды - ҚР Үкіметінің 13.07.2023 </w:t>
      </w:r>
      <w:r>
        <w:rPr>
          <w:rFonts w:ascii="Times New Roman"/>
          <w:b w:val="false"/>
          <w:i w:val="false"/>
          <w:color w:val="ff0000"/>
          <w:sz w:val="28"/>
        </w:rPr>
        <w:t>№ 560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 және ресми жариялануға жатады.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13 мамырдағы</w:t>
            </w:r>
            <w:r>
              <w:br/>
            </w:r>
            <w:r>
              <w:rPr>
                <w:rFonts w:ascii="Times New Roman"/>
                <w:b w:val="false"/>
                <w:i w:val="false"/>
                <w:color w:val="000000"/>
                <w:sz w:val="20"/>
              </w:rPr>
              <w:t>№ 313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w:t>
      </w:r>
    </w:p>
    <w:bookmarkEnd w:id="3"/>
    <w:bookmarkStart w:name="z6" w:id="4"/>
    <w:p>
      <w:pPr>
        <w:spacing w:after="0"/>
        <w:ind w:left="0"/>
        <w:jc w:val="both"/>
      </w:pPr>
      <w:r>
        <w:rPr>
          <w:rFonts w:ascii="Times New Roman"/>
          <w:b w:val="false"/>
          <w:i w:val="false"/>
          <w:color w:val="000000"/>
          <w:sz w:val="28"/>
        </w:rPr>
        <w:t xml:space="preserve">
      1. "Қазақстан Республикасы нормативтiк құқықтық актілерінің мемлекеттiк тізілімін, Қазақстан Республикасы нормативтiк құқықтық актілерінің эталондық бақылау банкін жүргізу қағидаларын бекіту туралы" Қазақстан Республикасы Үкіметінің 2016 жылғы 25 шілдедегі № 439 </w:t>
      </w:r>
      <w:r>
        <w:rPr>
          <w:rFonts w:ascii="Times New Roman"/>
          <w:b w:val="false"/>
          <w:i w:val="false"/>
          <w:color w:val="000000"/>
          <w:sz w:val="28"/>
        </w:rPr>
        <w:t>қаулысында</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нормативтiк құқықтық актілерінің мемлекеттiк тізілімін, Қазақстан Республикасы нормативтiк құқықтық актілерінің эталондық бақылау банкін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"9. Қазақстан Республикасының Әділет министрлігінде мемлекеттік тіркеуден өткен Қазақстан Республикасы министрлерінің және орталық мемлекеттік органдардың өзге де басшыларының, орталық мемлекеттік органдардың ведомстволары басшыларының нормативтік құқықтық бұйрықтарын, Қазақстан Республикасы Орталық сайлау комиссиясының, Республикалық бюджеттің атқарылуын бақылау жөніндегі есеп комитетінің, Қазақстан Республикасы Ұлттық Банкінің және өзге де орталық мемлекеттік органдардың нормативтік құқықтық қаулыларын, мәслихаттардың нормативтік құқықтық шешімдерін, әкімдіктердің нормативтік құқықтық қаулыларын, тексеру комиссияларының нормативтік құқықтық қаулыларын және әкімдердің нормативтік құқықтық шешімдерін Қазақстан Республикасының Әділет министрлігі олар нормативтік құқықтық актілерді мемлекеттік тіркеу тізіліміне енгізілген сәттен бастап бір күн ішінде автоматты түрде қазақ және орыс тілдерінде электрондық түрде МОИП арқылы уәкілетті ұйымға жібереді.</w:t>
      </w:r>
    </w:p>
    <w:bookmarkEnd w:id="6"/>
    <w:bookmarkStart w:name="z10" w:id="7"/>
    <w:p>
      <w:pPr>
        <w:spacing w:after="0"/>
        <w:ind w:left="0"/>
        <w:jc w:val="both"/>
      </w:pPr>
      <w:r>
        <w:rPr>
          <w:rFonts w:ascii="Times New Roman"/>
          <w:b w:val="false"/>
          <w:i w:val="false"/>
          <w:color w:val="000000"/>
          <w:sz w:val="28"/>
        </w:rPr>
        <w:t xml:space="preserve">
      МОИП-қа қолжетімділік болмаған жағдайда, Қазақстан Республикасының Әділет министрлігінде және (немесе) оның аумақтық органдарында мемлекеттік тіркеуден өткен, мемлекеттік органның мөрімен расталған және Заңның </w:t>
      </w:r>
      <w:r>
        <w:rPr>
          <w:rFonts w:ascii="Times New Roman"/>
          <w:b w:val="false"/>
          <w:i w:val="false"/>
          <w:color w:val="000000"/>
          <w:sz w:val="28"/>
        </w:rPr>
        <w:t>35-бабында</w:t>
      </w:r>
      <w:r>
        <w:rPr>
          <w:rFonts w:ascii="Times New Roman"/>
          <w:b w:val="false"/>
          <w:i w:val="false"/>
          <w:color w:val="000000"/>
          <w:sz w:val="28"/>
        </w:rPr>
        <w:t xml:space="preserve"> көрсетілген нормативтік құқықтық актілерге қол қоюға уәкілетті адамның электрондық цифрлық қолтаңбасымен куәландырылған нормативтік құқықтық актілерді әзірлеуші мемлекеттік органдар мемлекеттік тіркелген күнінен бастап күнтізбелік он күн ішінде қазақ және орыс тілдерінде бір данада қағаз және электрондық түрде уәкілетті ұйымға жібереді.</w:t>
      </w:r>
    </w:p>
    <w:bookmarkEnd w:id="7"/>
    <w:bookmarkStart w:name="z11" w:id="8"/>
    <w:p>
      <w:pPr>
        <w:spacing w:after="0"/>
        <w:ind w:left="0"/>
        <w:jc w:val="both"/>
      </w:pPr>
      <w:r>
        <w:rPr>
          <w:rFonts w:ascii="Times New Roman"/>
          <w:b w:val="false"/>
          <w:i w:val="false"/>
          <w:color w:val="000000"/>
          <w:sz w:val="28"/>
        </w:rPr>
        <w:t xml:space="preserve">
      Қазақстан Республикасының Әділет министрлігінде және (немесе) оның аумақтық органдарында мемлекеттік тіркеуден өткен, "Қызмет бабында пайдалану үшін", "Баспасөзде жарияланбайды", "Баспасөзге арналмаған" деген белгілері бар нормативтік құқықтық актілерді мемлекеттік органдар мемлекеттік тіркелген күнінен бастап күнтізбелік он күн ішінде Заңның </w:t>
      </w:r>
      <w:r>
        <w:rPr>
          <w:rFonts w:ascii="Times New Roman"/>
          <w:b w:val="false"/>
          <w:i w:val="false"/>
          <w:color w:val="000000"/>
          <w:sz w:val="28"/>
        </w:rPr>
        <w:t>35-бабында</w:t>
      </w:r>
      <w:r>
        <w:rPr>
          <w:rFonts w:ascii="Times New Roman"/>
          <w:b w:val="false"/>
          <w:i w:val="false"/>
          <w:color w:val="000000"/>
          <w:sz w:val="28"/>
        </w:rPr>
        <w:t xml:space="preserve"> көрсетілген нормативтік құқықтық актілерге қол қоюға уәкілетті адамның электрондық цифрлық қолтаңбасымен куәландырылып, электрондық түрде қазақ және орыс тілдерінде уәкілетті ұйымға деректемелер түрінде жібереді.";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xml:space="preserve">
      "10. Осы Қағидалардың 9-тармағының бірінші бөлігінде көрсетілген, Қазақстан Республикасының Әділет министрлігінде мемлекеттік тіркеуге жатпайтын нормативтік құқықтық актілерді мемлекеттік органдар қол қойылған күнінен бастап күнтізбелік жиырма күн ішінде Заңның </w:t>
      </w:r>
      <w:r>
        <w:rPr>
          <w:rFonts w:ascii="Times New Roman"/>
          <w:b w:val="false"/>
          <w:i w:val="false"/>
          <w:color w:val="000000"/>
          <w:sz w:val="28"/>
        </w:rPr>
        <w:t>35-бабында</w:t>
      </w:r>
      <w:r>
        <w:rPr>
          <w:rFonts w:ascii="Times New Roman"/>
          <w:b w:val="false"/>
          <w:i w:val="false"/>
          <w:color w:val="000000"/>
          <w:sz w:val="28"/>
        </w:rPr>
        <w:t xml:space="preserve"> көрсетілген нормативтік құқықтық актілерге қол қоюға уәкілетті адамның электрондық цифрлық қолтаңбасымен куәландырылған қазақ және орыс тілдерінде электрондық түрде уәкілетті ұйымға жібереді.". </w:t>
      </w:r>
    </w:p>
    <w:bookmarkEnd w:id="9"/>
    <w:bookmarkStart w:name="z14" w:id="10"/>
    <w:p>
      <w:pPr>
        <w:spacing w:after="0"/>
        <w:ind w:left="0"/>
        <w:jc w:val="both"/>
      </w:pPr>
      <w:r>
        <w:rPr>
          <w:rFonts w:ascii="Times New Roman"/>
          <w:b w:val="false"/>
          <w:i w:val="false"/>
          <w:color w:val="000000"/>
          <w:sz w:val="28"/>
        </w:rPr>
        <w:t xml:space="preserve">
       2. "Нормативтік құқықтық актілерді ресiмдеу, келісу, мемлекеттік тіркеу және олардың күшін жою қағидаларын бекіту туралы" Қазақстан Республикасы Үкіметінің 2016 жылғы 6 қазандағы № 568 </w:t>
      </w:r>
      <w:r>
        <w:rPr>
          <w:rFonts w:ascii="Times New Roman"/>
          <w:b w:val="false"/>
          <w:i w:val="false"/>
          <w:color w:val="000000"/>
          <w:sz w:val="28"/>
        </w:rPr>
        <w:t>қаулысында</w:t>
      </w:r>
      <w:r>
        <w:rPr>
          <w:rFonts w:ascii="Times New Roman"/>
          <w:b w:val="false"/>
          <w:i w:val="false"/>
          <w:color w:val="000000"/>
          <w:sz w:val="28"/>
        </w:rPr>
        <w:t>:</w:t>
      </w:r>
    </w:p>
    <w:bookmarkEnd w:id="10"/>
    <w:bookmarkStart w:name="z15" w:id="11"/>
    <w:p>
      <w:pPr>
        <w:spacing w:after="0"/>
        <w:ind w:left="0"/>
        <w:jc w:val="both"/>
      </w:pPr>
      <w:r>
        <w:rPr>
          <w:rFonts w:ascii="Times New Roman"/>
          <w:b w:val="false"/>
          <w:i w:val="false"/>
          <w:color w:val="000000"/>
          <w:sz w:val="28"/>
        </w:rPr>
        <w:t>
      тақырып мынадай редакцияда жазылсын:</w:t>
      </w:r>
    </w:p>
    <w:bookmarkEnd w:id="11"/>
    <w:bookmarkStart w:name="z16" w:id="12"/>
    <w:p>
      <w:pPr>
        <w:spacing w:after="0"/>
        <w:ind w:left="0"/>
        <w:jc w:val="both"/>
      </w:pPr>
      <w:r>
        <w:rPr>
          <w:rFonts w:ascii="Times New Roman"/>
          <w:b w:val="false"/>
          <w:i w:val="false"/>
          <w:color w:val="000000"/>
          <w:sz w:val="28"/>
        </w:rPr>
        <w:t>
      "Нормативтік құқықтық актілерді әзірлеу, келісу және мемлекеттік тіркеу қағидаларын бекіту туралы";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8" w:id="13"/>
    <w:p>
      <w:pPr>
        <w:spacing w:after="0"/>
        <w:ind w:left="0"/>
        <w:jc w:val="both"/>
      </w:pPr>
      <w:r>
        <w:rPr>
          <w:rFonts w:ascii="Times New Roman"/>
          <w:b w:val="false"/>
          <w:i w:val="false"/>
          <w:color w:val="000000"/>
          <w:sz w:val="28"/>
        </w:rPr>
        <w:t>
      "1. Қоса беріліп отырған Нормативтік құқықтық актілерді әзірлеу, келісу және мемлекеттік тіркеу қағидалары бекітілсін.";</w:t>
      </w:r>
    </w:p>
    <w:bookmarkEnd w:id="13"/>
    <w:bookmarkStart w:name="z19" w:id="14"/>
    <w:p>
      <w:pPr>
        <w:spacing w:after="0"/>
        <w:ind w:left="0"/>
        <w:jc w:val="both"/>
      </w:pPr>
      <w:r>
        <w:rPr>
          <w:rFonts w:ascii="Times New Roman"/>
          <w:b w:val="false"/>
          <w:i w:val="false"/>
          <w:color w:val="000000"/>
          <w:sz w:val="28"/>
        </w:rPr>
        <w:t xml:space="preserve">
      көрсетілген қаулымен бекітілген Нормативтік құқықтық актілерді әзірлеу, келісу және мемлекеттік тіркеу </w:t>
      </w:r>
      <w:r>
        <w:rPr>
          <w:rFonts w:ascii="Times New Roman"/>
          <w:b w:val="false"/>
          <w:i w:val="false"/>
          <w:color w:val="000000"/>
          <w:sz w:val="28"/>
        </w:rPr>
        <w:t>қағидалары</w:t>
      </w:r>
      <w:r>
        <w:rPr>
          <w:rFonts w:ascii="Times New Roman"/>
          <w:b w:val="false"/>
          <w:i w:val="false"/>
          <w:color w:val="000000"/>
          <w:sz w:val="28"/>
        </w:rPr>
        <w:t xml:space="preserve"> осы өзгерiстерге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4"/>
    <w:bookmarkStart w:name="z20" w:id="15"/>
    <w:p>
      <w:pPr>
        <w:spacing w:after="0"/>
        <w:ind w:left="0"/>
        <w:jc w:val="both"/>
      </w:pPr>
      <w:r>
        <w:rPr>
          <w:rFonts w:ascii="Times New Roman"/>
          <w:b w:val="false"/>
          <w:i w:val="false"/>
          <w:color w:val="000000"/>
          <w:sz w:val="28"/>
        </w:rPr>
        <w:t xml:space="preserve">
      3. "Заңға тәуелді нормативтік құқықтық актілердің жобаларын әзірлеу, олардың келісілу қағидаларын бекіту туралы" Қазақстан Республикасы Үкіметінің 2016 жылғы 6 қазандағы № 569 </w:t>
      </w:r>
      <w:r>
        <w:rPr>
          <w:rFonts w:ascii="Times New Roman"/>
          <w:b w:val="false"/>
          <w:i w:val="false"/>
          <w:color w:val="000000"/>
          <w:sz w:val="28"/>
        </w:rPr>
        <w:t>қаулысында</w:t>
      </w:r>
      <w:r>
        <w:rPr>
          <w:rFonts w:ascii="Times New Roman"/>
          <w:b w:val="false"/>
          <w:i w:val="false"/>
          <w:color w:val="000000"/>
          <w:sz w:val="28"/>
        </w:rPr>
        <w:t>:</w:t>
      </w:r>
    </w:p>
    <w:bookmarkEnd w:id="15"/>
    <w:bookmarkStart w:name="z21" w:id="16"/>
    <w:p>
      <w:pPr>
        <w:spacing w:after="0"/>
        <w:ind w:left="0"/>
        <w:jc w:val="both"/>
      </w:pPr>
      <w:r>
        <w:rPr>
          <w:rFonts w:ascii="Times New Roman"/>
          <w:b w:val="false"/>
          <w:i w:val="false"/>
          <w:color w:val="000000"/>
          <w:sz w:val="28"/>
        </w:rPr>
        <w:t>
      тақырып мынадай редакцияда жазылсын:</w:t>
      </w:r>
    </w:p>
    <w:bookmarkEnd w:id="16"/>
    <w:bookmarkStart w:name="z22" w:id="17"/>
    <w:p>
      <w:pPr>
        <w:spacing w:after="0"/>
        <w:ind w:left="0"/>
        <w:jc w:val="both"/>
      </w:pPr>
      <w:r>
        <w:rPr>
          <w:rFonts w:ascii="Times New Roman"/>
          <w:b w:val="false"/>
          <w:i w:val="false"/>
          <w:color w:val="000000"/>
          <w:sz w:val="28"/>
        </w:rPr>
        <w:t>
       "Заңға тәуелді нормативтік құқықтық актілердің жобаларын әзірлеу, келісу қағидаларын бекіту туралы";</w:t>
      </w:r>
    </w:p>
    <w:bookmarkEnd w:id="17"/>
    <w:bookmarkStart w:name="z23" w:id="18"/>
    <w:p>
      <w:pPr>
        <w:spacing w:after="0"/>
        <w:ind w:left="0"/>
        <w:jc w:val="both"/>
      </w:pPr>
      <w:r>
        <w:rPr>
          <w:rFonts w:ascii="Times New Roman"/>
          <w:b w:val="false"/>
          <w:i w:val="false"/>
          <w:color w:val="000000"/>
          <w:sz w:val="28"/>
        </w:rPr>
        <w:t>
      1-1-тармақ алып тасталсын;</w:t>
      </w:r>
    </w:p>
    <w:bookmarkEnd w:id="18"/>
    <w:bookmarkStart w:name="z24" w:id="19"/>
    <w:p>
      <w:pPr>
        <w:spacing w:after="0"/>
        <w:ind w:left="0"/>
        <w:jc w:val="both"/>
      </w:pPr>
      <w:r>
        <w:rPr>
          <w:rFonts w:ascii="Times New Roman"/>
          <w:b w:val="false"/>
          <w:i w:val="false"/>
          <w:color w:val="000000"/>
          <w:sz w:val="28"/>
        </w:rPr>
        <w:t xml:space="preserve">
      көрсетілген қаулымен бекітілген Заңға тәуелді нормативтік құқықтық актілердің жобаларын әзірлеу, олардың келісілу </w:t>
      </w:r>
      <w:r>
        <w:rPr>
          <w:rFonts w:ascii="Times New Roman"/>
          <w:b w:val="false"/>
          <w:i w:val="false"/>
          <w:color w:val="000000"/>
          <w:sz w:val="28"/>
        </w:rPr>
        <w:t>қағидалары</w:t>
      </w:r>
      <w:r>
        <w:rPr>
          <w:rFonts w:ascii="Times New Roman"/>
          <w:b w:val="false"/>
          <w:i w:val="false"/>
          <w:color w:val="000000"/>
          <w:sz w:val="28"/>
        </w:rPr>
        <w:t xml:space="preserve"> осы өзгерiстерге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кейбір шешімдеріне енгізілетін</w:t>
            </w:r>
            <w:r>
              <w:br/>
            </w:r>
            <w:r>
              <w:rPr>
                <w:rFonts w:ascii="Times New Roman"/>
                <w:b w:val="false"/>
                <w:i w:val="false"/>
                <w:color w:val="000000"/>
                <w:sz w:val="20"/>
              </w:rPr>
              <w:t>өзгерістерге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6 қазандағы</w:t>
            </w:r>
            <w:r>
              <w:br/>
            </w:r>
            <w:r>
              <w:rPr>
                <w:rFonts w:ascii="Times New Roman"/>
                <w:b w:val="false"/>
                <w:i w:val="false"/>
                <w:color w:val="000000"/>
                <w:sz w:val="20"/>
              </w:rPr>
              <w:t>№ 568 қаулысымен</w:t>
            </w:r>
            <w:r>
              <w:br/>
            </w:r>
            <w:r>
              <w:rPr>
                <w:rFonts w:ascii="Times New Roman"/>
                <w:b w:val="false"/>
                <w:i w:val="false"/>
                <w:color w:val="000000"/>
                <w:sz w:val="20"/>
              </w:rPr>
              <w:t>бекітілген</w:t>
            </w:r>
          </w:p>
        </w:tc>
      </w:tr>
    </w:tbl>
    <w:bookmarkStart w:name="z27" w:id="20"/>
    <w:p>
      <w:pPr>
        <w:spacing w:after="0"/>
        <w:ind w:left="0"/>
        <w:jc w:val="left"/>
      </w:pPr>
      <w:r>
        <w:rPr>
          <w:rFonts w:ascii="Times New Roman"/>
          <w:b/>
          <w:i w:val="false"/>
          <w:color w:val="000000"/>
        </w:rPr>
        <w:t xml:space="preserve"> Нормативтік құқықтық актілерді әзірлеу, келісу және мемлекеттік  тіркеу қағидалары</w:t>
      </w:r>
    </w:p>
    <w:bookmarkEnd w:id="20"/>
    <w:bookmarkStart w:name="z28" w:id="21"/>
    <w:p>
      <w:pPr>
        <w:spacing w:after="0"/>
        <w:ind w:left="0"/>
        <w:jc w:val="left"/>
      </w:pPr>
      <w:r>
        <w:rPr>
          <w:rFonts w:ascii="Times New Roman"/>
          <w:b/>
          <w:i w:val="false"/>
          <w:color w:val="000000"/>
        </w:rPr>
        <w:t xml:space="preserve"> 1-тарау. Жалпы ережелер</w:t>
      </w:r>
    </w:p>
    <w:bookmarkEnd w:id="21"/>
    <w:bookmarkStart w:name="z29" w:id="22"/>
    <w:p>
      <w:pPr>
        <w:spacing w:after="0"/>
        <w:ind w:left="0"/>
        <w:jc w:val="both"/>
      </w:pPr>
      <w:r>
        <w:rPr>
          <w:rFonts w:ascii="Times New Roman"/>
          <w:b w:val="false"/>
          <w:i w:val="false"/>
          <w:color w:val="000000"/>
          <w:sz w:val="28"/>
        </w:rPr>
        <w:t xml:space="preserve">
      1. Осы Нормативтік құқықтық актілерді әзірлеу, келісу және мемлекеттік тіркеу қағидалары (бұдан әрі – Қағидалар) "Құқықтық актілер туралы" 2016 жылғы 6 сәуірдегі Қазақстан Республикасы Заңының (бұдан әрі – Заң) 35-1-бабының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мынадай нормативтік құқықтық актілерді әзірлеу, келісу, мемлекеттік тіркеу тәртібін айқындайды:</w:t>
      </w:r>
    </w:p>
    <w:bookmarkEnd w:id="22"/>
    <w:bookmarkStart w:name="z30" w:id="23"/>
    <w:p>
      <w:pPr>
        <w:spacing w:after="0"/>
        <w:ind w:left="0"/>
        <w:jc w:val="both"/>
      </w:pPr>
      <w:r>
        <w:rPr>
          <w:rFonts w:ascii="Times New Roman"/>
          <w:b w:val="false"/>
          <w:i w:val="false"/>
          <w:color w:val="000000"/>
          <w:sz w:val="28"/>
        </w:rPr>
        <w:t>
      1) Қазақстан Республикасы Орталық сайлау комиссиясының, Республикалық бюджеттің атқарылуын бақылау жөніндегі есеп комитетінің, Қазақстан Республикасы Ұлттық Банкінің және өзге де орталық мемлекеттік органдардың нормативтік құқықтық қаулылары;</w:t>
      </w:r>
    </w:p>
    <w:bookmarkEnd w:id="23"/>
    <w:bookmarkStart w:name="z31" w:id="24"/>
    <w:p>
      <w:pPr>
        <w:spacing w:after="0"/>
        <w:ind w:left="0"/>
        <w:jc w:val="both"/>
      </w:pPr>
      <w:r>
        <w:rPr>
          <w:rFonts w:ascii="Times New Roman"/>
          <w:b w:val="false"/>
          <w:i w:val="false"/>
          <w:color w:val="000000"/>
          <w:sz w:val="28"/>
        </w:rPr>
        <w:t>
      2) Қазақстан Республикасы министрлерінің және орталық мемлекеттік органдардың өзге де басшыларының нормативтік құқықтық бұйрықтары;</w:t>
      </w:r>
    </w:p>
    <w:bookmarkEnd w:id="24"/>
    <w:bookmarkStart w:name="z32" w:id="25"/>
    <w:p>
      <w:pPr>
        <w:spacing w:after="0"/>
        <w:ind w:left="0"/>
        <w:jc w:val="both"/>
      </w:pPr>
      <w:r>
        <w:rPr>
          <w:rFonts w:ascii="Times New Roman"/>
          <w:b w:val="false"/>
          <w:i w:val="false"/>
          <w:color w:val="000000"/>
          <w:sz w:val="28"/>
        </w:rPr>
        <w:t>
      3) орталық мемлекеттік органдардың ведомстволары басшыларының нормативтік құқықтық бұйрықтары;</w:t>
      </w:r>
    </w:p>
    <w:bookmarkEnd w:id="25"/>
    <w:bookmarkStart w:name="z33" w:id="26"/>
    <w:p>
      <w:pPr>
        <w:spacing w:after="0"/>
        <w:ind w:left="0"/>
        <w:jc w:val="both"/>
      </w:pPr>
      <w:r>
        <w:rPr>
          <w:rFonts w:ascii="Times New Roman"/>
          <w:b w:val="false"/>
          <w:i w:val="false"/>
          <w:color w:val="000000"/>
          <w:sz w:val="28"/>
        </w:rPr>
        <w:t>
      4) мәслихаттардың нормативтік құқықтық шешімдері, әкімдіктердің нормативтік құқықтық қаулылары, әкімдердің нормативтік құқықтық шешімдері және тексеру комиссияларының нормативтік құқықтық қаулылары.</w:t>
      </w:r>
    </w:p>
    <w:bookmarkEnd w:id="26"/>
    <w:bookmarkStart w:name="z34" w:id="27"/>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 көрсетілген орталық және жергілікті органдар әзірлеуші мемлекеттік органдар болып табылады. Бұл ретте орталық органдар деп осы тармақтың 1), 2) және 3) тармақшаларында көрсетілген актілерді қабылдайтын органдар түсініледі, ал жергілікті органдар деп мәслихаттар, әкімдіктер, тексеру комиссиялары және әкімдер түсініледі.</w:t>
      </w:r>
    </w:p>
    <w:bookmarkEnd w:id="27"/>
    <w:bookmarkStart w:name="z35" w:id="28"/>
    <w:p>
      <w:pPr>
        <w:spacing w:after="0"/>
        <w:ind w:left="0"/>
        <w:jc w:val="both"/>
      </w:pPr>
      <w:r>
        <w:rPr>
          <w:rFonts w:ascii="Times New Roman"/>
          <w:b w:val="false"/>
          <w:i w:val="false"/>
          <w:color w:val="000000"/>
          <w:sz w:val="28"/>
        </w:rPr>
        <w:t xml:space="preserve">
      2. "Қызмет бабында пайдалану үшін" деген белгісі бар заңға тәуелді нормативтік құқықтық актілердің жобаларын әзірлеу және келісу Қазақстан Республикасы Үкіметінің 2015 жылғы 31 желтоқсандағы № 1196 </w:t>
      </w:r>
      <w:r>
        <w:rPr>
          <w:rFonts w:ascii="Times New Roman"/>
          <w:b w:val="false"/>
          <w:i w:val="false"/>
          <w:color w:val="000000"/>
          <w:sz w:val="28"/>
        </w:rPr>
        <w:t>қаулысымен</w:t>
      </w:r>
      <w:r>
        <w:rPr>
          <w:rFonts w:ascii="Times New Roman"/>
          <w:b w:val="false"/>
          <w:i w:val="false"/>
          <w:color w:val="000000"/>
          <w:sz w:val="28"/>
        </w:rPr>
        <w:t xml:space="preserve"> бекітілген мәліметтерді таратылуы шектелген қызметтік ақпаратқа жатқызу және онымен жұмыс істеу қағидаларында көзделген ерекшеліктер ескеріле отырып жүзеге асырылады.</w:t>
      </w:r>
    </w:p>
    <w:bookmarkEnd w:id="28"/>
    <w:bookmarkStart w:name="z36" w:id="29"/>
    <w:p>
      <w:pPr>
        <w:spacing w:after="0"/>
        <w:ind w:left="0"/>
        <w:jc w:val="left"/>
      </w:pPr>
      <w:r>
        <w:rPr>
          <w:rFonts w:ascii="Times New Roman"/>
          <w:b/>
          <w:i w:val="false"/>
          <w:color w:val="000000"/>
        </w:rPr>
        <w:t xml:space="preserve"> 2-тарау. Орталық және жергілікті органдардың нормативтік құқықтық актілерінің жобаларын әзірлеу тәртібі</w:t>
      </w:r>
    </w:p>
    <w:bookmarkEnd w:id="29"/>
    <w:bookmarkStart w:name="z37" w:id="30"/>
    <w:p>
      <w:pPr>
        <w:spacing w:after="0"/>
        <w:ind w:left="0"/>
        <w:jc w:val="left"/>
      </w:pPr>
      <w:r>
        <w:rPr>
          <w:rFonts w:ascii="Times New Roman"/>
          <w:b/>
          <w:i w:val="false"/>
          <w:color w:val="000000"/>
        </w:rPr>
        <w:t xml:space="preserve"> 1-параграф. Нормативтік құқықтық актінің жобаларын әзірлеу тәртібі</w:t>
      </w:r>
    </w:p>
    <w:bookmarkEnd w:id="30"/>
    <w:bookmarkStart w:name="z38" w:id="31"/>
    <w:p>
      <w:pPr>
        <w:spacing w:after="0"/>
        <w:ind w:left="0"/>
        <w:jc w:val="both"/>
      </w:pPr>
      <w:r>
        <w:rPr>
          <w:rFonts w:ascii="Times New Roman"/>
          <w:b w:val="false"/>
          <w:i w:val="false"/>
          <w:color w:val="000000"/>
          <w:sz w:val="28"/>
        </w:rPr>
        <w:t xml:space="preserve">
      3. Орталық және жергілікті органдардың нормативтік құқықтық актілерінің жобаларын әзірлеу жөніндегі орталық және жергілікті органдардың құзыреті Заңның 18-бабының </w:t>
      </w:r>
      <w:r>
        <w:rPr>
          <w:rFonts w:ascii="Times New Roman"/>
          <w:b w:val="false"/>
          <w:i w:val="false"/>
          <w:color w:val="000000"/>
          <w:sz w:val="28"/>
        </w:rPr>
        <w:t>4-тармағын</w:t>
      </w:r>
      <w:r>
        <w:rPr>
          <w:rFonts w:ascii="Times New Roman"/>
          <w:b w:val="false"/>
          <w:i w:val="false"/>
          <w:color w:val="000000"/>
          <w:sz w:val="28"/>
        </w:rPr>
        <w:t xml:space="preserve"> және 34-бабының </w:t>
      </w:r>
      <w:r>
        <w:rPr>
          <w:rFonts w:ascii="Times New Roman"/>
          <w:b w:val="false"/>
          <w:i w:val="false"/>
          <w:color w:val="000000"/>
          <w:sz w:val="28"/>
        </w:rPr>
        <w:t>3-тармағын</w:t>
      </w:r>
      <w:r>
        <w:rPr>
          <w:rFonts w:ascii="Times New Roman"/>
          <w:b w:val="false"/>
          <w:i w:val="false"/>
          <w:color w:val="000000"/>
          <w:sz w:val="28"/>
        </w:rPr>
        <w:t xml:space="preserve"> ескере отырып айқындалады.</w:t>
      </w:r>
    </w:p>
    <w:bookmarkEnd w:id="31"/>
    <w:bookmarkStart w:name="z39" w:id="32"/>
    <w:p>
      <w:pPr>
        <w:spacing w:after="0"/>
        <w:ind w:left="0"/>
        <w:jc w:val="both"/>
      </w:pPr>
      <w:r>
        <w:rPr>
          <w:rFonts w:ascii="Times New Roman"/>
          <w:b w:val="false"/>
          <w:i w:val="false"/>
          <w:color w:val="000000"/>
          <w:sz w:val="28"/>
        </w:rPr>
        <w:t>
      4. Нормативтік құқықтық актілер қазақ және орыс тілдерінде әзірленеді.</w:t>
      </w:r>
    </w:p>
    <w:bookmarkEnd w:id="32"/>
    <w:bookmarkStart w:name="z40" w:id="33"/>
    <w:p>
      <w:pPr>
        <w:spacing w:after="0"/>
        <w:ind w:left="0"/>
        <w:jc w:val="both"/>
      </w:pPr>
      <w:r>
        <w:rPr>
          <w:rFonts w:ascii="Times New Roman"/>
          <w:b w:val="false"/>
          <w:i w:val="false"/>
          <w:color w:val="000000"/>
          <w:sz w:val="28"/>
        </w:rPr>
        <w:t>
      5. Нормативтік құқықтық актілердің жобаларын әзірлеу сапасын, әдеби тiл нормаларының, заң терминологиясы мен заң техникасының сақталуын, қазақ және орыс тілдеріндегі мәтіндердің теңтүпнұсқалығын әзірлеуші мемлекеттік органдар қамтамасыз етеді.</w:t>
      </w:r>
    </w:p>
    <w:bookmarkEnd w:id="33"/>
    <w:bookmarkStart w:name="z41" w:id="34"/>
    <w:p>
      <w:pPr>
        <w:spacing w:after="0"/>
        <w:ind w:left="0"/>
        <w:jc w:val="both"/>
      </w:pPr>
      <w:r>
        <w:rPr>
          <w:rFonts w:ascii="Times New Roman"/>
          <w:b w:val="false"/>
          <w:i w:val="false"/>
          <w:color w:val="000000"/>
          <w:sz w:val="28"/>
        </w:rPr>
        <w:t>
      6. Кәсіпкерлік субъектілеріне қатысты реттегіш құралды енгізуді немесе реттеуді қатаңдатуды көздейтін нормативтік құқықтық актінің жобасы бойынша мүдделі мемлекеттік органдар мен ұйымдарға келісуге жіберілгенге дейін орталық және жергілікті органдар Қазақстан Республикасы Кәсіпкерлік кодексінің (бұдан әрі – Кодекс) 82 және 83-баптарының талаптарын ескере отырып, реттеушілік әсерге талдау жүргізіледі.</w:t>
      </w:r>
    </w:p>
    <w:bookmarkEnd w:id="34"/>
    <w:bookmarkStart w:name="z42" w:id="35"/>
    <w:p>
      <w:pPr>
        <w:spacing w:after="0"/>
        <w:ind w:left="0"/>
        <w:jc w:val="both"/>
      </w:pPr>
      <w:r>
        <w:rPr>
          <w:rFonts w:ascii="Times New Roman"/>
          <w:b w:val="false"/>
          <w:i w:val="false"/>
          <w:color w:val="000000"/>
          <w:sz w:val="28"/>
        </w:rPr>
        <w:t>
      Реттеушілік әсерді талдау қорытындыларымен келіспеген жағдайда кәсіпкерлік жөніндегі уәкілетті орган не облыстың, республикалық маңызы бар қаланың, астананың кәсіпкерлік саласындағы басшылықты жүзеге асыратын жергілікті атқарушы органы реттеушілік әсерге баламалы талдау жүргізеді.</w:t>
      </w:r>
    </w:p>
    <w:bookmarkEnd w:id="35"/>
    <w:bookmarkStart w:name="z43" w:id="36"/>
    <w:p>
      <w:pPr>
        <w:spacing w:after="0"/>
        <w:ind w:left="0"/>
        <w:jc w:val="both"/>
      </w:pPr>
      <w:r>
        <w:rPr>
          <w:rFonts w:ascii="Times New Roman"/>
          <w:b w:val="false"/>
          <w:i w:val="false"/>
          <w:color w:val="000000"/>
          <w:sz w:val="28"/>
        </w:rPr>
        <w:t>
      Реттеушілік әсерге жүргізілген талдаулардың нәтижелері жалпыға қолжетімді интернет-ресурстарда орналастырылады.</w:t>
      </w:r>
    </w:p>
    <w:bookmarkEnd w:id="36"/>
    <w:bookmarkStart w:name="z44" w:id="37"/>
    <w:p>
      <w:pPr>
        <w:spacing w:after="0"/>
        <w:ind w:left="0"/>
        <w:jc w:val="both"/>
      </w:pPr>
      <w:r>
        <w:rPr>
          <w:rFonts w:ascii="Times New Roman"/>
          <w:b w:val="false"/>
          <w:i w:val="false"/>
          <w:color w:val="000000"/>
          <w:sz w:val="28"/>
        </w:rPr>
        <w:t xml:space="preserve">
      7. Кәсіпкерлік субъектілерінің мүдделерін қозғайтын нормативтік құқықтық актілердің жобалары бойынша әзірлеуші мемлекеттік орган Заңның </w:t>
      </w:r>
      <w:r>
        <w:rPr>
          <w:rFonts w:ascii="Times New Roman"/>
          <w:b w:val="false"/>
          <w:i w:val="false"/>
          <w:color w:val="000000"/>
          <w:sz w:val="28"/>
        </w:rPr>
        <w:t>19-бабында</w:t>
      </w:r>
      <w:r>
        <w:rPr>
          <w:rFonts w:ascii="Times New Roman"/>
          <w:b w:val="false"/>
          <w:i w:val="false"/>
          <w:color w:val="000000"/>
          <w:sz w:val="28"/>
        </w:rPr>
        <w:t xml:space="preserve"> айқындалатын тәртіппен Қазақстан Республикасының Ұлттық Кәсіпкерлер палатасының және осы орган жанындағы Сараптама кеңесі мүшелерінің сараптама қорытындыларын алуды қамтамасыз етеді.</w:t>
      </w:r>
    </w:p>
    <w:bookmarkEnd w:id="37"/>
    <w:bookmarkStart w:name="z45" w:id="38"/>
    <w:p>
      <w:pPr>
        <w:spacing w:after="0"/>
        <w:ind w:left="0"/>
        <w:jc w:val="both"/>
      </w:pPr>
      <w:r>
        <w:rPr>
          <w:rFonts w:ascii="Times New Roman"/>
          <w:b w:val="false"/>
          <w:i w:val="false"/>
          <w:color w:val="000000"/>
          <w:sz w:val="28"/>
        </w:rPr>
        <w:t>
      Әзірлеуші мемлекеттік орган сараптама қорытындысымен келіскен кезде нормативтік құқықтық актінің жобасына тиісті өзгерістер және (немесе) толықтырулар енгізеді.</w:t>
      </w:r>
    </w:p>
    <w:bookmarkEnd w:id="38"/>
    <w:bookmarkStart w:name="z46" w:id="39"/>
    <w:p>
      <w:pPr>
        <w:spacing w:after="0"/>
        <w:ind w:left="0"/>
        <w:jc w:val="both"/>
      </w:pPr>
      <w:r>
        <w:rPr>
          <w:rFonts w:ascii="Times New Roman"/>
          <w:b w:val="false"/>
          <w:i w:val="false"/>
          <w:color w:val="000000"/>
          <w:sz w:val="28"/>
        </w:rPr>
        <w:t>
      Сараптама қорытындысымен келіспеген жағдайда, әзірлеуші мемлекеттік орган сараптама қорытындысын алған күннен бастап он жұмыс күні ішінде осы қорытындыны берген сараптама кеңесі мүшесіне және Ұлттық палатаға келіспеу себептерінің негіздемесімен жауап жібереді. Мұндай жауап нормативтік құқықтық акт қабылданғанға дейін оның жобасына міндетті қосымша болып табылады.</w:t>
      </w:r>
    </w:p>
    <w:bookmarkEnd w:id="39"/>
    <w:bookmarkStart w:name="z47" w:id="40"/>
    <w:p>
      <w:pPr>
        <w:spacing w:after="0"/>
        <w:ind w:left="0"/>
        <w:jc w:val="both"/>
      </w:pPr>
      <w:r>
        <w:rPr>
          <w:rFonts w:ascii="Times New Roman"/>
          <w:b w:val="false"/>
          <w:i w:val="false"/>
          <w:color w:val="000000"/>
          <w:sz w:val="28"/>
        </w:rPr>
        <w:t>
      8. Әзірленген нормативтік құқықтық актінің жобасы осы жоба мүдделі мемлекеттік органдар мен ұйымдарға келісуге жіберілгенге дейін жария талқылау үшін ашық нормативтік құқықтық актілердің интернет-порталында орналастырылады.</w:t>
      </w:r>
    </w:p>
    <w:bookmarkEnd w:id="40"/>
    <w:bookmarkStart w:name="z48" w:id="41"/>
    <w:p>
      <w:pPr>
        <w:spacing w:after="0"/>
        <w:ind w:left="0"/>
        <w:jc w:val="both"/>
      </w:pPr>
      <w:r>
        <w:rPr>
          <w:rFonts w:ascii="Times New Roman"/>
          <w:b w:val="false"/>
          <w:i w:val="false"/>
          <w:color w:val="000000"/>
          <w:sz w:val="28"/>
        </w:rPr>
        <w:t>
      Өзгерістер мен толықтырулар енгізу туралы нормативтік құқықтық актінің жобасы әзірленген жағдайда, ашық нормативтік құқықтық актілердің интернет-порталында осы жобаға салыстырма кесте де орналастырылады, онда енгізілетін түзетулер бөліп көрсетіліп, әрбір енгізілетін өзгеріс және/немесе толықтыру бойынша жоғары тұрған нормативтік құқықтық актілерге, жоғары тұрған мемлекеттік органдардың тапсырмаларына сілтеме жасалып, нақты негіздемелер көрсетіледі.</w:t>
      </w:r>
    </w:p>
    <w:bookmarkEnd w:id="41"/>
    <w:bookmarkStart w:name="z49" w:id="42"/>
    <w:p>
      <w:pPr>
        <w:spacing w:after="0"/>
        <w:ind w:left="0"/>
        <w:jc w:val="both"/>
      </w:pPr>
      <w:r>
        <w:rPr>
          <w:rFonts w:ascii="Times New Roman"/>
          <w:b w:val="false"/>
          <w:i w:val="false"/>
          <w:color w:val="000000"/>
          <w:sz w:val="28"/>
        </w:rPr>
        <w:t>
      Әзірленген жобаны және оған қоса берілетін құжаттарды ашық нормативтік құқықтық актілердің интернет-порталында орналастыру қазақ және орыс тілдерінде қамтамасыз етіледі.</w:t>
      </w:r>
    </w:p>
    <w:bookmarkEnd w:id="42"/>
    <w:bookmarkStart w:name="z50" w:id="43"/>
    <w:p>
      <w:pPr>
        <w:spacing w:after="0"/>
        <w:ind w:left="0"/>
        <w:jc w:val="both"/>
      </w:pPr>
      <w:r>
        <w:rPr>
          <w:rFonts w:ascii="Times New Roman"/>
          <w:b w:val="false"/>
          <w:i w:val="false"/>
          <w:color w:val="000000"/>
          <w:sz w:val="28"/>
        </w:rPr>
        <w:t xml:space="preserve">
      9. Азаматтардың құқықтарына, бостандықтары мен міндеттеріне қатысты нормативтік құқықтық актілердің жобалары бойынша әзірлеуші мемлекеттік орган Заңның </w:t>
      </w:r>
      <w:r>
        <w:rPr>
          <w:rFonts w:ascii="Times New Roman"/>
          <w:b w:val="false"/>
          <w:i w:val="false"/>
          <w:color w:val="000000"/>
          <w:sz w:val="28"/>
        </w:rPr>
        <w:t>20-бабында</w:t>
      </w:r>
      <w:r>
        <w:rPr>
          <w:rFonts w:ascii="Times New Roman"/>
          <w:b w:val="false"/>
          <w:i w:val="false"/>
          <w:color w:val="000000"/>
          <w:sz w:val="28"/>
        </w:rPr>
        <w:t xml:space="preserve"> көзделген тәртіппен осы орган жанындағы Қоғамдық кеңестің ұсынымдарын алуды қамтамасыз етеді.</w:t>
      </w:r>
    </w:p>
    <w:bookmarkEnd w:id="43"/>
    <w:bookmarkStart w:name="z51" w:id="44"/>
    <w:p>
      <w:pPr>
        <w:spacing w:after="0"/>
        <w:ind w:left="0"/>
        <w:jc w:val="both"/>
      </w:pPr>
      <w:r>
        <w:rPr>
          <w:rFonts w:ascii="Times New Roman"/>
          <w:b w:val="false"/>
          <w:i w:val="false"/>
          <w:color w:val="000000"/>
          <w:sz w:val="28"/>
        </w:rPr>
        <w:t>
      10. Іске асырылуы қоршаған ортаға теріс әсерлерге әкеп соғуы мүмкін нормативтік құқықтық актілердің жобаларына міндетті мемлекеттік экологиялық сараптама жүргізілуге тиіс.</w:t>
      </w:r>
    </w:p>
    <w:bookmarkEnd w:id="44"/>
    <w:bookmarkStart w:name="z52" w:id="45"/>
    <w:p>
      <w:pPr>
        <w:spacing w:after="0"/>
        <w:ind w:left="0"/>
        <w:jc w:val="both"/>
      </w:pPr>
      <w:r>
        <w:rPr>
          <w:rFonts w:ascii="Times New Roman"/>
          <w:b w:val="false"/>
          <w:i w:val="false"/>
          <w:color w:val="000000"/>
          <w:sz w:val="28"/>
        </w:rPr>
        <w:t>
      11. Сыбайлас жемқорлыққа қарсы ғылыми сараптама жүргізу туралы талап Заңға сәйкес қолданылмайтын нормативтік құқықтық актілердің жобаларын қоспағанда, нормативтік құқықтық актілердің жобалары міндетті түрде сыбайлас жемқорлыққа қарсы ғылыми сараптамаға жатады.</w:t>
      </w:r>
    </w:p>
    <w:bookmarkEnd w:id="45"/>
    <w:bookmarkStart w:name="z53" w:id="46"/>
    <w:p>
      <w:pPr>
        <w:spacing w:after="0"/>
        <w:ind w:left="0"/>
        <w:jc w:val="left"/>
      </w:pPr>
      <w:r>
        <w:rPr>
          <w:rFonts w:ascii="Times New Roman"/>
          <w:b/>
          <w:i w:val="false"/>
          <w:color w:val="000000"/>
        </w:rPr>
        <w:t xml:space="preserve"> 2-параграф. Нормативтік құқықтық актілерді ресімдеу</w:t>
      </w:r>
    </w:p>
    <w:bookmarkEnd w:id="46"/>
    <w:bookmarkStart w:name="z54" w:id="47"/>
    <w:p>
      <w:pPr>
        <w:spacing w:after="0"/>
        <w:ind w:left="0"/>
        <w:jc w:val="both"/>
      </w:pPr>
      <w:r>
        <w:rPr>
          <w:rFonts w:ascii="Times New Roman"/>
          <w:b w:val="false"/>
          <w:i w:val="false"/>
          <w:color w:val="000000"/>
          <w:sz w:val="28"/>
        </w:rPr>
        <w:t>
      12. Нормативтiк құқықтық актілердің мынадай деректемелері болуға тиіс:</w:t>
      </w:r>
    </w:p>
    <w:bookmarkEnd w:id="47"/>
    <w:bookmarkStart w:name="z55" w:id="48"/>
    <w:p>
      <w:pPr>
        <w:spacing w:after="0"/>
        <w:ind w:left="0"/>
        <w:jc w:val="both"/>
      </w:pPr>
      <w:r>
        <w:rPr>
          <w:rFonts w:ascii="Times New Roman"/>
          <w:b w:val="false"/>
          <w:i w:val="false"/>
          <w:color w:val="000000"/>
          <w:sz w:val="28"/>
        </w:rPr>
        <w:t>
      1) Қазақстан Республикасының Мемлекеттік Елтаңбасы;</w:t>
      </w:r>
    </w:p>
    <w:bookmarkEnd w:id="48"/>
    <w:bookmarkStart w:name="z56" w:id="49"/>
    <w:p>
      <w:pPr>
        <w:spacing w:after="0"/>
        <w:ind w:left="0"/>
        <w:jc w:val="both"/>
      </w:pPr>
      <w:r>
        <w:rPr>
          <w:rFonts w:ascii="Times New Roman"/>
          <w:b w:val="false"/>
          <w:i w:val="false"/>
          <w:color w:val="000000"/>
          <w:sz w:val="28"/>
        </w:rPr>
        <w:t>
      2) актінің нысанын көрсету: министрдің бұйрығы; орталық мемлекеттік орган басшысының бұйрығы; ведомство басшысының бұйрығы; орталық мемлекеттік органның қаулысы; мәслихаттың шешімі; әкімдіктің қаулысы; әкімнің шешімі; тексеру комиссиясының қаулысы және Заңда көзделген нормативтік құқықтық актінің өзге де нысаны;</w:t>
      </w:r>
    </w:p>
    <w:bookmarkEnd w:id="49"/>
    <w:bookmarkStart w:name="z57" w:id="50"/>
    <w:p>
      <w:pPr>
        <w:spacing w:after="0"/>
        <w:ind w:left="0"/>
        <w:jc w:val="both"/>
      </w:pPr>
      <w:r>
        <w:rPr>
          <w:rFonts w:ascii="Times New Roman"/>
          <w:b w:val="false"/>
          <w:i w:val="false"/>
          <w:color w:val="000000"/>
          <w:sz w:val="28"/>
        </w:rPr>
        <w:t>
      3) нормативтік құқықтық актінің реттеу нысанасын білдіретін тақырып;</w:t>
      </w:r>
    </w:p>
    <w:bookmarkEnd w:id="50"/>
    <w:bookmarkStart w:name="z58" w:id="51"/>
    <w:p>
      <w:pPr>
        <w:spacing w:after="0"/>
        <w:ind w:left="0"/>
        <w:jc w:val="both"/>
      </w:pPr>
      <w:r>
        <w:rPr>
          <w:rFonts w:ascii="Times New Roman"/>
          <w:b w:val="false"/>
          <w:i w:val="false"/>
          <w:color w:val="000000"/>
          <w:sz w:val="28"/>
        </w:rPr>
        <w:t>
      4) нормативтік құқықтық актінің қабылданған орны мен күні;</w:t>
      </w:r>
    </w:p>
    <w:bookmarkEnd w:id="51"/>
    <w:bookmarkStart w:name="z59" w:id="52"/>
    <w:p>
      <w:pPr>
        <w:spacing w:after="0"/>
        <w:ind w:left="0"/>
        <w:jc w:val="both"/>
      </w:pPr>
      <w:r>
        <w:rPr>
          <w:rFonts w:ascii="Times New Roman"/>
          <w:b w:val="false"/>
          <w:i w:val="false"/>
          <w:color w:val="000000"/>
          <w:sz w:val="28"/>
        </w:rPr>
        <w:t>
      5) нормативтік құқықтық актінің тіркеу нөмірі;</w:t>
      </w:r>
    </w:p>
    <w:bookmarkEnd w:id="52"/>
    <w:bookmarkStart w:name="z60" w:id="53"/>
    <w:p>
      <w:pPr>
        <w:spacing w:after="0"/>
        <w:ind w:left="0"/>
        <w:jc w:val="both"/>
      </w:pPr>
      <w:r>
        <w:rPr>
          <w:rFonts w:ascii="Times New Roman"/>
          <w:b w:val="false"/>
          <w:i w:val="false"/>
          <w:color w:val="000000"/>
          <w:sz w:val="28"/>
        </w:rPr>
        <w:t>
      6) нормативтік құқықтық актілерге қол қоюға уәкілеттік берілген адамның немесе адамдардың қолтаңбалары;</w:t>
      </w:r>
    </w:p>
    <w:bookmarkEnd w:id="53"/>
    <w:bookmarkStart w:name="z61" w:id="54"/>
    <w:p>
      <w:pPr>
        <w:spacing w:after="0"/>
        <w:ind w:left="0"/>
        <w:jc w:val="both"/>
      </w:pPr>
      <w:r>
        <w:rPr>
          <w:rFonts w:ascii="Times New Roman"/>
          <w:b w:val="false"/>
          <w:i w:val="false"/>
          <w:color w:val="000000"/>
          <w:sz w:val="28"/>
        </w:rPr>
        <w:t>
      7) Қазақстан Республикасының әділет органдарында мемлекеттік тіркелуге жататын нормативтік құқықтық актілерде нормативтік құқықтық актінің мемлекеттік тіркелген күні мен нөмірін көрсету;</w:t>
      </w:r>
    </w:p>
    <w:bookmarkEnd w:id="54"/>
    <w:bookmarkStart w:name="z62" w:id="55"/>
    <w:p>
      <w:pPr>
        <w:spacing w:after="0"/>
        <w:ind w:left="0"/>
        <w:jc w:val="both"/>
      </w:pPr>
      <w:r>
        <w:rPr>
          <w:rFonts w:ascii="Times New Roman"/>
          <w:b w:val="false"/>
          <w:i w:val="false"/>
          <w:color w:val="000000"/>
          <w:sz w:val="28"/>
        </w:rPr>
        <w:t>
      8) елтаңбалы мөр.</w:t>
      </w:r>
    </w:p>
    <w:bookmarkEnd w:id="55"/>
    <w:bookmarkStart w:name="z63" w:id="56"/>
    <w:p>
      <w:pPr>
        <w:spacing w:after="0"/>
        <w:ind w:left="0"/>
        <w:jc w:val="both"/>
      </w:pPr>
      <w:r>
        <w:rPr>
          <w:rFonts w:ascii="Times New Roman"/>
          <w:b w:val="false"/>
          <w:i w:val="false"/>
          <w:color w:val="000000"/>
          <w:sz w:val="28"/>
        </w:rPr>
        <w:t>
      Осы тармақтың 1) тармақшасында көрсетілген деректеме электрондық құжат айналымында электрондық бланкінің өзінде орналастырылады.</w:t>
      </w:r>
    </w:p>
    <w:bookmarkEnd w:id="56"/>
    <w:bookmarkStart w:name="z64" w:id="57"/>
    <w:p>
      <w:pPr>
        <w:spacing w:after="0"/>
        <w:ind w:left="0"/>
        <w:jc w:val="both"/>
      </w:pPr>
      <w:r>
        <w:rPr>
          <w:rFonts w:ascii="Times New Roman"/>
          <w:b w:val="false"/>
          <w:i w:val="false"/>
          <w:color w:val="000000"/>
          <w:sz w:val="28"/>
        </w:rPr>
        <w:t>
      Электрондық құжат айналымында осы тармақтың 2) және 3) тармақшаларында көрсетілген нормативтік құқықтық актінің деректемелері Мемлекеттік органдардың интранет порталының (бұдан әрі – МО ИП) электрондық тіркеу-бақылау карточкасында және электрондық бланкіде орналастырылады.</w:t>
      </w:r>
    </w:p>
    <w:bookmarkEnd w:id="57"/>
    <w:bookmarkStart w:name="z65" w:id="58"/>
    <w:p>
      <w:pPr>
        <w:spacing w:after="0"/>
        <w:ind w:left="0"/>
        <w:jc w:val="both"/>
      </w:pPr>
      <w:r>
        <w:rPr>
          <w:rFonts w:ascii="Times New Roman"/>
          <w:b w:val="false"/>
          <w:i w:val="false"/>
          <w:color w:val="000000"/>
          <w:sz w:val="28"/>
        </w:rPr>
        <w:t>
      Заңның 35-бабы негізінде тиісті нормативтік құқықтық актіге қол қоюға уәкілеттік берілген адамның немесе оның міндетін атқарушы адамның лауазымын, тегін және аты-жөнін электрондық тіркеу-бақылау карточкасында әзірлеуші мемлекеттік орган (бірлескен нормативтік құқықтық акт әзірленген жағдайда – негізгі жауапты әзірлеуші мемлекеттік орган) көрсетеді.</w:t>
      </w:r>
    </w:p>
    <w:bookmarkEnd w:id="58"/>
    <w:bookmarkStart w:name="z66" w:id="59"/>
    <w:p>
      <w:pPr>
        <w:spacing w:after="0"/>
        <w:ind w:left="0"/>
        <w:jc w:val="both"/>
      </w:pPr>
      <w:r>
        <w:rPr>
          <w:rFonts w:ascii="Times New Roman"/>
          <w:b w:val="false"/>
          <w:i w:val="false"/>
          <w:color w:val="000000"/>
          <w:sz w:val="28"/>
        </w:rPr>
        <w:t>
      Тиісті нормативтік құқықтық актіні келісетін мүдделі мемлекеттік орган адамының немесе оның міндетін атқарушы адамның лауазымы, тегі және аты-жөні электрондық тіркеу бақылау карточкасында көрсетіледі, электрондық бланкіде мүдделі мемлекеттік органның деректемелері көрсетіледі.</w:t>
      </w:r>
    </w:p>
    <w:bookmarkEnd w:id="59"/>
    <w:bookmarkStart w:name="z67" w:id="60"/>
    <w:p>
      <w:pPr>
        <w:spacing w:after="0"/>
        <w:ind w:left="0"/>
        <w:jc w:val="both"/>
      </w:pPr>
      <w:r>
        <w:rPr>
          <w:rFonts w:ascii="Times New Roman"/>
          <w:b w:val="false"/>
          <w:i w:val="false"/>
          <w:color w:val="000000"/>
          <w:sz w:val="28"/>
        </w:rPr>
        <w:t>
      Электрондық құжат айналымында осы тармақтың 8) тармақшасында көрсетілген деректеме электрондық тіркеу-бақылау карточкасы болып табылады.</w:t>
      </w:r>
    </w:p>
    <w:bookmarkEnd w:id="60"/>
    <w:bookmarkStart w:name="z68" w:id="61"/>
    <w:p>
      <w:pPr>
        <w:spacing w:after="0"/>
        <w:ind w:left="0"/>
        <w:jc w:val="both"/>
      </w:pPr>
      <w:r>
        <w:rPr>
          <w:rFonts w:ascii="Times New Roman"/>
          <w:b w:val="false"/>
          <w:i w:val="false"/>
          <w:color w:val="000000"/>
          <w:sz w:val="28"/>
        </w:rPr>
        <w:t xml:space="preserve">
      Электрондық құжат айналымында осы тармақтың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көрсетілген деректемелер электрондық тіркеу-бақылау карточкасында орналастырылады.</w:t>
      </w:r>
    </w:p>
    <w:bookmarkEnd w:id="61"/>
    <w:bookmarkStart w:name="z69" w:id="62"/>
    <w:p>
      <w:pPr>
        <w:spacing w:after="0"/>
        <w:ind w:left="0"/>
        <w:jc w:val="both"/>
      </w:pPr>
      <w:r>
        <w:rPr>
          <w:rFonts w:ascii="Times New Roman"/>
          <w:b w:val="false"/>
          <w:i w:val="false"/>
          <w:color w:val="000000"/>
          <w:sz w:val="28"/>
        </w:rPr>
        <w:t>
      Қағаз құжат айналымы кезінде МО ИП-қа немесе "Қызмет бабында пайдалану үшін" деген белгісі бар нормативтік құқықтық актілер үшін қолжетімділік болмаған кезде нормативтік құқықтық актінің деректемелері мен мәтіні тікелей қағаз бланкіде орналастырылады.</w:t>
      </w:r>
    </w:p>
    <w:bookmarkEnd w:id="62"/>
    <w:bookmarkStart w:name="z70" w:id="63"/>
    <w:p>
      <w:pPr>
        <w:spacing w:after="0"/>
        <w:ind w:left="0"/>
        <w:jc w:val="both"/>
      </w:pPr>
      <w:r>
        <w:rPr>
          <w:rFonts w:ascii="Times New Roman"/>
          <w:b w:val="false"/>
          <w:i w:val="false"/>
          <w:color w:val="000000"/>
          <w:sz w:val="28"/>
        </w:rPr>
        <w:t>
      Электрондық бланкідегі нормативтік құқықтық акт пен электрондық тіркеу-бақылау карточкасы, сондай-ақ нормативтік құқықтық актіге жекелеген файлдар түрінде тіркелетін құжаттар бірыңғай электрондық құжатты құрайды.</w:t>
      </w:r>
    </w:p>
    <w:bookmarkEnd w:id="63"/>
    <w:bookmarkStart w:name="z71" w:id="64"/>
    <w:p>
      <w:pPr>
        <w:spacing w:after="0"/>
        <w:ind w:left="0"/>
        <w:jc w:val="both"/>
      </w:pPr>
      <w:r>
        <w:rPr>
          <w:rFonts w:ascii="Times New Roman"/>
          <w:b w:val="false"/>
          <w:i w:val="false"/>
          <w:color w:val="000000"/>
          <w:sz w:val="28"/>
        </w:rPr>
        <w:t xml:space="preserve">
      13. Нормативтік құқықтық актілердің туынды түрлері Заңның </w:t>
      </w:r>
      <w:r>
        <w:rPr>
          <w:rFonts w:ascii="Times New Roman"/>
          <w:b w:val="false"/>
          <w:i w:val="false"/>
          <w:color w:val="000000"/>
          <w:sz w:val="28"/>
        </w:rPr>
        <w:t>28-бабының</w:t>
      </w:r>
      <w:r>
        <w:rPr>
          <w:rFonts w:ascii="Times New Roman"/>
          <w:b w:val="false"/>
          <w:i w:val="false"/>
          <w:color w:val="000000"/>
          <w:sz w:val="28"/>
        </w:rPr>
        <w:t xml:space="preserve"> талаптары ескеріле отырып, негізгі нормативтік құқықтық актіге қосымшалар түрінде ресімделеді.</w:t>
      </w:r>
    </w:p>
    <w:bookmarkEnd w:id="64"/>
    <w:bookmarkStart w:name="z72" w:id="65"/>
    <w:p>
      <w:pPr>
        <w:spacing w:after="0"/>
        <w:ind w:left="0"/>
        <w:jc w:val="both"/>
      </w:pPr>
      <w:r>
        <w:rPr>
          <w:rFonts w:ascii="Times New Roman"/>
          <w:b w:val="false"/>
          <w:i w:val="false"/>
          <w:color w:val="000000"/>
          <w:sz w:val="28"/>
        </w:rPr>
        <w:t>
      Қосымшаларды қоса алғанда, нормативтік құқықтық актінің негізгі де, туынды да түрінің әрбір беті парақтың жоғарғы жиегінің ортасында тыныс белгілерінсіз нөмірленеді.</w:t>
      </w:r>
    </w:p>
    <w:bookmarkEnd w:id="65"/>
    <w:bookmarkStart w:name="z73" w:id="66"/>
    <w:p>
      <w:pPr>
        <w:spacing w:after="0"/>
        <w:ind w:left="0"/>
        <w:jc w:val="both"/>
      </w:pPr>
      <w:r>
        <w:rPr>
          <w:rFonts w:ascii="Times New Roman"/>
          <w:b w:val="false"/>
          <w:i w:val="false"/>
          <w:color w:val="000000"/>
          <w:sz w:val="28"/>
        </w:rPr>
        <w:t>
      Нормативтік құқықтық актінің негізгі түрінің бірінші беті нөмірленбейді.</w:t>
      </w:r>
    </w:p>
    <w:bookmarkEnd w:id="66"/>
    <w:bookmarkStart w:name="z74" w:id="67"/>
    <w:p>
      <w:pPr>
        <w:spacing w:after="0"/>
        <w:ind w:left="0"/>
        <w:jc w:val="both"/>
      </w:pPr>
      <w:r>
        <w:rPr>
          <w:rFonts w:ascii="Times New Roman"/>
          <w:b w:val="false"/>
          <w:i w:val="false"/>
          <w:color w:val="000000"/>
          <w:sz w:val="28"/>
        </w:rPr>
        <w:t>
      Нормативтік құқықтық актінің негізгі және туынды түрі беттердің толассыз нөмірленуін қамтуға тиіс.</w:t>
      </w:r>
    </w:p>
    <w:bookmarkEnd w:id="67"/>
    <w:bookmarkStart w:name="z75" w:id="68"/>
    <w:p>
      <w:pPr>
        <w:spacing w:after="0"/>
        <w:ind w:left="0"/>
        <w:jc w:val="both"/>
      </w:pPr>
      <w:r>
        <w:rPr>
          <w:rFonts w:ascii="Times New Roman"/>
          <w:b w:val="false"/>
          <w:i w:val="false"/>
          <w:color w:val="000000"/>
          <w:sz w:val="28"/>
        </w:rPr>
        <w:t>
      14. Тармақтар, тараулар, параграфтар, бөлімдер, кіші бөлімдер маңыздылығы бойынша логикалық кезектілікпен, сондай-ақ мәселені шешу кезеңдерінің хронологиясын ескере отырып орналастырылады.</w:t>
      </w:r>
    </w:p>
    <w:bookmarkEnd w:id="68"/>
    <w:bookmarkStart w:name="z76" w:id="69"/>
    <w:p>
      <w:pPr>
        <w:spacing w:after="0"/>
        <w:ind w:left="0"/>
        <w:jc w:val="both"/>
      </w:pPr>
      <w:r>
        <w:rPr>
          <w:rFonts w:ascii="Times New Roman"/>
          <w:b w:val="false"/>
          <w:i w:val="false"/>
          <w:color w:val="000000"/>
          <w:sz w:val="28"/>
        </w:rPr>
        <w:t>
      15. Нормативтік құқықтық актінің тармақтары тармақшаларды, бөліктерді және абзацтарды қамтуы мүмкін.</w:t>
      </w:r>
    </w:p>
    <w:bookmarkEnd w:id="69"/>
    <w:bookmarkStart w:name="z77" w:id="70"/>
    <w:p>
      <w:pPr>
        <w:spacing w:after="0"/>
        <w:ind w:left="0"/>
        <w:jc w:val="both"/>
      </w:pPr>
      <w:r>
        <w:rPr>
          <w:rFonts w:ascii="Times New Roman"/>
          <w:b w:val="false"/>
          <w:i w:val="false"/>
          <w:color w:val="000000"/>
          <w:sz w:val="28"/>
        </w:rPr>
        <w:t>
      16. Нормативтік құқықтық актінің тақырыбы қабылданатын нормативтік құқықтық актінің реттеу нысанасын белгілеуге тиіс.</w:t>
      </w:r>
    </w:p>
    <w:bookmarkEnd w:id="70"/>
    <w:bookmarkStart w:name="z78" w:id="71"/>
    <w:p>
      <w:pPr>
        <w:spacing w:after="0"/>
        <w:ind w:left="0"/>
        <w:jc w:val="both"/>
      </w:pPr>
      <w:r>
        <w:rPr>
          <w:rFonts w:ascii="Times New Roman"/>
          <w:b w:val="false"/>
          <w:i w:val="false"/>
          <w:color w:val="000000"/>
          <w:sz w:val="28"/>
        </w:rPr>
        <w:t>
      17. Нормативтік құқықтық актінің тақырыбында және мәтіні бойынша сөздерді буынға бөліп тасымалдауға жол берілмейді.</w:t>
      </w:r>
    </w:p>
    <w:bookmarkEnd w:id="71"/>
    <w:bookmarkStart w:name="z79" w:id="72"/>
    <w:p>
      <w:pPr>
        <w:spacing w:after="0"/>
        <w:ind w:left="0"/>
        <w:jc w:val="both"/>
      </w:pPr>
      <w:r>
        <w:rPr>
          <w:rFonts w:ascii="Times New Roman"/>
          <w:b w:val="false"/>
          <w:i w:val="false"/>
          <w:color w:val="000000"/>
          <w:sz w:val="28"/>
        </w:rPr>
        <w:t>
      Электрондық құжат айналымында тақырып парақтың жоғарғы бөлігінің ортасында орналасады.</w:t>
      </w:r>
    </w:p>
    <w:bookmarkEnd w:id="72"/>
    <w:bookmarkStart w:name="z80" w:id="73"/>
    <w:p>
      <w:pPr>
        <w:spacing w:after="0"/>
        <w:ind w:left="0"/>
        <w:jc w:val="both"/>
      </w:pPr>
      <w:r>
        <w:rPr>
          <w:rFonts w:ascii="Times New Roman"/>
          <w:b w:val="false"/>
          <w:i w:val="false"/>
          <w:color w:val="000000"/>
          <w:sz w:val="28"/>
        </w:rPr>
        <w:t>
      Қағаз құжат айналымы кезінде нормативтік құқықтық актінің негізгі түріндегі тақырып нормативтік құқықтық актіні мемлекеттік тіркеу туралы мөртабан үшін оң жағынан ені кемінде 7,5 сантиметр (бұдан әрі – см) және ұзындығы кемінде 4 см бос орын қалдыра отырып, парақтың сол жақ жоғарғы бөлігінде орналасуға тиіс.</w:t>
      </w:r>
    </w:p>
    <w:bookmarkEnd w:id="73"/>
    <w:bookmarkStart w:name="z81" w:id="74"/>
    <w:p>
      <w:pPr>
        <w:spacing w:after="0"/>
        <w:ind w:left="0"/>
        <w:jc w:val="both"/>
      </w:pPr>
      <w:r>
        <w:rPr>
          <w:rFonts w:ascii="Times New Roman"/>
          <w:b w:val="false"/>
          <w:i w:val="false"/>
          <w:color w:val="000000"/>
          <w:sz w:val="28"/>
        </w:rPr>
        <w:t>
      18. Нормативтік құқықтық актіге өзгерістер және (немесе) толықтырулар енгізуді көздейтін нормативтік құқықтық актінің тақырыбында актінің тақырыбына, қабылданған күніне, тіркеу нөміріне және нысанына сілтеме қамтылуға тиіс.</w:t>
      </w:r>
    </w:p>
    <w:bookmarkEnd w:id="74"/>
    <w:bookmarkStart w:name="z82" w:id="75"/>
    <w:p>
      <w:pPr>
        <w:spacing w:after="0"/>
        <w:ind w:left="0"/>
        <w:jc w:val="both"/>
      </w:pPr>
      <w:r>
        <w:rPr>
          <w:rFonts w:ascii="Times New Roman"/>
          <w:b w:val="false"/>
          <w:i w:val="false"/>
          <w:color w:val="000000"/>
          <w:sz w:val="28"/>
        </w:rPr>
        <w:t>
      Нормативтік құқықтық актіге немесе нормативтік құқықтық актілерге өзгерістер мен толықтырулар енгізуді көздейтін нормативтік құқықтық актінің тақырыбында бірінші кезекте "өзгерістер" немесе "өзгеріс" деген сөздер көрсетіледі.</w:t>
      </w:r>
    </w:p>
    <w:bookmarkEnd w:id="75"/>
    <w:bookmarkStart w:name="z83" w:id="76"/>
    <w:p>
      <w:pPr>
        <w:spacing w:after="0"/>
        <w:ind w:left="0"/>
        <w:jc w:val="both"/>
      </w:pPr>
      <w:r>
        <w:rPr>
          <w:rFonts w:ascii="Times New Roman"/>
          <w:b w:val="false"/>
          <w:i w:val="false"/>
          <w:color w:val="000000"/>
          <w:sz w:val="28"/>
        </w:rPr>
        <w:t>
      19. Нормативтік құқықтық актінің мақсаттарын, оны қабылдау негіздерін және оның алдында тұрған негізгі міндеттерді түсіндіру қажет болған жағдайларда, құқық нормаларын баяндамас бұрын кіріспе бөлім (кіріспе) беріледі.</w:t>
      </w:r>
    </w:p>
    <w:bookmarkEnd w:id="76"/>
    <w:bookmarkStart w:name="z84" w:id="77"/>
    <w:p>
      <w:pPr>
        <w:spacing w:after="0"/>
        <w:ind w:left="0"/>
        <w:jc w:val="both"/>
      </w:pPr>
      <w:r>
        <w:rPr>
          <w:rFonts w:ascii="Times New Roman"/>
          <w:b w:val="false"/>
          <w:i w:val="false"/>
          <w:color w:val="000000"/>
          <w:sz w:val="28"/>
        </w:rPr>
        <w:t>
      Нормативтік құқықтық актінің кіріспе бөлігінде (кіріспесінде) іске асыру үшін осы акт қабылданатын Қазақстан Республикасының нормативтік құқықтық актілеріне сілтемелер келтірілуі мүмкін.</w:t>
      </w:r>
    </w:p>
    <w:bookmarkEnd w:id="77"/>
    <w:bookmarkStart w:name="z85" w:id="78"/>
    <w:p>
      <w:pPr>
        <w:spacing w:after="0"/>
        <w:ind w:left="0"/>
        <w:jc w:val="both"/>
      </w:pPr>
      <w:r>
        <w:rPr>
          <w:rFonts w:ascii="Times New Roman"/>
          <w:b w:val="false"/>
          <w:i w:val="false"/>
          <w:color w:val="000000"/>
          <w:sz w:val="28"/>
        </w:rPr>
        <w:t>
      20. Нормативтік құқықтық актілердің жобалары мынадай параметрлер ескеріле отырып ресімделеді ("docx" кеңейтіле отырып, мәтіндік редакторды қолдану арқылы"):</w:t>
      </w:r>
    </w:p>
    <w:bookmarkEnd w:id="78"/>
    <w:bookmarkStart w:name="z86" w:id="79"/>
    <w:p>
      <w:pPr>
        <w:spacing w:after="0"/>
        <w:ind w:left="0"/>
        <w:jc w:val="both"/>
      </w:pPr>
      <w:r>
        <w:rPr>
          <w:rFonts w:ascii="Times New Roman"/>
          <w:b w:val="false"/>
          <w:i w:val="false"/>
          <w:color w:val="000000"/>
          <w:sz w:val="28"/>
        </w:rPr>
        <w:t>
      1) сол жақтағы жиек – 2,5 см, оң жақтағы жиек – 1,5 см, колонтитулдар – 2,5 см;</w:t>
      </w:r>
    </w:p>
    <w:bookmarkEnd w:id="79"/>
    <w:bookmarkStart w:name="z87" w:id="80"/>
    <w:p>
      <w:pPr>
        <w:spacing w:after="0"/>
        <w:ind w:left="0"/>
        <w:jc w:val="both"/>
      </w:pPr>
      <w:r>
        <w:rPr>
          <w:rFonts w:ascii="Times New Roman"/>
          <w:b w:val="false"/>
          <w:i w:val="false"/>
          <w:color w:val="000000"/>
          <w:sz w:val="28"/>
        </w:rPr>
        <w:t>
      2) қаріп – көлемі № 14 "ТімеҺ New Rоmаn" (қосымшаларда кішірек, бірақ кемінде № 10 қаріп пайдаланылуы мүмкін);</w:t>
      </w:r>
    </w:p>
    <w:bookmarkEnd w:id="80"/>
    <w:bookmarkStart w:name="z88" w:id="81"/>
    <w:p>
      <w:pPr>
        <w:spacing w:after="0"/>
        <w:ind w:left="0"/>
        <w:jc w:val="both"/>
      </w:pPr>
      <w:r>
        <w:rPr>
          <w:rFonts w:ascii="Times New Roman"/>
          <w:b w:val="false"/>
          <w:i w:val="false"/>
          <w:color w:val="000000"/>
          <w:sz w:val="28"/>
        </w:rPr>
        <w:t>
      3) жоларалық интервал – бір;</w:t>
      </w:r>
    </w:p>
    <w:bookmarkEnd w:id="81"/>
    <w:bookmarkStart w:name="z89" w:id="82"/>
    <w:p>
      <w:pPr>
        <w:spacing w:after="0"/>
        <w:ind w:left="0"/>
        <w:jc w:val="both"/>
      </w:pPr>
      <w:r>
        <w:rPr>
          <w:rFonts w:ascii="Times New Roman"/>
          <w:b w:val="false"/>
          <w:i w:val="false"/>
          <w:color w:val="000000"/>
          <w:sz w:val="28"/>
        </w:rPr>
        <w:t>
      4) абзацтық шегініс (бірінші жолдың шегінісі) – 1,25 см.</w:t>
      </w:r>
    </w:p>
    <w:bookmarkEnd w:id="82"/>
    <w:bookmarkStart w:name="z90" w:id="83"/>
    <w:p>
      <w:pPr>
        <w:spacing w:after="0"/>
        <w:ind w:left="0"/>
        <w:jc w:val="both"/>
      </w:pPr>
      <w:r>
        <w:rPr>
          <w:rFonts w:ascii="Times New Roman"/>
          <w:b w:val="false"/>
          <w:i w:val="false"/>
          <w:color w:val="000000"/>
          <w:sz w:val="28"/>
        </w:rPr>
        <w:t>
      Нормативтік құқықтық актілердің мәтіндері анық тұжырымдалып, түзетулерсіз, орфографиялық және грамматикалық қателерсіз бірыңғай қаріппен басылуға тиіс.</w:t>
      </w:r>
    </w:p>
    <w:bookmarkEnd w:id="83"/>
    <w:bookmarkStart w:name="z91" w:id="84"/>
    <w:p>
      <w:pPr>
        <w:spacing w:after="0"/>
        <w:ind w:left="0"/>
        <w:jc w:val="both"/>
      </w:pPr>
      <w:r>
        <w:rPr>
          <w:rFonts w:ascii="Times New Roman"/>
          <w:b w:val="false"/>
          <w:i w:val="false"/>
          <w:color w:val="000000"/>
          <w:sz w:val="28"/>
        </w:rPr>
        <w:t>
      21. Нормативтiк құқықтық актінің мәтінінде қою әріптермен жазылатын тақырыпты, параграфтардың, тараулардың, кіші бөлімдердің, бөлімдердің атауларын, "БІРЛЕСКЕН ҚАУЛЫ", "БІРЛЕСКЕН БҰЙРЫҚ (ШЕШІМ)", "БІРЛЕСКЕН ҚАУЛЫ ЖӘНЕ БҰЙРЫҚ (ШЕШІМ)", "БҰЙЫРАМЫН (МЫЗ)", ("ШЕШТІМ (ТІК)", "ҚАУЛЫ ЕТЕДІ (МІЗ)") деген сөздерді, қол қоюшы адамның лауазымын, аты-жөні мен тегін қоспағанда, жекелеген сөздер мен сөз тіркестерін қою қаріппен жазуға және астын сызуға жол берілмейді.</w:t>
      </w:r>
    </w:p>
    <w:bookmarkEnd w:id="84"/>
    <w:bookmarkStart w:name="z92" w:id="85"/>
    <w:p>
      <w:pPr>
        <w:spacing w:after="0"/>
        <w:ind w:left="0"/>
        <w:jc w:val="both"/>
      </w:pPr>
      <w:r>
        <w:rPr>
          <w:rFonts w:ascii="Times New Roman"/>
          <w:b w:val="false"/>
          <w:i w:val="false"/>
          <w:color w:val="000000"/>
          <w:sz w:val="28"/>
        </w:rPr>
        <w:t>
      "БҰЙЫРАМЫН (МЫЗ)", ("ШЕШТІМ (ТІК)", "ҚАУЛЫ ЕТЕДІ (МІЗ)" деген сөздер бас әріптермен жазылады және оларды буынға бөліп тасымалдауға жол берілмейді.</w:t>
      </w:r>
    </w:p>
    <w:bookmarkEnd w:id="85"/>
    <w:bookmarkStart w:name="z93" w:id="86"/>
    <w:p>
      <w:pPr>
        <w:spacing w:after="0"/>
        <w:ind w:left="0"/>
        <w:jc w:val="both"/>
      </w:pPr>
      <w:r>
        <w:rPr>
          <w:rFonts w:ascii="Times New Roman"/>
          <w:b w:val="false"/>
          <w:i w:val="false"/>
          <w:color w:val="000000"/>
          <w:sz w:val="28"/>
        </w:rPr>
        <w:t>
      22. Абзацтарға, бөліктерге жолдар мен сөйлемдерге сілтеме жасалғанда, олардың нөмірленуі реттік сан есіммен (жазумен) белгіленеді.</w:t>
      </w:r>
    </w:p>
    <w:bookmarkEnd w:id="86"/>
    <w:bookmarkStart w:name="z94" w:id="87"/>
    <w:p>
      <w:pPr>
        <w:spacing w:after="0"/>
        <w:ind w:left="0"/>
        <w:jc w:val="both"/>
      </w:pPr>
      <w:r>
        <w:rPr>
          <w:rFonts w:ascii="Times New Roman"/>
          <w:b w:val="false"/>
          <w:i w:val="false"/>
          <w:color w:val="000000"/>
          <w:sz w:val="28"/>
        </w:rPr>
        <w:t>
      23. Нормативтік құқықтық актіге сілтеме жасалғанда мынадай кезектілікпен осы нормативтік құқықтық актінің тақырыбы, оның қабылданған күні, тіркеу нөмірі және нысаны көрсетіледі.</w:t>
      </w:r>
    </w:p>
    <w:bookmarkEnd w:id="87"/>
    <w:bookmarkStart w:name="z95" w:id="88"/>
    <w:p>
      <w:pPr>
        <w:spacing w:after="0"/>
        <w:ind w:left="0"/>
        <w:jc w:val="both"/>
      </w:pPr>
      <w:r>
        <w:rPr>
          <w:rFonts w:ascii="Times New Roman"/>
          <w:b w:val="false"/>
          <w:i w:val="false"/>
          <w:color w:val="000000"/>
          <w:sz w:val="28"/>
        </w:rPr>
        <w:t>
      Мемлекеттік тіркеуден өткен нормативтік құқықтық актіге сілтеме жасалғанда оның нормативтік құқықтық актілерді мемлекеттік тіркеу тізілімінде тіркелген нөмірі қосымша көрсетіледі.</w:t>
      </w:r>
    </w:p>
    <w:bookmarkEnd w:id="88"/>
    <w:bookmarkStart w:name="z96" w:id="89"/>
    <w:p>
      <w:pPr>
        <w:spacing w:after="0"/>
        <w:ind w:left="0"/>
        <w:jc w:val="both"/>
      </w:pPr>
      <w:r>
        <w:rPr>
          <w:rFonts w:ascii="Times New Roman"/>
          <w:b w:val="false"/>
          <w:i w:val="false"/>
          <w:color w:val="000000"/>
          <w:sz w:val="28"/>
        </w:rPr>
        <w:t>
      Заңнамалық актілерге сілтеме жасалғанда олар тіркелген нөмірлерді, сондай-ақ олардың қабылданған күндерін көрсету талап етілмейді.</w:t>
      </w:r>
    </w:p>
    <w:bookmarkEnd w:id="89"/>
    <w:bookmarkStart w:name="z97" w:id="90"/>
    <w:p>
      <w:pPr>
        <w:spacing w:after="0"/>
        <w:ind w:left="0"/>
        <w:jc w:val="both"/>
      </w:pPr>
      <w:r>
        <w:rPr>
          <w:rFonts w:ascii="Times New Roman"/>
          <w:b w:val="false"/>
          <w:i w:val="false"/>
          <w:color w:val="000000"/>
          <w:sz w:val="28"/>
        </w:rPr>
        <w:t>
      24. Нормативтiк құқықтық актінің мәтінінде күнді белгілеген кезде айдың атауы жазбаша, ал жыл – толық көрсетіледі, мысалы: "2016 жылғы 6 қаңтар".</w:t>
      </w:r>
    </w:p>
    <w:bookmarkEnd w:id="90"/>
    <w:bookmarkStart w:name="z98" w:id="91"/>
    <w:p>
      <w:pPr>
        <w:spacing w:after="0"/>
        <w:ind w:left="0"/>
        <w:jc w:val="both"/>
      </w:pPr>
      <w:r>
        <w:rPr>
          <w:rFonts w:ascii="Times New Roman"/>
          <w:b w:val="false"/>
          <w:i w:val="false"/>
          <w:color w:val="000000"/>
          <w:sz w:val="28"/>
        </w:rPr>
        <w:t>
      25. Тиісті нұсқауларды нормативтік құқықтық актінің мәтінінде құқық нормасының мәніне нұқсан келтірмей жазу мүмкін болмаған кезде, нормативтік құқықтық актінің құрылымдық элементі ескертпемен толықтырылуы мүмкін.</w:t>
      </w:r>
    </w:p>
    <w:bookmarkEnd w:id="91"/>
    <w:bookmarkStart w:name="z99" w:id="92"/>
    <w:p>
      <w:pPr>
        <w:spacing w:after="0"/>
        <w:ind w:left="0"/>
        <w:jc w:val="both"/>
      </w:pPr>
      <w:r>
        <w:rPr>
          <w:rFonts w:ascii="Times New Roman"/>
          <w:b w:val="false"/>
          <w:i w:val="false"/>
          <w:color w:val="000000"/>
          <w:sz w:val="28"/>
        </w:rPr>
        <w:t>
      26. Бірлескен нормативтік құқықтық актілер түрінде қабылданатын нормативтік құқықтық актілер ресми бланкілер пайдаланылмай ресімделеді.</w:t>
      </w:r>
    </w:p>
    <w:bookmarkEnd w:id="92"/>
    <w:bookmarkStart w:name="z100" w:id="93"/>
    <w:p>
      <w:pPr>
        <w:spacing w:after="0"/>
        <w:ind w:left="0"/>
        <w:jc w:val="both"/>
      </w:pPr>
      <w:r>
        <w:rPr>
          <w:rFonts w:ascii="Times New Roman"/>
          <w:b w:val="false"/>
          <w:i w:val="false"/>
          <w:color w:val="000000"/>
          <w:sz w:val="28"/>
        </w:rPr>
        <w:t>
      27. Нормативтік құқықтық актіні шешімдері қаулы түрінде ресімделетін екі немесе одан да көп мемлекеттік орган қабылдаған жағдайда, актінің: "БІРЛЕСКЕН ҚАУЛЫ" нысаны көрсетіледі.</w:t>
      </w:r>
    </w:p>
    <w:bookmarkEnd w:id="93"/>
    <w:bookmarkStart w:name="z101" w:id="94"/>
    <w:p>
      <w:pPr>
        <w:spacing w:after="0"/>
        <w:ind w:left="0"/>
        <w:jc w:val="both"/>
      </w:pPr>
      <w:r>
        <w:rPr>
          <w:rFonts w:ascii="Times New Roman"/>
          <w:b w:val="false"/>
          <w:i w:val="false"/>
          <w:color w:val="000000"/>
          <w:sz w:val="28"/>
        </w:rPr>
        <w:t>
      Нормативтік құқықтық актілерді шешімдері бұйрықтар (шешімдер) түрінде ресімделетін екі немесе одан да көп мемлекеттік орган қабылдаған жағдайларда, актінің: "БІРЛЕСКЕН БҰЙРЫҚ (ШЕШІМ)" нысаны көрсетіледі.</w:t>
      </w:r>
    </w:p>
    <w:bookmarkEnd w:id="94"/>
    <w:bookmarkStart w:name="z102" w:id="95"/>
    <w:p>
      <w:pPr>
        <w:spacing w:after="0"/>
        <w:ind w:left="0"/>
        <w:jc w:val="both"/>
      </w:pPr>
      <w:r>
        <w:rPr>
          <w:rFonts w:ascii="Times New Roman"/>
          <w:b w:val="false"/>
          <w:i w:val="false"/>
          <w:color w:val="000000"/>
          <w:sz w:val="28"/>
        </w:rPr>
        <w:t>
      Егер нормативтік құқықтық актіні біреуінің шешімі қаулы түрінде, ал екіншісінің шешімі бұйрық (шешім) түрінде ресімделетін екі немесе одан да көп мемлекеттік орган қабылдаса, актінің: "БІРЛЕСКЕН ҚАУЛЫ ЖӘНЕ БҰЙРЫҚ (ШЕШІМ)" нысаны көрсетіледі.</w:t>
      </w:r>
    </w:p>
    <w:bookmarkEnd w:id="95"/>
    <w:bookmarkStart w:name="z103" w:id="96"/>
    <w:p>
      <w:pPr>
        <w:spacing w:after="0"/>
        <w:ind w:left="0"/>
        <w:jc w:val="both"/>
      </w:pPr>
      <w:r>
        <w:rPr>
          <w:rFonts w:ascii="Times New Roman"/>
          <w:b w:val="false"/>
          <w:i w:val="false"/>
          <w:color w:val="000000"/>
          <w:sz w:val="28"/>
        </w:rPr>
        <w:t>
      28. Екi және одан да көп мемлекеттік органдар қабылдайтын бірлескен актіні ресімдеу кезінде Қазақстан Республикасының Мемлекеттік Елтаңбасы бірінші парақтың жоғарғы бөлігінің ортасында орналасуға тиіс.</w:t>
      </w:r>
    </w:p>
    <w:bookmarkEnd w:id="96"/>
    <w:bookmarkStart w:name="z104" w:id="97"/>
    <w:p>
      <w:pPr>
        <w:spacing w:after="0"/>
        <w:ind w:left="0"/>
        <w:jc w:val="both"/>
      </w:pPr>
      <w:r>
        <w:rPr>
          <w:rFonts w:ascii="Times New Roman"/>
          <w:b w:val="false"/>
          <w:i w:val="false"/>
          <w:color w:val="000000"/>
          <w:sz w:val="28"/>
        </w:rPr>
        <w:t>
      Нормативтік құқықтық актінің қабылданған орны мен күні, сондай-ақ тіркеу нөмірі мемлекеттік органның әрбір ресми атауының астында орналасуға тиіс.</w:t>
      </w:r>
    </w:p>
    <w:bookmarkEnd w:id="97"/>
    <w:bookmarkStart w:name="z105" w:id="98"/>
    <w:p>
      <w:pPr>
        <w:spacing w:after="0"/>
        <w:ind w:left="0"/>
        <w:jc w:val="both"/>
      </w:pPr>
      <w:r>
        <w:rPr>
          <w:rFonts w:ascii="Times New Roman"/>
          <w:b w:val="false"/>
          <w:i w:val="false"/>
          <w:color w:val="000000"/>
          <w:sz w:val="28"/>
        </w:rPr>
        <w:t>
      29. Қағаз құжат айналымы кезінде мемлекеттік органдардың бірінші басшыларының не олар болмаған жағдайда, олардың міндетін атқаратын адамдардың қолдары негізгі нормативтік құқықтық акт мәтінінің соңында тұрады.</w:t>
      </w:r>
    </w:p>
    <w:bookmarkEnd w:id="98"/>
    <w:bookmarkStart w:name="z106" w:id="99"/>
    <w:p>
      <w:pPr>
        <w:spacing w:after="0"/>
        <w:ind w:left="0"/>
        <w:jc w:val="both"/>
      </w:pPr>
      <w:r>
        <w:rPr>
          <w:rFonts w:ascii="Times New Roman"/>
          <w:b w:val="false"/>
          <w:i w:val="false"/>
          <w:color w:val="000000"/>
          <w:sz w:val="28"/>
        </w:rPr>
        <w:t>
      30. Мемлекеттік тіркеуден өткен нормативтік құқықтық актілерге өзгерістер және (немесе) толықтырулар енгізуді, сондай-ақ олардың күші жойылды деп тануды көздейтін нормативтік құқықтық актілерді дайындау кезінде осы нормативтік құқықтық актілердің тақырыбынан, қабылданған күнінен, тіркеу нөмірінен кейін жақшаның ішінде нормативтік құқықтық актінің мәтінінде оның нормативтік құқықтық актілерді мемлекеттік тіркеу тізілімінде тіркелген нөмірі көрсетіледі.</w:t>
      </w:r>
    </w:p>
    <w:bookmarkEnd w:id="99"/>
    <w:bookmarkStart w:name="z107" w:id="100"/>
    <w:p>
      <w:pPr>
        <w:spacing w:after="0"/>
        <w:ind w:left="0"/>
        <w:jc w:val="both"/>
      </w:pPr>
      <w:r>
        <w:rPr>
          <w:rFonts w:ascii="Times New Roman"/>
          <w:b w:val="false"/>
          <w:i w:val="false"/>
          <w:color w:val="000000"/>
          <w:sz w:val="28"/>
        </w:rPr>
        <w:t>
      31. Жаңа құрылымдық элементтер, сондай-ақ қосымшалар нормативтік құқықтық актінің мәтініне дәл сол түрдегі соңғы құрылымдық элементтен кейін келесі реттік нөмірлермен немесе сол түрдегі құрылымдық элементтердің арасында нормативтік құқықтық актінің өзінің алдындағы құрылымдық элементтерінің нөмірлерін қайталайтын қосымша нөмірлермен енгізіледі, мысалы: 2-1, 2-2-тармақтар; 8-1), 8-2) тармақшалар; 5-1-бөлім; 3-1, 3-2, 3-3-қосымшалар.</w:t>
      </w:r>
    </w:p>
    <w:bookmarkEnd w:id="100"/>
    <w:bookmarkStart w:name="z108" w:id="101"/>
    <w:p>
      <w:pPr>
        <w:spacing w:after="0"/>
        <w:ind w:left="0"/>
        <w:jc w:val="both"/>
      </w:pPr>
      <w:r>
        <w:rPr>
          <w:rFonts w:ascii="Times New Roman"/>
          <w:b w:val="false"/>
          <w:i w:val="false"/>
          <w:color w:val="000000"/>
          <w:sz w:val="28"/>
        </w:rPr>
        <w:t>
      Егер нормативтік құқықтық акт қосымшамен толықтырылған жағдайда, нормативтік құқықтық актінің мәтініне нормативтік құқықтық актіні қосымшамен немесе туынды түрдегі нормативтік құқықтық актімен толықтыру туралы тармақ (тармақша) енгізіледі.</w:t>
      </w:r>
    </w:p>
    <w:bookmarkEnd w:id="101"/>
    <w:bookmarkStart w:name="z109" w:id="102"/>
    <w:p>
      <w:pPr>
        <w:spacing w:after="0"/>
        <w:ind w:left="0"/>
        <w:jc w:val="both"/>
      </w:pPr>
      <w:r>
        <w:rPr>
          <w:rFonts w:ascii="Times New Roman"/>
          <w:b w:val="false"/>
          <w:i w:val="false"/>
          <w:color w:val="000000"/>
          <w:sz w:val="28"/>
        </w:rPr>
        <w:t>
      32. Бір ғана нормативтік құқықтық актіге енгізілетін барлық өзгерістер және (немесе) толықтырулар бір тармақпен немесе тармақшамен көзделеді. Өзгерістер және (немесе) толықтырулар енгізілетін нормативтік құқықтық актілер олардың заң күшінің арақатынасына қарай, сондай-ақ олардың қабылданған (шығарылған) күні бойынша хронологиялық тәртіппен орналастырылады.</w:t>
      </w:r>
    </w:p>
    <w:bookmarkEnd w:id="102"/>
    <w:bookmarkStart w:name="z110" w:id="103"/>
    <w:p>
      <w:pPr>
        <w:spacing w:after="0"/>
        <w:ind w:left="0"/>
        <w:jc w:val="both"/>
      </w:pPr>
      <w:r>
        <w:rPr>
          <w:rFonts w:ascii="Times New Roman"/>
          <w:b w:val="false"/>
          <w:i w:val="false"/>
          <w:color w:val="000000"/>
          <w:sz w:val="28"/>
        </w:rPr>
        <w:t>
      Жарияланған күндері бірдей болған кезде нормативтік құқықтық актілер олардың тіркеу нөмірлеріне немесе ресми жариялау көздеріндегі құжаттардың нөмірлеріне сәйкес көрсетіледі.</w:t>
      </w:r>
    </w:p>
    <w:bookmarkEnd w:id="103"/>
    <w:bookmarkStart w:name="z111" w:id="104"/>
    <w:p>
      <w:pPr>
        <w:spacing w:after="0"/>
        <w:ind w:left="0"/>
        <w:jc w:val="both"/>
      </w:pPr>
      <w:r>
        <w:rPr>
          <w:rFonts w:ascii="Times New Roman"/>
          <w:b w:val="false"/>
          <w:i w:val="false"/>
          <w:color w:val="000000"/>
          <w:sz w:val="28"/>
        </w:rPr>
        <w:t>
      33. Нормативтік құқықтық актіні қолданыстағы актінің орнына қабылдаған кезде соңғысы күші жойылды (толық немесе ішінара) деп танылуға тиіс.</w:t>
      </w:r>
    </w:p>
    <w:bookmarkEnd w:id="104"/>
    <w:bookmarkStart w:name="z112" w:id="105"/>
    <w:p>
      <w:pPr>
        <w:spacing w:after="0"/>
        <w:ind w:left="0"/>
        <w:jc w:val="both"/>
      </w:pPr>
      <w:r>
        <w:rPr>
          <w:rFonts w:ascii="Times New Roman"/>
          <w:b w:val="false"/>
          <w:i w:val="false"/>
          <w:color w:val="000000"/>
          <w:sz w:val="28"/>
        </w:rPr>
        <w:t>
      Негізгі нормативтік құқықтық акт те, оған өзгерістер және (немесе) толықтырулар енгізілген нормативтік құқықтық актілер (немесе олардың құрылымдық бөліктері) де күші жойылды деп тануға жатады.</w:t>
      </w:r>
    </w:p>
    <w:bookmarkEnd w:id="105"/>
    <w:bookmarkStart w:name="z113" w:id="106"/>
    <w:p>
      <w:pPr>
        <w:spacing w:after="0"/>
        <w:ind w:left="0"/>
        <w:jc w:val="both"/>
      </w:pPr>
      <w:r>
        <w:rPr>
          <w:rFonts w:ascii="Times New Roman"/>
          <w:b w:val="false"/>
          <w:i w:val="false"/>
          <w:color w:val="000000"/>
          <w:sz w:val="28"/>
        </w:rPr>
        <w:t>
      34. Үш және одан да көп нормативтік құқықтық актінің немесе олардың құрылымдық элементтерінің күші жойылды деп танылған кезде жеке қосымшамен ресімделетін тізбе жасалады.</w:t>
      </w:r>
    </w:p>
    <w:bookmarkEnd w:id="106"/>
    <w:bookmarkStart w:name="z114" w:id="107"/>
    <w:p>
      <w:pPr>
        <w:spacing w:after="0"/>
        <w:ind w:left="0"/>
        <w:jc w:val="both"/>
      </w:pPr>
      <w:r>
        <w:rPr>
          <w:rFonts w:ascii="Times New Roman"/>
          <w:b w:val="false"/>
          <w:i w:val="false"/>
          <w:color w:val="000000"/>
          <w:sz w:val="28"/>
        </w:rPr>
        <w:t>
      35. Нормативтік құқықтық актінің қабылдануына байланысты күші жойылды деп танылуға жататын нормативтік құқықтық актілердің немесе олардың құрылымдық элементтерінің тізбесі не нормативтік құқықтық актінің өзінде немесе оны қолданысқа енгізу тәртібі туралы актіде қамтылуға тиіс.</w:t>
      </w:r>
    </w:p>
    <w:bookmarkEnd w:id="107"/>
    <w:bookmarkStart w:name="z115" w:id="108"/>
    <w:p>
      <w:pPr>
        <w:spacing w:after="0"/>
        <w:ind w:left="0"/>
        <w:jc w:val="both"/>
      </w:pPr>
      <w:r>
        <w:rPr>
          <w:rFonts w:ascii="Times New Roman"/>
          <w:b w:val="false"/>
          <w:i w:val="false"/>
          <w:color w:val="000000"/>
          <w:sz w:val="28"/>
        </w:rPr>
        <w:t>
      36. Егер нормативтік құқықтық актіде нормативтік құқықтық актінің көлемі жағынан қомақты бөлігінің күші жойылды деп танылса, онда күші жойылды деп тануға арналған тізбеге бүкіл нормативтік құқықтық акт енгізіліп, өзінің заңдық күшін сақтайтын құрылымдық элементтер туралы ескертіледі.</w:t>
      </w:r>
    </w:p>
    <w:bookmarkEnd w:id="108"/>
    <w:bookmarkStart w:name="z116" w:id="109"/>
    <w:p>
      <w:pPr>
        <w:spacing w:after="0"/>
        <w:ind w:left="0"/>
        <w:jc w:val="both"/>
      </w:pPr>
      <w:r>
        <w:rPr>
          <w:rFonts w:ascii="Times New Roman"/>
          <w:b w:val="false"/>
          <w:i w:val="false"/>
          <w:color w:val="000000"/>
          <w:sz w:val="28"/>
        </w:rPr>
        <w:t>
      Егер нормативтік құқықтық актіде нормативтік құқықтық актінің көлемі жағынан шағын бөлігінің күші жойылды деп танылса, онда күші жойылды деп тануға арналған тізбеге жаңадан қабылданған нормативтік құқықтық актіге қайшы келетін не онда қамтылатын құрылымдық элементтер ғана енгізіледі.</w:t>
      </w:r>
    </w:p>
    <w:bookmarkEnd w:id="109"/>
    <w:bookmarkStart w:name="z117" w:id="110"/>
    <w:p>
      <w:pPr>
        <w:spacing w:after="0"/>
        <w:ind w:left="0"/>
        <w:jc w:val="both"/>
      </w:pPr>
      <w:r>
        <w:rPr>
          <w:rFonts w:ascii="Times New Roman"/>
          <w:b w:val="false"/>
          <w:i w:val="false"/>
          <w:color w:val="000000"/>
          <w:sz w:val="28"/>
        </w:rPr>
        <w:t>
      Мұндай жағдайларда нормативтік құқықтық актінің көлемі Заңның 26-бабының 9-тармағына сәйкес айқындалады.</w:t>
      </w:r>
    </w:p>
    <w:bookmarkEnd w:id="110"/>
    <w:bookmarkStart w:name="z118" w:id="111"/>
    <w:p>
      <w:pPr>
        <w:spacing w:after="0"/>
        <w:ind w:left="0"/>
        <w:jc w:val="both"/>
      </w:pPr>
      <w:r>
        <w:rPr>
          <w:rFonts w:ascii="Times New Roman"/>
          <w:b w:val="false"/>
          <w:i w:val="false"/>
          <w:color w:val="000000"/>
          <w:sz w:val="28"/>
        </w:rPr>
        <w:t>
      37. Қолданылу мерзімі өткен нормативтік құқықтық актілер және нормативтік құқықтық актілердің құрылымдық элементтері күші жойылды деп тануға жатпайды.</w:t>
      </w:r>
    </w:p>
    <w:bookmarkEnd w:id="111"/>
    <w:bookmarkStart w:name="z119" w:id="112"/>
    <w:p>
      <w:pPr>
        <w:spacing w:after="0"/>
        <w:ind w:left="0"/>
        <w:jc w:val="both"/>
      </w:pPr>
      <w:r>
        <w:rPr>
          <w:rFonts w:ascii="Times New Roman"/>
          <w:b w:val="false"/>
          <w:i w:val="false"/>
          <w:color w:val="000000"/>
          <w:sz w:val="28"/>
        </w:rPr>
        <w:t>
      Нормативтік құқықтық актіде қолданылу мерзімі өткен құқық нормаларымен қатар күші жойылды деп танылуға жататын құқық нормалары қамтылған жағдайда, тізбеге бүкіл нормативтік құқықтық акт енгізіледі.</w:t>
      </w:r>
    </w:p>
    <w:bookmarkEnd w:id="112"/>
    <w:bookmarkStart w:name="z120" w:id="113"/>
    <w:p>
      <w:pPr>
        <w:spacing w:after="0"/>
        <w:ind w:left="0"/>
        <w:jc w:val="both"/>
      </w:pPr>
      <w:r>
        <w:rPr>
          <w:rFonts w:ascii="Times New Roman"/>
          <w:b w:val="false"/>
          <w:i w:val="false"/>
          <w:color w:val="000000"/>
          <w:sz w:val="28"/>
        </w:rPr>
        <w:t>
      38. Нормативтік құқықтық актінің құрылымына қосымшалар енгізілуі мүмкін.</w:t>
      </w:r>
    </w:p>
    <w:bookmarkEnd w:id="113"/>
    <w:bookmarkStart w:name="z121" w:id="114"/>
    <w:p>
      <w:pPr>
        <w:spacing w:after="0"/>
        <w:ind w:left="0"/>
        <w:jc w:val="both"/>
      </w:pPr>
      <w:r>
        <w:rPr>
          <w:rFonts w:ascii="Times New Roman"/>
          <w:b w:val="false"/>
          <w:i w:val="false"/>
          <w:color w:val="000000"/>
          <w:sz w:val="28"/>
        </w:rPr>
        <w:t>
      Егер нормативтік құқықтық актіде қосымшаларға сілтемелер болса, онда нормативтік құқықтық актіге бір қосымша болатын жағдайларды қоспағанда, қосымшалардың акт мәтінінде аталуы тәртібімен берілетін қосымшалардың нөмірлері көрсетіледі.</w:t>
      </w:r>
    </w:p>
    <w:bookmarkEnd w:id="114"/>
    <w:bookmarkStart w:name="z122" w:id="115"/>
    <w:p>
      <w:pPr>
        <w:spacing w:after="0"/>
        <w:ind w:left="0"/>
        <w:jc w:val="both"/>
      </w:pPr>
      <w:r>
        <w:rPr>
          <w:rFonts w:ascii="Times New Roman"/>
          <w:b w:val="false"/>
          <w:i w:val="false"/>
          <w:color w:val="000000"/>
          <w:sz w:val="28"/>
        </w:rPr>
        <w:t>
      Қосымшаға сілтеме қосымшаның атауына сәйкес келуі керек.</w:t>
      </w:r>
    </w:p>
    <w:bookmarkEnd w:id="115"/>
    <w:bookmarkStart w:name="z123" w:id="116"/>
    <w:p>
      <w:pPr>
        <w:spacing w:after="0"/>
        <w:ind w:left="0"/>
        <w:jc w:val="both"/>
      </w:pPr>
      <w:r>
        <w:rPr>
          <w:rFonts w:ascii="Times New Roman"/>
          <w:b w:val="false"/>
          <w:i w:val="false"/>
          <w:color w:val="000000"/>
          <w:sz w:val="28"/>
        </w:rPr>
        <w:t>
      39. Нормативтік құқықтық актіге берілетін графиктер, кестелер, схемалар, карталар, тізбелер және басқа да қосалқы құжаттар қажет болған жағдайда бөлек қосымшалармен ресімделеді.</w:t>
      </w:r>
    </w:p>
    <w:bookmarkEnd w:id="116"/>
    <w:bookmarkStart w:name="z124" w:id="117"/>
    <w:p>
      <w:pPr>
        <w:spacing w:after="0"/>
        <w:ind w:left="0"/>
        <w:jc w:val="both"/>
      </w:pPr>
      <w:r>
        <w:rPr>
          <w:rFonts w:ascii="Times New Roman"/>
          <w:b w:val="false"/>
          <w:i w:val="false"/>
          <w:color w:val="000000"/>
          <w:sz w:val="28"/>
        </w:rPr>
        <w:t>
      40. Туынды нормативтік құқықтық актінің не негізгі нормативтік құқықтық актіге қосымшаның бірінші парағының жоғарғы оң бұрышында олар бекітілген нормативтік құқықтық актіге, актінің қабылданған күніне және оның тіркеу нөміріне нұсқау қамтылуға тиіс.</w:t>
      </w:r>
    </w:p>
    <w:bookmarkEnd w:id="117"/>
    <w:bookmarkStart w:name="z125" w:id="118"/>
    <w:p>
      <w:pPr>
        <w:spacing w:after="0"/>
        <w:ind w:left="0"/>
        <w:jc w:val="both"/>
      </w:pPr>
      <w:r>
        <w:rPr>
          <w:rFonts w:ascii="Times New Roman"/>
          <w:b w:val="false"/>
          <w:i w:val="false"/>
          <w:color w:val="000000"/>
          <w:sz w:val="28"/>
        </w:rPr>
        <w:t>
      Егер негізгі нормативтік құқықтық актіге екі және одан көп қосымша болған жағдайда, әрбір қосымшаның бірінші парағының жоғарғы оң жақ бұрышында оның реттік нөмірі, сондай-ақ ол бекітілген нормативтік құқықтық акт, актінің қабылданған күні және оның тіркеу нөмірі көрсетіледі.</w:t>
      </w:r>
    </w:p>
    <w:bookmarkEnd w:id="118"/>
    <w:bookmarkStart w:name="z126" w:id="119"/>
    <w:p>
      <w:pPr>
        <w:spacing w:after="0"/>
        <w:ind w:left="0"/>
        <w:jc w:val="left"/>
      </w:pPr>
      <w:r>
        <w:rPr>
          <w:rFonts w:ascii="Times New Roman"/>
          <w:b/>
          <w:i w:val="false"/>
          <w:color w:val="000000"/>
        </w:rPr>
        <w:t xml:space="preserve"> 3-тарау. Нормативтік құқықтық актілерді келісу тәртібі</w:t>
      </w:r>
    </w:p>
    <w:bookmarkEnd w:id="119"/>
    <w:bookmarkStart w:name="z127" w:id="120"/>
    <w:p>
      <w:pPr>
        <w:spacing w:after="0"/>
        <w:ind w:left="0"/>
        <w:jc w:val="both"/>
      </w:pPr>
      <w:r>
        <w:rPr>
          <w:rFonts w:ascii="Times New Roman"/>
          <w:b w:val="false"/>
          <w:i w:val="false"/>
          <w:color w:val="000000"/>
          <w:sz w:val="28"/>
        </w:rPr>
        <w:t>
      41. Нормативтік құқықтық актіні келісу ол қабылданғанға дейін жоба түрінде жүзеге асырылады.</w:t>
      </w:r>
    </w:p>
    <w:bookmarkEnd w:id="120"/>
    <w:bookmarkStart w:name="z128" w:id="121"/>
    <w:p>
      <w:pPr>
        <w:spacing w:after="0"/>
        <w:ind w:left="0"/>
        <w:jc w:val="both"/>
      </w:pPr>
      <w:r>
        <w:rPr>
          <w:rFonts w:ascii="Times New Roman"/>
          <w:b w:val="false"/>
          <w:i w:val="false"/>
          <w:color w:val="000000"/>
          <w:sz w:val="28"/>
        </w:rPr>
        <w:t xml:space="preserve">
      42. Әзірленген нормативтік құқықтық актілердің жобалары енгізілетін әрбір өзгеріс және/немесе толықтыру қою қаріппен көрсетіліп (қолданыстағы нормативтік құқықтық актіге өзгерістер және (немесе) толықтырулар енгізілген жағдайда), олардың әрқайсысы бойынша жоғары тұрған нормативтік құқықтық актілердің нормаларына, жоғары тұрған мемлекеттік органдардың тапсырмаларына сілтеме жасай отырып, нақты негіздемелер жария талқылаулардың, сондай-ақ осы Қағидалардың </w:t>
      </w:r>
      <w:r>
        <w:rPr>
          <w:rFonts w:ascii="Times New Roman"/>
          <w:b w:val="false"/>
          <w:i w:val="false"/>
          <w:color w:val="000000"/>
          <w:sz w:val="28"/>
        </w:rPr>
        <w:t>53-тармағында</w:t>
      </w:r>
      <w:r>
        <w:rPr>
          <w:rFonts w:ascii="Times New Roman"/>
          <w:b w:val="false"/>
          <w:i w:val="false"/>
          <w:color w:val="000000"/>
          <w:sz w:val="28"/>
        </w:rPr>
        <w:t xml:space="preserve"> көзделген жобаларды қоспағанда, жүргізу міндеттілігі тиісті саладағы құқықтық қатынастарды реттейтін Заңда және/немесе заңнамалық актіде көзделген сараптамалардың нәтижелері көрсетіліп, сараптамалық қорытындылар, ұсынымдар, бұрынғы және жаңа редакцияның салыстырма кестесі қоса беріліп, мүдделі мемлекеттік органдарға келісуге жіберіледі.</w:t>
      </w:r>
    </w:p>
    <w:bookmarkEnd w:id="121"/>
    <w:bookmarkStart w:name="z129" w:id="122"/>
    <w:p>
      <w:pPr>
        <w:spacing w:after="0"/>
        <w:ind w:left="0"/>
        <w:jc w:val="both"/>
      </w:pPr>
      <w:r>
        <w:rPr>
          <w:rFonts w:ascii="Times New Roman"/>
          <w:b w:val="false"/>
          <w:i w:val="false"/>
          <w:color w:val="000000"/>
          <w:sz w:val="28"/>
        </w:rPr>
        <w:t>
      Келісу барысында алынған мүдделі мемлекеттік органдардың ұсынымдарымен, ескертулерімен және ұсыныстарымен келіскен кезде әзірлеуші мемлекеттік орган нормативтік құқықтық актінің пысықталған жобасын келісуге жібереді.</w:t>
      </w:r>
    </w:p>
    <w:bookmarkEnd w:id="122"/>
    <w:bookmarkStart w:name="z130" w:id="123"/>
    <w:p>
      <w:pPr>
        <w:spacing w:after="0"/>
        <w:ind w:left="0"/>
        <w:jc w:val="both"/>
      </w:pPr>
      <w:r>
        <w:rPr>
          <w:rFonts w:ascii="Times New Roman"/>
          <w:b w:val="false"/>
          <w:i w:val="false"/>
          <w:color w:val="000000"/>
          <w:sz w:val="28"/>
        </w:rPr>
        <w:t>
      43. Нормативтік құқықтық актінің жобасын мүдделі мемлекеттік органдармен және ұйымдармен келісу олардың құзыретіне орай жүзеге асырылады, бұл ретте нормативтік құқықтық актінің жобасын келісудегі мұндай мүдделілік онда қаралатын мәселелердің мән-жайы негізге алына отырып, сондай-ақ Қазақстан Республикасы заңнамалық актілерінің, оның ішінде сараптамалардың міндетті түрлерін жүргізуге қатысты талаптары ескеріле отырып белгіленеді.</w:t>
      </w:r>
    </w:p>
    <w:bookmarkEnd w:id="123"/>
    <w:bookmarkStart w:name="z131" w:id="124"/>
    <w:p>
      <w:pPr>
        <w:spacing w:after="0"/>
        <w:ind w:left="0"/>
        <w:jc w:val="both"/>
      </w:pPr>
      <w:r>
        <w:rPr>
          <w:rFonts w:ascii="Times New Roman"/>
          <w:b w:val="false"/>
          <w:i w:val="false"/>
          <w:color w:val="000000"/>
          <w:sz w:val="28"/>
        </w:rPr>
        <w:t>
      Нормативтік құқықтық актілердің жобалары бұрын сараптамалық және қоғамдық кеңестердің құрамына қатысу шеңберінде өкілдері өздерінің сараптамалық қорытындыларын ұсынған мүдделі ұйымдарға келісуге жіберілмейді.</w:t>
      </w:r>
    </w:p>
    <w:bookmarkEnd w:id="124"/>
    <w:bookmarkStart w:name="z132" w:id="125"/>
    <w:p>
      <w:pPr>
        <w:spacing w:after="0"/>
        <w:ind w:left="0"/>
        <w:jc w:val="both"/>
      </w:pPr>
      <w:r>
        <w:rPr>
          <w:rFonts w:ascii="Times New Roman"/>
          <w:b w:val="false"/>
          <w:i w:val="false"/>
          <w:color w:val="000000"/>
          <w:sz w:val="28"/>
        </w:rPr>
        <w:t>
      44. Кәсіпкерлік субъектілеріне қатысты реттегіш құралды енгізуді немесе реттеуді қатаңдатуды көздейтін нормативтік құқықтық актінің жобасы сараптама кеңестерімен, Қазақстан Республикасының Ұлттық кәсіпкерлер палатасымен және басқа да мүдделі ұйымдармен, сондай-ақ кәсіпкерлік жөніндегі уәкілетті органмен келісу аяқталғаннан кейін Қазақстан Республикасы Үкіметінің жанындағы Кәсіпкерлік қызметті реттеу мәселелері жөніндегі ведомствоаралық комиссияның (бұдан әрі – Комиссия) қарауына ұсынылады.</w:t>
      </w:r>
    </w:p>
    <w:bookmarkEnd w:id="125"/>
    <w:bookmarkStart w:name="z133" w:id="126"/>
    <w:p>
      <w:pPr>
        <w:spacing w:after="0"/>
        <w:ind w:left="0"/>
        <w:jc w:val="both"/>
      </w:pPr>
      <w:r>
        <w:rPr>
          <w:rFonts w:ascii="Times New Roman"/>
          <w:b w:val="false"/>
          <w:i w:val="false"/>
          <w:color w:val="000000"/>
          <w:sz w:val="28"/>
        </w:rPr>
        <w:t>
      Әзірленген жобаға реттеушілік әсерге жүргізілген талдау нәтижелері және жалпыға қолжетімді интернет-ресурстарда орналастыру туралы ақпарат қоса беріледі.</w:t>
      </w:r>
    </w:p>
    <w:bookmarkEnd w:id="126"/>
    <w:bookmarkStart w:name="z134" w:id="127"/>
    <w:p>
      <w:pPr>
        <w:spacing w:after="0"/>
        <w:ind w:left="0"/>
        <w:jc w:val="both"/>
      </w:pPr>
      <w:r>
        <w:rPr>
          <w:rFonts w:ascii="Times New Roman"/>
          <w:b w:val="false"/>
          <w:i w:val="false"/>
          <w:color w:val="000000"/>
          <w:sz w:val="28"/>
        </w:rPr>
        <w:t xml:space="preserve">
      45. Заңның </w:t>
      </w:r>
      <w:r>
        <w:rPr>
          <w:rFonts w:ascii="Times New Roman"/>
          <w:b w:val="false"/>
          <w:i w:val="false"/>
          <w:color w:val="000000"/>
          <w:sz w:val="28"/>
        </w:rPr>
        <w:t>35-1-бабының</w:t>
      </w:r>
      <w:r>
        <w:rPr>
          <w:rFonts w:ascii="Times New Roman"/>
          <w:b w:val="false"/>
          <w:i w:val="false"/>
          <w:color w:val="000000"/>
          <w:sz w:val="28"/>
        </w:rPr>
        <w:t xml:space="preserve"> негізінде әділет органдарында мемлекеттік тіркелуге жататын орталық және жергілікті мемлекеттік органдардың нормативтік құқықтық актілерінің әзірленген жобалары мемлекеттік тіркеуге жіберілгенге дейін олар Қазақстан Республикасының Әділет министрлігімен (бұдан әрі – Әділет министрлігі) міндетті түрде келісілуге тиіс.</w:t>
      </w:r>
    </w:p>
    <w:bookmarkEnd w:id="127"/>
    <w:bookmarkStart w:name="z135" w:id="128"/>
    <w:p>
      <w:pPr>
        <w:spacing w:after="0"/>
        <w:ind w:left="0"/>
        <w:jc w:val="both"/>
      </w:pPr>
      <w:r>
        <w:rPr>
          <w:rFonts w:ascii="Times New Roman"/>
          <w:b w:val="false"/>
          <w:i w:val="false"/>
          <w:color w:val="000000"/>
          <w:sz w:val="28"/>
        </w:rPr>
        <w:t>
      Қағаз құжат айналымы кезінде жергілікті әзірлеуші мемлекеттік органдардың нормативтік құқықтық актілерінің жобалары аумақтық әділет органдарына міндетті келісуге жіберіледі.</w:t>
      </w:r>
    </w:p>
    <w:bookmarkEnd w:id="128"/>
    <w:bookmarkStart w:name="z136" w:id="129"/>
    <w:p>
      <w:pPr>
        <w:spacing w:after="0"/>
        <w:ind w:left="0"/>
        <w:jc w:val="both"/>
      </w:pPr>
      <w:r>
        <w:rPr>
          <w:rFonts w:ascii="Times New Roman"/>
          <w:b w:val="false"/>
          <w:i w:val="false"/>
          <w:color w:val="000000"/>
          <w:sz w:val="28"/>
        </w:rPr>
        <w:t xml:space="preserve">
      46. Әділет органдарына жіберілген кезде әзірленген жобаға мүдделі мемлекеттік органдармен және ұйымдармен келісу нәтижелері, сондай-ақ осы Қағидалардың </w:t>
      </w:r>
      <w:r>
        <w:rPr>
          <w:rFonts w:ascii="Times New Roman"/>
          <w:b w:val="false"/>
          <w:i w:val="false"/>
          <w:color w:val="000000"/>
          <w:sz w:val="28"/>
        </w:rPr>
        <w:t>42-тармағында</w:t>
      </w:r>
      <w:r>
        <w:rPr>
          <w:rFonts w:ascii="Times New Roman"/>
          <w:b w:val="false"/>
          <w:i w:val="false"/>
          <w:color w:val="000000"/>
          <w:sz w:val="28"/>
        </w:rPr>
        <w:t xml:space="preserve"> көрсетілген құжаттар қоса беріледі.</w:t>
      </w:r>
    </w:p>
    <w:bookmarkEnd w:id="129"/>
    <w:bookmarkStart w:name="z137" w:id="130"/>
    <w:p>
      <w:pPr>
        <w:spacing w:after="0"/>
        <w:ind w:left="0"/>
        <w:jc w:val="both"/>
      </w:pPr>
      <w:r>
        <w:rPr>
          <w:rFonts w:ascii="Times New Roman"/>
          <w:b w:val="false"/>
          <w:i w:val="false"/>
          <w:color w:val="000000"/>
          <w:sz w:val="28"/>
        </w:rPr>
        <w:t>
      47. Келісуге нормативтік құқықтық акт жобасының туынды түрі де, ол бекітілетін негізгі нормативтік құқықтық актінің жобасы да ұсынылады.</w:t>
      </w:r>
    </w:p>
    <w:bookmarkEnd w:id="130"/>
    <w:bookmarkStart w:name="z138" w:id="131"/>
    <w:p>
      <w:pPr>
        <w:spacing w:after="0"/>
        <w:ind w:left="0"/>
        <w:jc w:val="both"/>
      </w:pPr>
      <w:r>
        <w:rPr>
          <w:rFonts w:ascii="Times New Roman"/>
          <w:b w:val="false"/>
          <w:i w:val="false"/>
          <w:color w:val="000000"/>
          <w:sz w:val="28"/>
        </w:rPr>
        <w:t>
      48. Кәсіпкерлік субъектілеріне қатысты реттегіш құралды енгізуді немесе реттеуді қатаңдатуды көздейтін нормативтік құқықтық актінің жобасына әділет органдарына жіберілген кезде реттеушілік әсерге жүргізілген талдаудың және/немесе реттеушілік әсерге баламалы талдаудың нәтижелері және Комиссияның оны мақұлдауы туралы хаттамалық шешім қоса беріледі.</w:t>
      </w:r>
    </w:p>
    <w:bookmarkEnd w:id="131"/>
    <w:bookmarkStart w:name="z139" w:id="132"/>
    <w:p>
      <w:pPr>
        <w:spacing w:after="0"/>
        <w:ind w:left="0"/>
        <w:jc w:val="both"/>
      </w:pPr>
      <w:r>
        <w:rPr>
          <w:rFonts w:ascii="Times New Roman"/>
          <w:b w:val="false"/>
          <w:i w:val="false"/>
          <w:color w:val="000000"/>
          <w:sz w:val="28"/>
        </w:rPr>
        <w:t>
      Келісу барысында алынған ұсынымдармен, ескертулермен және ұсыныстармен келіскен кезде әзірлеуші мемлекеттік орган пысықталған нормативтік құқықтық актінің жобасын әділет органдарына жібереді.</w:t>
      </w:r>
    </w:p>
    <w:bookmarkEnd w:id="132"/>
    <w:bookmarkStart w:name="z140" w:id="133"/>
    <w:p>
      <w:pPr>
        <w:spacing w:after="0"/>
        <w:ind w:left="0"/>
        <w:jc w:val="both"/>
      </w:pPr>
      <w:r>
        <w:rPr>
          <w:rFonts w:ascii="Times New Roman"/>
          <w:b w:val="false"/>
          <w:i w:val="false"/>
          <w:color w:val="000000"/>
          <w:sz w:val="28"/>
        </w:rPr>
        <w:t>
      Алынған ұсынымдармен және/немесе сараптамалық қорытындылармен келіспеген жағдайда, мүдделі органдар мен ұйымдардың атына әзірлеуші мемлекеттік органның тиісті негіздемелерімен жауаптары әзірленген жобаға қоса беріледі.</w:t>
      </w:r>
    </w:p>
    <w:bookmarkEnd w:id="133"/>
    <w:bookmarkStart w:name="z141" w:id="134"/>
    <w:p>
      <w:pPr>
        <w:spacing w:after="0"/>
        <w:ind w:left="0"/>
        <w:jc w:val="both"/>
      </w:pPr>
      <w:r>
        <w:rPr>
          <w:rFonts w:ascii="Times New Roman"/>
          <w:b w:val="false"/>
          <w:i w:val="false"/>
          <w:color w:val="000000"/>
          <w:sz w:val="28"/>
        </w:rPr>
        <w:t>
      49. Әзірленген жоба мен оған қоса берілетін құжаттар МО ИП арқылы электрондық құжат айналымы шеңберінде әділет органдарына және мүдделі мемлекеттік органдар мен ұйымдарға келісуге орталық немесе жергілікті орган басшысының, басшы орынбасарының не тиісті жергілікті органның аппарат басшысының немесе аудандық маңызы бар қала, ауыл, кент, ауылдық округ әкімінің не оның міндетін атқарушы адамның электрондық цифрлық қолтаңбасымен (бұдан әрі – ЭЦҚ) куәландырылып, қазақ және орыс тілдерінде *docx форматында жіберіледі.</w:t>
      </w:r>
    </w:p>
    <w:bookmarkEnd w:id="134"/>
    <w:bookmarkStart w:name="z142" w:id="135"/>
    <w:p>
      <w:pPr>
        <w:spacing w:after="0"/>
        <w:ind w:left="0"/>
        <w:jc w:val="both"/>
      </w:pPr>
      <w:r>
        <w:rPr>
          <w:rFonts w:ascii="Times New Roman"/>
          <w:b w:val="false"/>
          <w:i w:val="false"/>
          <w:color w:val="000000"/>
          <w:sz w:val="28"/>
        </w:rPr>
        <w:t>
      Қағаз құжат айналымы кезінде жоғарыда көрсетілген құжаттар келісуге ілеспе хатпен жіберіледі.</w:t>
      </w:r>
    </w:p>
    <w:bookmarkEnd w:id="135"/>
    <w:bookmarkStart w:name="z143" w:id="136"/>
    <w:p>
      <w:pPr>
        <w:spacing w:after="0"/>
        <w:ind w:left="0"/>
        <w:jc w:val="both"/>
      </w:pPr>
      <w:r>
        <w:rPr>
          <w:rFonts w:ascii="Times New Roman"/>
          <w:b w:val="false"/>
          <w:i w:val="false"/>
          <w:color w:val="000000"/>
          <w:sz w:val="28"/>
        </w:rPr>
        <w:t>
      Бұл ретте электрондық құжат айналымы кезінде жобаны ЭЦҚ арқылы мемлекеттік органның заң қызметінің басшысы келіседі, ал қағаз құжат айналымы кезінде тиісті жобаны келісуге жіберген мемлекеттік органның көрсетілген лауазымды адамы, ал ол болмаған жағдайда – оның міндетін атқарушы адам нормативтік құқықтық акт жобасының барлық парақтарын дәйектейді.</w:t>
      </w:r>
    </w:p>
    <w:bookmarkEnd w:id="136"/>
    <w:bookmarkStart w:name="z144" w:id="137"/>
    <w:p>
      <w:pPr>
        <w:spacing w:after="0"/>
        <w:ind w:left="0"/>
        <w:jc w:val="both"/>
      </w:pPr>
      <w:r>
        <w:rPr>
          <w:rFonts w:ascii="Times New Roman"/>
          <w:b w:val="false"/>
          <w:i w:val="false"/>
          <w:color w:val="000000"/>
          <w:sz w:val="28"/>
        </w:rPr>
        <w:t>
      50. Мемлекеттік органда заң қызметі болмаған жағдайда, нормативтік құқықтық актінің жобасын нормативтік құқықтық актінің тиісті жобасын келісуге жауапты деп айқындалған тиісті құрылымдық бөлімшенің басшысы, ал ол болмаған жағдайда – оның міндетін атқарушы адам келіседі (қол қояды).</w:t>
      </w:r>
    </w:p>
    <w:bookmarkEnd w:id="137"/>
    <w:bookmarkStart w:name="z145" w:id="138"/>
    <w:p>
      <w:pPr>
        <w:spacing w:after="0"/>
        <w:ind w:left="0"/>
        <w:jc w:val="both"/>
      </w:pPr>
      <w:r>
        <w:rPr>
          <w:rFonts w:ascii="Times New Roman"/>
          <w:b w:val="false"/>
          <w:i w:val="false"/>
          <w:color w:val="000000"/>
          <w:sz w:val="28"/>
        </w:rPr>
        <w:t>
      Жергілікті мемлекеттік органда заң қызметі болмаған жағдайда, нормативтік құқықтық актінің жобасын осы органда заңгер функцияларын орындайтын адам не мемлекеттік органның бірінші басшысы не ол болмаған жағдайда – оның міндетін атқаратын адам келіседі (қол қояды).</w:t>
      </w:r>
    </w:p>
    <w:bookmarkEnd w:id="138"/>
    <w:bookmarkStart w:name="z146" w:id="139"/>
    <w:p>
      <w:pPr>
        <w:spacing w:after="0"/>
        <w:ind w:left="0"/>
        <w:jc w:val="both"/>
      </w:pPr>
      <w:r>
        <w:rPr>
          <w:rFonts w:ascii="Times New Roman"/>
          <w:b w:val="false"/>
          <w:i w:val="false"/>
          <w:color w:val="000000"/>
          <w:sz w:val="28"/>
        </w:rPr>
        <w:t>
      51. Бірнеше уәкілетті орган бірлесіп әзірлейтін бірлескен нормативтік құқықтық актілердің жобаларын оны әзірлеуге негізгі жауапты болып айқындалған уәкілетті орган келісуге жібереді.</w:t>
      </w:r>
    </w:p>
    <w:bookmarkEnd w:id="139"/>
    <w:bookmarkStart w:name="z147" w:id="140"/>
    <w:p>
      <w:pPr>
        <w:spacing w:after="0"/>
        <w:ind w:left="0"/>
        <w:jc w:val="both"/>
      </w:pPr>
      <w:r>
        <w:rPr>
          <w:rFonts w:ascii="Times New Roman"/>
          <w:b w:val="false"/>
          <w:i w:val="false"/>
          <w:color w:val="000000"/>
          <w:sz w:val="28"/>
        </w:rPr>
        <w:t>
      52. Әзірленген нормативтік құқықтық актінің жобасын әділет органдары, мүдделі мемлекеттік органдар және ұйымдар, егер заңнамада өзгеше мерзім белгіленбесе, ол келіп түскен күннен кейін он жұмыс күні ішінде келісуді жүргізеді.</w:t>
      </w:r>
    </w:p>
    <w:bookmarkEnd w:id="140"/>
    <w:bookmarkStart w:name="z148" w:id="141"/>
    <w:p>
      <w:pPr>
        <w:spacing w:after="0"/>
        <w:ind w:left="0"/>
        <w:jc w:val="both"/>
      </w:pPr>
      <w:r>
        <w:rPr>
          <w:rFonts w:ascii="Times New Roman"/>
          <w:b w:val="false"/>
          <w:i w:val="false"/>
          <w:color w:val="000000"/>
          <w:sz w:val="28"/>
        </w:rPr>
        <w:t>
      Бұл ретте әділет органдары нормативтік құқықтық актінің әзірленген жобасын келісуді нормативтік құқықтық актінің әзірленген жобасын барлық мүдделі мемлекеттік органдар мен ұйымдар келіскеннен кейін жүзеге асырады.</w:t>
      </w:r>
    </w:p>
    <w:bookmarkEnd w:id="141"/>
    <w:bookmarkStart w:name="z149" w:id="142"/>
    <w:p>
      <w:pPr>
        <w:spacing w:after="0"/>
        <w:ind w:left="0"/>
        <w:jc w:val="both"/>
      </w:pPr>
      <w:r>
        <w:rPr>
          <w:rFonts w:ascii="Times New Roman"/>
          <w:b w:val="false"/>
          <w:i w:val="false"/>
          <w:color w:val="000000"/>
          <w:sz w:val="28"/>
        </w:rPr>
        <w:t>
      53.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карантинді және (немесе) шектеу іс-шараларын белгілеу (алып тастау) туралы шешімдер қабылдауды, табиғи және техногендік сипаттағы төтенше жағдай жариялауды көздейтін әзірленген жобаны, сондай-ақ қолайсыз эпидемиологиялық жағдайға, оның ішінде карантинге байланысты уақытша, оның ішінде карантинмен шектеу іс-шараларына байланысты не "Төтенше жағдай туралы" 2003 жылғы 8 ақпандағы Қазақстан Республикасы Заңына сәйкес құрылған Қазақстан Республикасының Президенті жанындағы Төтенше жағдай режимін қамтамасыз ету жөніндегі мемлекеттік комиссияның (бұдан әрі – Мемлекеттік комиссия) шешімдерін іске асыру үшін әзірленген жобаны келісу ол келіп түскен күннен кейін бір жұмыс күні ішінде жүргізіледі.</w:t>
      </w:r>
    </w:p>
    <w:bookmarkEnd w:id="142"/>
    <w:bookmarkStart w:name="z150" w:id="143"/>
    <w:p>
      <w:pPr>
        <w:spacing w:after="0"/>
        <w:ind w:left="0"/>
        <w:jc w:val="both"/>
      </w:pPr>
      <w:r>
        <w:rPr>
          <w:rFonts w:ascii="Times New Roman"/>
          <w:b w:val="false"/>
          <w:i w:val="false"/>
          <w:color w:val="000000"/>
          <w:sz w:val="28"/>
        </w:rPr>
        <w:t>
      54. Нормативтік құқықтық актінің күші жойылды деп тану туралы нормативтік құқықтық актінің жобасын келісу келіп түскен күннен кейін үш жұмыс күні ішінде жүргізіледі.</w:t>
      </w:r>
    </w:p>
    <w:bookmarkEnd w:id="143"/>
    <w:bookmarkStart w:name="z151" w:id="144"/>
    <w:p>
      <w:pPr>
        <w:spacing w:after="0"/>
        <w:ind w:left="0"/>
        <w:jc w:val="both"/>
      </w:pPr>
      <w:r>
        <w:rPr>
          <w:rFonts w:ascii="Times New Roman"/>
          <w:b w:val="false"/>
          <w:i w:val="false"/>
          <w:color w:val="000000"/>
          <w:sz w:val="28"/>
        </w:rPr>
        <w:t>
      55. Алынған ұсынымдар, ескертулер мен ұсыныстар ескеріле отырып пысықталған, сондай-ақ олармен келіспеген жағдайда, нормативтік құқықтық актінің жобасын қайта келісу – ол қайта келісуге келіп түскен күннен кейін бес жұмыс күні ішінде, ал осы Қағидалардың 53-тармағында көрсетілген жобалар бойынша бір жұмыс күні ішінде жүргізіледі.</w:t>
      </w:r>
    </w:p>
    <w:bookmarkEnd w:id="144"/>
    <w:bookmarkStart w:name="z152" w:id="145"/>
    <w:p>
      <w:pPr>
        <w:spacing w:after="0"/>
        <w:ind w:left="0"/>
        <w:jc w:val="both"/>
      </w:pPr>
      <w:r>
        <w:rPr>
          <w:rFonts w:ascii="Times New Roman"/>
          <w:b w:val="false"/>
          <w:i w:val="false"/>
          <w:color w:val="000000"/>
          <w:sz w:val="28"/>
        </w:rPr>
        <w:t>
      Алынған ұсынымдармен, ескертулермен және ұсыныстармен келіспеген жағдайда, әзірлеуші мемлекеттік орган тиісті мүдделі мемлекеттік органдармен және/немесе ұйымдармен келісу консультацияларын жүргізеді.</w:t>
      </w:r>
    </w:p>
    <w:bookmarkEnd w:id="145"/>
    <w:bookmarkStart w:name="z153" w:id="146"/>
    <w:p>
      <w:pPr>
        <w:spacing w:after="0"/>
        <w:ind w:left="0"/>
        <w:jc w:val="both"/>
      </w:pPr>
      <w:r>
        <w:rPr>
          <w:rFonts w:ascii="Times New Roman"/>
          <w:b w:val="false"/>
          <w:i w:val="false"/>
          <w:color w:val="000000"/>
          <w:sz w:val="28"/>
        </w:rPr>
        <w:t>
      56. Мүдделі мемлекеттік органдармен және әділет органымен қағаз түрінде келісу МО ИП-қа қолжетімділік болмаған және (немесе) "Қызмет бабында пайдалану үшін" деген белгісі бар нормативтік құқықтық актінің жобасын келісуге жіберілген кезде жүргізіледі.</w:t>
      </w:r>
    </w:p>
    <w:bookmarkEnd w:id="146"/>
    <w:bookmarkStart w:name="z154" w:id="147"/>
    <w:p>
      <w:pPr>
        <w:spacing w:after="0"/>
        <w:ind w:left="0"/>
        <w:jc w:val="both"/>
      </w:pPr>
      <w:r>
        <w:rPr>
          <w:rFonts w:ascii="Times New Roman"/>
          <w:b w:val="false"/>
          <w:i w:val="false"/>
          <w:color w:val="000000"/>
          <w:sz w:val="28"/>
        </w:rPr>
        <w:t>
      Техникалық себептер бойынша МО ИП-қа қолжетімділік болмаған жағдайда, әзірлеуші мемлекеттік орган техникалық себептер туралы актіні қоса беріп, әзірленген нормативтік құқықтық актінің жобасына қосымша ретінде қағаз түрінде алынған келісу нәтижелерін электрондық түрде ресімдеу жөнінде шаралар қабылдайды.</w:t>
      </w:r>
    </w:p>
    <w:bookmarkEnd w:id="147"/>
    <w:bookmarkStart w:name="z155" w:id="148"/>
    <w:p>
      <w:pPr>
        <w:spacing w:after="0"/>
        <w:ind w:left="0"/>
        <w:jc w:val="both"/>
      </w:pPr>
      <w:r>
        <w:rPr>
          <w:rFonts w:ascii="Times New Roman"/>
          <w:b w:val="false"/>
          <w:i w:val="false"/>
          <w:color w:val="000000"/>
          <w:sz w:val="28"/>
        </w:rPr>
        <w:t>
      57. Нормативтік құқықтық актінің жобасын қарау қорытындылары бойынша әділет органдары және келісуші мүдделі мемлекеттік орган немесе ұйым жауаптың мынадай нұсқаларының бірін ұсынады:</w:t>
      </w:r>
    </w:p>
    <w:bookmarkEnd w:id="148"/>
    <w:bookmarkStart w:name="z156" w:id="149"/>
    <w:p>
      <w:pPr>
        <w:spacing w:after="0"/>
        <w:ind w:left="0"/>
        <w:jc w:val="both"/>
      </w:pPr>
      <w:r>
        <w:rPr>
          <w:rFonts w:ascii="Times New Roman"/>
          <w:b w:val="false"/>
          <w:i w:val="false"/>
          <w:color w:val="000000"/>
          <w:sz w:val="28"/>
        </w:rPr>
        <w:t>
      1) ескертулерсіз келісу;</w:t>
      </w:r>
    </w:p>
    <w:bookmarkEnd w:id="149"/>
    <w:bookmarkStart w:name="z157" w:id="150"/>
    <w:p>
      <w:pPr>
        <w:spacing w:after="0"/>
        <w:ind w:left="0"/>
        <w:jc w:val="both"/>
      </w:pPr>
      <w:r>
        <w:rPr>
          <w:rFonts w:ascii="Times New Roman"/>
          <w:b w:val="false"/>
          <w:i w:val="false"/>
          <w:color w:val="000000"/>
          <w:sz w:val="28"/>
        </w:rPr>
        <w:t>
      2) пысықтауға қайтару;</w:t>
      </w:r>
    </w:p>
    <w:bookmarkEnd w:id="150"/>
    <w:bookmarkStart w:name="z158" w:id="151"/>
    <w:p>
      <w:pPr>
        <w:spacing w:after="0"/>
        <w:ind w:left="0"/>
        <w:jc w:val="both"/>
      </w:pPr>
      <w:r>
        <w:rPr>
          <w:rFonts w:ascii="Times New Roman"/>
          <w:b w:val="false"/>
          <w:i w:val="false"/>
          <w:color w:val="000000"/>
          <w:sz w:val="28"/>
        </w:rPr>
        <w:t>
      3) заң техникасы бойынша пысықтауға қайтару;</w:t>
      </w:r>
    </w:p>
    <w:bookmarkEnd w:id="151"/>
    <w:bookmarkStart w:name="z159" w:id="152"/>
    <w:p>
      <w:pPr>
        <w:spacing w:after="0"/>
        <w:ind w:left="0"/>
        <w:jc w:val="both"/>
      </w:pPr>
      <w:r>
        <w:rPr>
          <w:rFonts w:ascii="Times New Roman"/>
          <w:b w:val="false"/>
          <w:i w:val="false"/>
          <w:color w:val="000000"/>
          <w:sz w:val="28"/>
        </w:rPr>
        <w:t>
      4) келісуден бас тарту.</w:t>
      </w:r>
    </w:p>
    <w:bookmarkEnd w:id="152"/>
    <w:bookmarkStart w:name="z160" w:id="153"/>
    <w:p>
      <w:pPr>
        <w:spacing w:after="0"/>
        <w:ind w:left="0"/>
        <w:jc w:val="both"/>
      </w:pPr>
      <w:r>
        <w:rPr>
          <w:rFonts w:ascii="Times New Roman"/>
          <w:b w:val="false"/>
          <w:i w:val="false"/>
          <w:color w:val="000000"/>
          <w:sz w:val="28"/>
        </w:rPr>
        <w:t>
      Бұл ретте жобаларды заң техникасы бойынша пысықтауға қайтаруды әділет органдары заң техникасының сақталмауына байланысты және жобаның мағыналық мазмұнының өзгеруіне әкеп соқпайтын ескертулер бойынша жобаларға қатысты жүзеге асырады. Пысықталғаннан кейін мұндай жобалар басқа мүдделі органдармен және ұйымдармен қайта келіспей әділет органдарына жіберіледі.</w:t>
      </w:r>
    </w:p>
    <w:bookmarkEnd w:id="153"/>
    <w:bookmarkStart w:name="z161" w:id="154"/>
    <w:p>
      <w:pPr>
        <w:spacing w:after="0"/>
        <w:ind w:left="0"/>
        <w:jc w:val="both"/>
      </w:pPr>
      <w:r>
        <w:rPr>
          <w:rFonts w:ascii="Times New Roman"/>
          <w:b w:val="false"/>
          <w:i w:val="false"/>
          <w:color w:val="000000"/>
          <w:sz w:val="28"/>
        </w:rPr>
        <w:t>
      Пысықтауға қайтару немесе келісуден бас тарту туралы жауап болған жағдайда, нақты ескертулер және (немесе) қаралған жобаның тиісті нормаларының негіздемелерімен және (немесе) ұсынылатын редакцияларымен бірге ұсынылады, олар келісуші мемлекеттік органның құзыретіне тікелей қатысты болуға тиіс.</w:t>
      </w:r>
    </w:p>
    <w:bookmarkEnd w:id="154"/>
    <w:bookmarkStart w:name="z162" w:id="155"/>
    <w:p>
      <w:pPr>
        <w:spacing w:after="0"/>
        <w:ind w:left="0"/>
        <w:jc w:val="both"/>
      </w:pPr>
      <w:r>
        <w:rPr>
          <w:rFonts w:ascii="Times New Roman"/>
          <w:b w:val="false"/>
          <w:i w:val="false"/>
          <w:color w:val="000000"/>
          <w:sz w:val="28"/>
        </w:rPr>
        <w:t>
      Мүдделі мемлекеттік органдармен келісу кезінде электрондық түрдегі жауаптар орталық немесе жергілікті орган басшысының, басшысы орынбасарының не тиісті жергілікті органның аппарат басшысының немесе аудандық маңызы бар қала, ауыл, кент, ауылдық округ әкімінің не оның міндетін атқарушы адамның ЭЦҚ-мен, ал қағаз түрінде – жоғарыда көрсетілген лауазымды адамдардың қолымен куәландырылады.</w:t>
      </w:r>
    </w:p>
    <w:bookmarkEnd w:id="155"/>
    <w:bookmarkStart w:name="z163" w:id="156"/>
    <w:p>
      <w:pPr>
        <w:spacing w:after="0"/>
        <w:ind w:left="0"/>
        <w:jc w:val="both"/>
      </w:pPr>
      <w:r>
        <w:rPr>
          <w:rFonts w:ascii="Times New Roman"/>
          <w:b w:val="false"/>
          <w:i w:val="false"/>
          <w:color w:val="000000"/>
          <w:sz w:val="28"/>
        </w:rPr>
        <w:t>
      Әділет органдары нормативтік құқықтық актілердің жобаларын келіскен кезде жауап:</w:t>
      </w:r>
    </w:p>
    <w:bookmarkEnd w:id="156"/>
    <w:bookmarkStart w:name="z164" w:id="157"/>
    <w:p>
      <w:pPr>
        <w:spacing w:after="0"/>
        <w:ind w:left="0"/>
        <w:jc w:val="both"/>
      </w:pPr>
      <w:r>
        <w:rPr>
          <w:rFonts w:ascii="Times New Roman"/>
          <w:b w:val="false"/>
          <w:i w:val="false"/>
          <w:color w:val="000000"/>
          <w:sz w:val="28"/>
        </w:rPr>
        <w:t>
      электрондық құжат айналымы кезінде Қазақстан Республикасы Әділет министрінің не Қазақстан Республикасы Әділет вице-министрінің ЭЦҚ-мен;</w:t>
      </w:r>
    </w:p>
    <w:bookmarkEnd w:id="157"/>
    <w:bookmarkStart w:name="z165" w:id="158"/>
    <w:p>
      <w:pPr>
        <w:spacing w:after="0"/>
        <w:ind w:left="0"/>
        <w:jc w:val="both"/>
      </w:pPr>
      <w:r>
        <w:rPr>
          <w:rFonts w:ascii="Times New Roman"/>
          <w:b w:val="false"/>
          <w:i w:val="false"/>
          <w:color w:val="000000"/>
          <w:sz w:val="28"/>
        </w:rPr>
        <w:t>
      қағаз құжат айналымы кезінде:</w:t>
      </w:r>
    </w:p>
    <w:bookmarkEnd w:id="158"/>
    <w:bookmarkStart w:name="z166" w:id="159"/>
    <w:p>
      <w:pPr>
        <w:spacing w:after="0"/>
        <w:ind w:left="0"/>
        <w:jc w:val="both"/>
      </w:pPr>
      <w:r>
        <w:rPr>
          <w:rFonts w:ascii="Times New Roman"/>
          <w:b w:val="false"/>
          <w:i w:val="false"/>
          <w:color w:val="000000"/>
          <w:sz w:val="28"/>
        </w:rPr>
        <w:t>
      орталық органдар үшін Қазақстан Республикасы Әділет министрінің не Қазақстан Республикасы Әділет вице-министрінің қолымен;</w:t>
      </w:r>
    </w:p>
    <w:bookmarkEnd w:id="159"/>
    <w:bookmarkStart w:name="z167" w:id="160"/>
    <w:p>
      <w:pPr>
        <w:spacing w:after="0"/>
        <w:ind w:left="0"/>
        <w:jc w:val="both"/>
      </w:pPr>
      <w:r>
        <w:rPr>
          <w:rFonts w:ascii="Times New Roman"/>
          <w:b w:val="false"/>
          <w:i w:val="false"/>
          <w:color w:val="000000"/>
          <w:sz w:val="28"/>
        </w:rPr>
        <w:t>
      жергілікті органдар үшін аумақтық әділет органы басшысының не оның міндетін атқарушы адамның қолымен куәландырылады.</w:t>
      </w:r>
    </w:p>
    <w:bookmarkEnd w:id="160"/>
    <w:bookmarkStart w:name="z168" w:id="161"/>
    <w:p>
      <w:pPr>
        <w:spacing w:after="0"/>
        <w:ind w:left="0"/>
        <w:jc w:val="both"/>
      </w:pPr>
      <w:r>
        <w:rPr>
          <w:rFonts w:ascii="Times New Roman"/>
          <w:b w:val="false"/>
          <w:i w:val="false"/>
          <w:color w:val="000000"/>
          <w:sz w:val="28"/>
        </w:rPr>
        <w:t xml:space="preserve">
      Қағаз құжат айналымы кезінде нормативтік құқықтық актіні келісу қорытындылары Қазақстан Республикасы Үкіметінің 2018 жылғы 31 қазандағы № 703 қаулысымен бекітілген Мемлекеттік және мемлекеттік емес ұйымдарда құжаттама жасау, құжаттаманы басқару және электрондық құжат айналымы жүйелерін пайдалану </w:t>
      </w:r>
      <w:r>
        <w:rPr>
          <w:rFonts w:ascii="Times New Roman"/>
          <w:b w:val="false"/>
          <w:i w:val="false"/>
          <w:color w:val="000000"/>
          <w:sz w:val="28"/>
        </w:rPr>
        <w:t>қағидаларына</w:t>
      </w:r>
      <w:r>
        <w:rPr>
          <w:rFonts w:ascii="Times New Roman"/>
          <w:b w:val="false"/>
          <w:i w:val="false"/>
          <w:color w:val="000000"/>
          <w:sz w:val="28"/>
        </w:rPr>
        <w:t xml:space="preserve"> (бұдан әрі – Құжаттама жасау қағидалары) сәйкес ресімделеді.</w:t>
      </w:r>
    </w:p>
    <w:bookmarkEnd w:id="161"/>
    <w:bookmarkStart w:name="z169" w:id="162"/>
    <w:p>
      <w:pPr>
        <w:spacing w:after="0"/>
        <w:ind w:left="0"/>
        <w:jc w:val="both"/>
      </w:pPr>
      <w:r>
        <w:rPr>
          <w:rFonts w:ascii="Times New Roman"/>
          <w:b w:val="false"/>
          <w:i w:val="false"/>
          <w:color w:val="000000"/>
          <w:sz w:val="28"/>
        </w:rPr>
        <w:t>
      58. Нормативтік құқықтық актінің жобасына оның мағыналық мазмұнының өзгеруіне әкеп соғатын түзетулер енгізілген жағдайда, әзірлеуші мемлекеттік орган ескертулерсіз келісу туралы жауап алу мақсатында жобаны қайта келісуді жүргізеді.</w:t>
      </w:r>
    </w:p>
    <w:bookmarkEnd w:id="162"/>
    <w:bookmarkStart w:name="z170" w:id="163"/>
    <w:p>
      <w:pPr>
        <w:spacing w:after="0"/>
        <w:ind w:left="0"/>
        <w:jc w:val="both"/>
      </w:pPr>
      <w:r>
        <w:rPr>
          <w:rFonts w:ascii="Times New Roman"/>
          <w:b w:val="false"/>
          <w:i w:val="false"/>
          <w:color w:val="000000"/>
          <w:sz w:val="28"/>
        </w:rPr>
        <w:t>
      Әділет органдарынан ескертулерсіз келісу туралы жауап алынғаннан кейін нормативтік құқықтық актінің жобасы түпкілікті келісілген болып есептеледі және бекітуге болады.</w:t>
      </w:r>
    </w:p>
    <w:bookmarkEnd w:id="163"/>
    <w:bookmarkStart w:name="z171" w:id="164"/>
    <w:p>
      <w:pPr>
        <w:spacing w:after="0"/>
        <w:ind w:left="0"/>
        <w:jc w:val="both"/>
      </w:pPr>
      <w:r>
        <w:rPr>
          <w:rFonts w:ascii="Times New Roman"/>
          <w:b w:val="false"/>
          <w:i w:val="false"/>
          <w:color w:val="000000"/>
          <w:sz w:val="28"/>
        </w:rPr>
        <w:t>
      Мәслихат сессиясында мәслихаттың жергілікті бюджет туралы немесе оған өзгерістер және (немесе) толықтырулар енгізу туралы қабылданатын нормативтік құқықтық актісіне (шешімдеріне) өзгерістер мен толықтырулар енгізілген жағдайда, мәслихаттың тиісті қабылданған нормативтік актісі мемлекеттік тіркеуге жіберілгенге дейін ол келіп түскен күннен бастап бір жұмыс күні ішінде мүдделі мемлекеттік органдармен түпкілікті келісуге жатады және әділет органдарымен қайта келісуді талап етпейді.</w:t>
      </w:r>
    </w:p>
    <w:bookmarkEnd w:id="164"/>
    <w:bookmarkStart w:name="z172" w:id="165"/>
    <w:p>
      <w:pPr>
        <w:spacing w:after="0"/>
        <w:ind w:left="0"/>
        <w:jc w:val="both"/>
      </w:pPr>
      <w:r>
        <w:rPr>
          <w:rFonts w:ascii="Times New Roman"/>
          <w:b w:val="false"/>
          <w:i w:val="false"/>
          <w:color w:val="000000"/>
          <w:sz w:val="28"/>
        </w:rPr>
        <w:t>
      59. Қабылдау нормативтік құқықтық актінің түпкілікті (ескертулерсіз және ескертпелерсіз) келісілген жобасына қатысты жүзеге асырылады.</w:t>
      </w:r>
    </w:p>
    <w:bookmarkEnd w:id="165"/>
    <w:bookmarkStart w:name="z173" w:id="166"/>
    <w:p>
      <w:pPr>
        <w:spacing w:after="0"/>
        <w:ind w:left="0"/>
        <w:jc w:val="both"/>
      </w:pPr>
      <w:r>
        <w:rPr>
          <w:rFonts w:ascii="Times New Roman"/>
          <w:b w:val="false"/>
          <w:i w:val="false"/>
          <w:color w:val="000000"/>
          <w:sz w:val="28"/>
        </w:rPr>
        <w:t>
      Электрондық құжат айналымы шеңберінде нормативтік құқықтық актіні қабылдау МО ИП арқылы немесе МО ИП-қа қолжетімділік болмаған және/немесе "Қызмет бабында пайдалану үшін" белгісі болған жағдайларда қағаз түрінде жүргізіледі.</w:t>
      </w:r>
    </w:p>
    <w:bookmarkEnd w:id="166"/>
    <w:bookmarkStart w:name="z174" w:id="167"/>
    <w:p>
      <w:pPr>
        <w:spacing w:after="0"/>
        <w:ind w:left="0"/>
        <w:jc w:val="both"/>
      </w:pPr>
      <w:r>
        <w:rPr>
          <w:rFonts w:ascii="Times New Roman"/>
          <w:b w:val="false"/>
          <w:i w:val="false"/>
          <w:color w:val="000000"/>
          <w:sz w:val="28"/>
        </w:rPr>
        <w:t xml:space="preserve">
      60. Әзірлеуші мемлекеттік органда электрондық құжат айналымы шеңберінде нормативтік құқықтық актіні қабылдау Заңның </w:t>
      </w:r>
      <w:r>
        <w:rPr>
          <w:rFonts w:ascii="Times New Roman"/>
          <w:b w:val="false"/>
          <w:i w:val="false"/>
          <w:color w:val="000000"/>
          <w:sz w:val="28"/>
        </w:rPr>
        <w:t>35-бабының</w:t>
      </w:r>
      <w:r>
        <w:rPr>
          <w:rFonts w:ascii="Times New Roman"/>
          <w:b w:val="false"/>
          <w:i w:val="false"/>
          <w:color w:val="000000"/>
          <w:sz w:val="28"/>
        </w:rPr>
        <w:t xml:space="preserve"> негізінде тиісті нормативтік құқықтық актіге қол қоюға уәкілеттік берілген адамның немесе тиісті актінің негізінде оның міндетін атқаратын адамның ЭЦҚ-мен куәландырылады.</w:t>
      </w:r>
    </w:p>
    <w:bookmarkEnd w:id="167"/>
    <w:bookmarkStart w:name="z175" w:id="168"/>
    <w:p>
      <w:pPr>
        <w:spacing w:after="0"/>
        <w:ind w:left="0"/>
        <w:jc w:val="both"/>
      </w:pPr>
      <w:r>
        <w:rPr>
          <w:rFonts w:ascii="Times New Roman"/>
          <w:b w:val="false"/>
          <w:i w:val="false"/>
          <w:color w:val="000000"/>
          <w:sz w:val="28"/>
        </w:rPr>
        <w:t>
      Қағаз құжат айналымы кезінде аталған адамдар қағаз бланкіге қол қояды.</w:t>
      </w:r>
    </w:p>
    <w:bookmarkEnd w:id="168"/>
    <w:bookmarkStart w:name="z176" w:id="169"/>
    <w:p>
      <w:pPr>
        <w:spacing w:after="0"/>
        <w:ind w:left="0"/>
        <w:jc w:val="both"/>
      </w:pPr>
      <w:r>
        <w:rPr>
          <w:rFonts w:ascii="Times New Roman"/>
          <w:b w:val="false"/>
          <w:i w:val="false"/>
          <w:color w:val="000000"/>
          <w:sz w:val="28"/>
        </w:rPr>
        <w:t>
      61. Электрондық құжат айналымы шеңберінде бірлескен нормативтік құқықтық актіні қабылдау оның жобасын алдын ала келіскеннен кейін осы бірлескен нормативтік құқықтық актіні қабылдайтын екі және одан көп мемлекеттік органның электрондық түрде бекітуі арқылы жүргізіледі.</w:t>
      </w:r>
    </w:p>
    <w:bookmarkEnd w:id="169"/>
    <w:bookmarkStart w:name="z177" w:id="170"/>
    <w:p>
      <w:pPr>
        <w:spacing w:after="0"/>
        <w:ind w:left="0"/>
        <w:jc w:val="both"/>
      </w:pPr>
      <w:r>
        <w:rPr>
          <w:rFonts w:ascii="Times New Roman"/>
          <w:b w:val="false"/>
          <w:i w:val="false"/>
          <w:color w:val="000000"/>
          <w:sz w:val="28"/>
        </w:rPr>
        <w:t>
      Негізгі жауапты әзірлеуші мемлекеттік орган бірлескен нормативтік құқықтық актіні МОИП арқылы басқа уәкілетті мемлекеттік органдарға жібереді.</w:t>
      </w:r>
    </w:p>
    <w:bookmarkEnd w:id="170"/>
    <w:bookmarkStart w:name="z178" w:id="171"/>
    <w:p>
      <w:pPr>
        <w:spacing w:after="0"/>
        <w:ind w:left="0"/>
        <w:jc w:val="both"/>
      </w:pPr>
      <w:r>
        <w:rPr>
          <w:rFonts w:ascii="Times New Roman"/>
          <w:b w:val="false"/>
          <w:i w:val="false"/>
          <w:color w:val="000000"/>
          <w:sz w:val="28"/>
        </w:rPr>
        <w:t xml:space="preserve">
      Бірлескен нормативтік құқықтық актіге осы Қағидалардың </w:t>
      </w:r>
      <w:r>
        <w:rPr>
          <w:rFonts w:ascii="Times New Roman"/>
          <w:b w:val="false"/>
          <w:i w:val="false"/>
          <w:color w:val="000000"/>
          <w:sz w:val="28"/>
        </w:rPr>
        <w:t>42-тармағында</w:t>
      </w:r>
      <w:r>
        <w:rPr>
          <w:rFonts w:ascii="Times New Roman"/>
          <w:b w:val="false"/>
          <w:i w:val="false"/>
          <w:color w:val="000000"/>
          <w:sz w:val="28"/>
        </w:rPr>
        <w:t xml:space="preserve"> көрсетілген құжаттар қоса беріледі.</w:t>
      </w:r>
    </w:p>
    <w:bookmarkEnd w:id="171"/>
    <w:bookmarkStart w:name="z179" w:id="172"/>
    <w:p>
      <w:pPr>
        <w:spacing w:after="0"/>
        <w:ind w:left="0"/>
        <w:jc w:val="both"/>
      </w:pPr>
      <w:r>
        <w:rPr>
          <w:rFonts w:ascii="Times New Roman"/>
          <w:b w:val="false"/>
          <w:i w:val="false"/>
          <w:color w:val="000000"/>
          <w:sz w:val="28"/>
        </w:rPr>
        <w:t xml:space="preserve">
      62. Бірлескен нормативтік құқықтық актінің қабылдануы Заңның </w:t>
      </w:r>
      <w:r>
        <w:rPr>
          <w:rFonts w:ascii="Times New Roman"/>
          <w:b w:val="false"/>
          <w:i w:val="false"/>
          <w:color w:val="000000"/>
          <w:sz w:val="28"/>
        </w:rPr>
        <w:t>35-бабына</w:t>
      </w:r>
      <w:r>
        <w:rPr>
          <w:rFonts w:ascii="Times New Roman"/>
          <w:b w:val="false"/>
          <w:i w:val="false"/>
          <w:color w:val="000000"/>
          <w:sz w:val="28"/>
        </w:rPr>
        <w:t xml:space="preserve"> сәйкес нормативтік құқықтық актілерге қол қоюға уәкілеттік берілген адамның ЭЦҚ-мен куәландырылады.</w:t>
      </w:r>
    </w:p>
    <w:bookmarkEnd w:id="172"/>
    <w:bookmarkStart w:name="z180" w:id="173"/>
    <w:p>
      <w:pPr>
        <w:spacing w:after="0"/>
        <w:ind w:left="0"/>
        <w:jc w:val="both"/>
      </w:pPr>
      <w:r>
        <w:rPr>
          <w:rFonts w:ascii="Times New Roman"/>
          <w:b w:val="false"/>
          <w:i w:val="false"/>
          <w:color w:val="000000"/>
          <w:sz w:val="28"/>
        </w:rPr>
        <w:t>
      Көрсетілген адам болмаған жағдайда, нормативтік құқықтық акт оның міндетін атқарушы адамның ЭЦҚ-мен куәландырылады, бұл ретте міндеттерді жүктеу туралы тиісті актіні қоса тіркеу шарт.</w:t>
      </w:r>
    </w:p>
    <w:bookmarkEnd w:id="173"/>
    <w:bookmarkStart w:name="z181" w:id="174"/>
    <w:p>
      <w:pPr>
        <w:spacing w:after="0"/>
        <w:ind w:left="0"/>
        <w:jc w:val="both"/>
      </w:pPr>
      <w:r>
        <w:rPr>
          <w:rFonts w:ascii="Times New Roman"/>
          <w:b w:val="false"/>
          <w:i w:val="false"/>
          <w:color w:val="000000"/>
          <w:sz w:val="28"/>
        </w:rPr>
        <w:t>
      Бірлескен нормативтік құқықтық актіні келісу арқылы қабылдау туралы белгілер, сондай-ақ осы бірлескен актінің қабылданған күні мен нөмірі электрондық тіркеу-бақылау карточкасында "НҚА-ның НӨМІРІ МЕН ҚАБЫЛДАНҒАН КҮНІ" деген сөздердің тұсына және бұрын электрондық тіркеу-бақылау карточкасына негізгі әзірлеуші жауапты мемлекеттік орган енгізген әрбір уәкілетті мемлекеттік органның ресми атауына, жеке-жеке көрсетіледі.</w:t>
      </w:r>
    </w:p>
    <w:bookmarkEnd w:id="174"/>
    <w:bookmarkStart w:name="z182" w:id="175"/>
    <w:p>
      <w:pPr>
        <w:spacing w:after="0"/>
        <w:ind w:left="0"/>
        <w:jc w:val="both"/>
      </w:pPr>
      <w:r>
        <w:rPr>
          <w:rFonts w:ascii="Times New Roman"/>
          <w:b w:val="false"/>
          <w:i w:val="false"/>
          <w:color w:val="000000"/>
          <w:sz w:val="28"/>
        </w:rPr>
        <w:t>
      Қабылданған бірлескен нормативтік құқықтық актінің электрондық тіркеу бақылау карточкасын толтыру негізгі жауапты әзірлеуші мемлекеттік органның бақылауымен автоматты түрде жүргізіледі.</w:t>
      </w:r>
    </w:p>
    <w:bookmarkEnd w:id="175"/>
    <w:bookmarkStart w:name="z183" w:id="176"/>
    <w:p>
      <w:pPr>
        <w:spacing w:after="0"/>
        <w:ind w:left="0"/>
        <w:jc w:val="both"/>
      </w:pPr>
      <w:r>
        <w:rPr>
          <w:rFonts w:ascii="Times New Roman"/>
          <w:b w:val="false"/>
          <w:i w:val="false"/>
          <w:color w:val="000000"/>
          <w:sz w:val="28"/>
        </w:rPr>
        <w:t>
      63. МО ИП-қа қолжетімділік болмаған және/немесе "Қызмет бабында пайдалану үшін" деген белгісі болған кезде қағаз түріндегі бірлескен нормативтік құқықтық актінің қабылдануы осы нормативтік құқықтық актіні қабылдайтын мемлекеттік орган (мемлекеттік органдар) басшысының қолымен куәландырылады.</w:t>
      </w:r>
    </w:p>
    <w:bookmarkEnd w:id="176"/>
    <w:bookmarkStart w:name="z184" w:id="177"/>
    <w:p>
      <w:pPr>
        <w:spacing w:after="0"/>
        <w:ind w:left="0"/>
        <w:jc w:val="both"/>
      </w:pPr>
      <w:r>
        <w:rPr>
          <w:rFonts w:ascii="Times New Roman"/>
          <w:b w:val="false"/>
          <w:i w:val="false"/>
          <w:color w:val="000000"/>
          <w:sz w:val="28"/>
        </w:rPr>
        <w:t>
      Мемлекеттік органның басшысы болмаған жағдайда, тиісті құқықтық актіні қабылдау мемлекеттік органның бірінші басшысының міндеттерін жүктеу туралы актінің көшірмесін қоса беріліп, оның міндетін атқарушы адамның қолымен куәландырылады.</w:t>
      </w:r>
    </w:p>
    <w:bookmarkEnd w:id="177"/>
    <w:bookmarkStart w:name="z185" w:id="178"/>
    <w:p>
      <w:pPr>
        <w:spacing w:after="0"/>
        <w:ind w:left="0"/>
        <w:jc w:val="both"/>
      </w:pPr>
      <w:r>
        <w:rPr>
          <w:rFonts w:ascii="Times New Roman"/>
          <w:b w:val="false"/>
          <w:i w:val="false"/>
          <w:color w:val="000000"/>
          <w:sz w:val="28"/>
        </w:rPr>
        <w:t>
      64. Қағаз түрінде нормативтік құқықтық актіні қабылдайтын мемлекеттік орган (мемлекеттік органдар) басшысының қолы нормативтік құқықтық актіге қол қойған тұлға лауазымының атауынан кейін қойылатын елтаңбалық мөрмен расталады.</w:t>
      </w:r>
    </w:p>
    <w:bookmarkEnd w:id="178"/>
    <w:bookmarkStart w:name="z186" w:id="179"/>
    <w:p>
      <w:pPr>
        <w:spacing w:after="0"/>
        <w:ind w:left="0"/>
        <w:jc w:val="both"/>
      </w:pPr>
      <w:r>
        <w:rPr>
          <w:rFonts w:ascii="Times New Roman"/>
          <w:b w:val="false"/>
          <w:i w:val="false"/>
          <w:color w:val="000000"/>
          <w:sz w:val="28"/>
        </w:rPr>
        <w:t>
      Бұл талап бірлескен нормативтік құқықтық актілерді қабылдауға да қатысты.</w:t>
      </w:r>
    </w:p>
    <w:bookmarkEnd w:id="179"/>
    <w:bookmarkStart w:name="z187" w:id="180"/>
    <w:p>
      <w:pPr>
        <w:spacing w:after="0"/>
        <w:ind w:left="0"/>
        <w:jc w:val="both"/>
      </w:pPr>
      <w:r>
        <w:rPr>
          <w:rFonts w:ascii="Times New Roman"/>
          <w:b w:val="false"/>
          <w:i w:val="false"/>
          <w:color w:val="000000"/>
          <w:sz w:val="28"/>
        </w:rPr>
        <w:t>
      65. Бірлескен нормативтік құқықтық акт қабылданғанға дейін оған қатысты келіспеушіліктер туындаған жағдайда бір жұмыс күні ішінде келісу консультациялары өткізіледі.</w:t>
      </w:r>
    </w:p>
    <w:bookmarkEnd w:id="180"/>
    <w:bookmarkStart w:name="z188" w:id="181"/>
    <w:p>
      <w:pPr>
        <w:spacing w:after="0"/>
        <w:ind w:left="0"/>
        <w:jc w:val="both"/>
      </w:pPr>
      <w:r>
        <w:rPr>
          <w:rFonts w:ascii="Times New Roman"/>
          <w:b w:val="false"/>
          <w:i w:val="false"/>
          <w:color w:val="000000"/>
          <w:sz w:val="28"/>
        </w:rPr>
        <w:t>
      Бірлескен нормативтік құқықтық актіні келісу арқылы қабылдау МО ИП бойынша келіп түскен күнінен бастап үш жұмыс күні ішінде жүргізіледі.</w:t>
      </w:r>
    </w:p>
    <w:bookmarkEnd w:id="181"/>
    <w:bookmarkStart w:name="z189" w:id="182"/>
    <w:p>
      <w:pPr>
        <w:spacing w:after="0"/>
        <w:ind w:left="0"/>
        <w:jc w:val="both"/>
      </w:pPr>
      <w:r>
        <w:rPr>
          <w:rFonts w:ascii="Times New Roman"/>
          <w:b w:val="false"/>
          <w:i w:val="false"/>
          <w:color w:val="000000"/>
          <w:sz w:val="28"/>
        </w:rPr>
        <w:t>
      66. Нормативтік құқықтық актіні қабылдайтын мемлекеттік органның заң қызметінің басшысы, ал ол болмаған жағдайда – оның міндетін атқарушы тұлға нормативтік құқықтық актіні ЭЦҚ-мен келіседі.</w:t>
      </w:r>
    </w:p>
    <w:bookmarkEnd w:id="182"/>
    <w:bookmarkStart w:name="z190" w:id="183"/>
    <w:p>
      <w:pPr>
        <w:spacing w:after="0"/>
        <w:ind w:left="0"/>
        <w:jc w:val="both"/>
      </w:pPr>
      <w:r>
        <w:rPr>
          <w:rFonts w:ascii="Times New Roman"/>
          <w:b w:val="false"/>
          <w:i w:val="false"/>
          <w:color w:val="000000"/>
          <w:sz w:val="28"/>
        </w:rPr>
        <w:t>
      Мемлекеттік органда заң қызметі болмаған жағдайда, нормативтік құқықтық актіні нормативтік құқықтық актіні келісуге жауапты деп айқындалған тиісті құрылымдық бөлімшенің басшысы, ол болмаған жағдайда – оның міндетін атқарушы адам келіседі.</w:t>
      </w:r>
    </w:p>
    <w:bookmarkEnd w:id="183"/>
    <w:bookmarkStart w:name="z191" w:id="184"/>
    <w:p>
      <w:pPr>
        <w:spacing w:after="0"/>
        <w:ind w:left="0"/>
        <w:jc w:val="both"/>
      </w:pPr>
      <w:r>
        <w:rPr>
          <w:rFonts w:ascii="Times New Roman"/>
          <w:b w:val="false"/>
          <w:i w:val="false"/>
          <w:color w:val="000000"/>
          <w:sz w:val="28"/>
        </w:rPr>
        <w:t>
      Жергілікті органда заң қызметі болмаған жағдайда, нормативтік құқықтық актіні осы органда заңгер функцияларын орындайтын адам не мемлекеттік органның бірінші басшысы не ол болмаған жағдайда оның міндетін атқаратын адам келіседі.</w:t>
      </w:r>
    </w:p>
    <w:bookmarkEnd w:id="184"/>
    <w:bookmarkStart w:name="z192" w:id="185"/>
    <w:p>
      <w:pPr>
        <w:spacing w:after="0"/>
        <w:ind w:left="0"/>
        <w:jc w:val="both"/>
      </w:pPr>
      <w:r>
        <w:rPr>
          <w:rFonts w:ascii="Times New Roman"/>
          <w:b w:val="false"/>
          <w:i w:val="false"/>
          <w:color w:val="000000"/>
          <w:sz w:val="28"/>
        </w:rPr>
        <w:t>
      Қағаз құжат айналымы кезінде қабылданған нормативтік құқықтық актінің әрбір парағын осы актіні қабылдаған (келіскен) органның заң қызметінің басшысы, ал ол болмаған жағдайда – оның міндетін атқарушы адам дәйектейді.</w:t>
      </w:r>
    </w:p>
    <w:bookmarkEnd w:id="185"/>
    <w:bookmarkStart w:name="z193" w:id="186"/>
    <w:p>
      <w:pPr>
        <w:spacing w:after="0"/>
        <w:ind w:left="0"/>
        <w:jc w:val="both"/>
      </w:pPr>
      <w:r>
        <w:rPr>
          <w:rFonts w:ascii="Times New Roman"/>
          <w:b w:val="false"/>
          <w:i w:val="false"/>
          <w:color w:val="000000"/>
          <w:sz w:val="28"/>
        </w:rPr>
        <w:t>
      Көрсетілген заң қызметі болмаған жағдайда, әр парақты дәйектеуді Қағидалардың осы тармағының екінші және үшінші бөліктерінде көрсетілген тұлғалар жүргізеді.</w:t>
      </w:r>
    </w:p>
    <w:bookmarkEnd w:id="186"/>
    <w:bookmarkStart w:name="z194" w:id="187"/>
    <w:p>
      <w:pPr>
        <w:spacing w:after="0"/>
        <w:ind w:left="0"/>
        <w:jc w:val="both"/>
      </w:pPr>
      <w:r>
        <w:rPr>
          <w:rFonts w:ascii="Times New Roman"/>
          <w:b w:val="false"/>
          <w:i w:val="false"/>
          <w:color w:val="000000"/>
          <w:sz w:val="28"/>
        </w:rPr>
        <w:t>
      "Қызмет бабында пайдалану үшін" деген белгісі бар нормативтік құқықтық актінің әрбір парағын нормативтік құқықтық актіні қабылдайтын мемлекеттік органның және келісуші мемлекеттік органның заң қызметтерінің басшылары, ал заң қызметінің немесе заң қызметінің басшысы болмаған жағдайда – осы Қағидалардың осы тармағының екінші немесе үшінші бөліктерінде көрсетілген адам дәйектейді.</w:t>
      </w:r>
    </w:p>
    <w:bookmarkEnd w:id="187"/>
    <w:bookmarkStart w:name="z195" w:id="188"/>
    <w:p>
      <w:pPr>
        <w:spacing w:after="0"/>
        <w:ind w:left="0"/>
        <w:jc w:val="both"/>
      </w:pPr>
      <w:r>
        <w:rPr>
          <w:rFonts w:ascii="Times New Roman"/>
          <w:b w:val="false"/>
          <w:i w:val="false"/>
          <w:color w:val="000000"/>
          <w:sz w:val="28"/>
        </w:rPr>
        <w:t>
      67. Аудандық маңызы бар қала, ауыл, кент, ауылдық округ әкімінің нормативтік құқықтық шешімі үшін әр парақты дәйектеуді осы органда заңгер функцияларын орындайтын адам не әкім, не ол болмаған жағдайда, оның міндетін атқаратын адам жүргізеді.</w:t>
      </w:r>
    </w:p>
    <w:bookmarkEnd w:id="188"/>
    <w:bookmarkStart w:name="z196" w:id="189"/>
    <w:p>
      <w:pPr>
        <w:spacing w:after="0"/>
        <w:ind w:left="0"/>
        <w:jc w:val="left"/>
      </w:pPr>
      <w:r>
        <w:rPr>
          <w:rFonts w:ascii="Times New Roman"/>
          <w:b/>
          <w:i w:val="false"/>
          <w:color w:val="000000"/>
        </w:rPr>
        <w:t xml:space="preserve"> 4-тарау. Нормативтiк құқықтық актiлердi мемлекеттiк тiркеу тәртiбi</w:t>
      </w:r>
    </w:p>
    <w:bookmarkEnd w:id="189"/>
    <w:bookmarkStart w:name="z197" w:id="190"/>
    <w:p>
      <w:pPr>
        <w:spacing w:after="0"/>
        <w:ind w:left="0"/>
        <w:jc w:val="both"/>
      </w:pPr>
      <w:r>
        <w:rPr>
          <w:rFonts w:ascii="Times New Roman"/>
          <w:b w:val="false"/>
          <w:i w:val="false"/>
          <w:color w:val="000000"/>
          <w:sz w:val="28"/>
        </w:rPr>
        <w:t xml:space="preserve">
      68. Заңның </w:t>
      </w:r>
      <w:r>
        <w:rPr>
          <w:rFonts w:ascii="Times New Roman"/>
          <w:b w:val="false"/>
          <w:i w:val="false"/>
          <w:color w:val="000000"/>
          <w:sz w:val="28"/>
        </w:rPr>
        <w:t>35-1-бабына</w:t>
      </w:r>
      <w:r>
        <w:rPr>
          <w:rFonts w:ascii="Times New Roman"/>
          <w:b w:val="false"/>
          <w:i w:val="false"/>
          <w:color w:val="000000"/>
          <w:sz w:val="28"/>
        </w:rPr>
        <w:t xml:space="preserve"> сәйкес мемлекеттік тіркеуге жататын қабылданған нормативтік құқықтық актілер мемлекеттік тіркеу үшін Қазақстан Республикасының әділет органдарына жіберіледі.</w:t>
      </w:r>
    </w:p>
    <w:bookmarkEnd w:id="190"/>
    <w:bookmarkStart w:name="z198" w:id="191"/>
    <w:p>
      <w:pPr>
        <w:spacing w:after="0"/>
        <w:ind w:left="0"/>
        <w:jc w:val="both"/>
      </w:pPr>
      <w:r>
        <w:rPr>
          <w:rFonts w:ascii="Times New Roman"/>
          <w:b w:val="false"/>
          <w:i w:val="false"/>
          <w:color w:val="000000"/>
          <w:sz w:val="28"/>
        </w:rPr>
        <w:t>
      Мемлекеттік тіркеу әділет органдарына әзірлеуші мемлекеттік органнан келіп түскен күннен кейін, ал бірлескен нормативтік құқықтық акт қабылданған жағдайда – негізгі жауапты әзірлеуші мемлекеттік органнан келіп түскен күннен кейін бес жұмыс күні ішінде жүзеге асырылады.</w:t>
      </w:r>
    </w:p>
    <w:bookmarkEnd w:id="191"/>
    <w:bookmarkStart w:name="z199" w:id="192"/>
    <w:p>
      <w:pPr>
        <w:spacing w:after="0"/>
        <w:ind w:left="0"/>
        <w:jc w:val="both"/>
      </w:pPr>
      <w:r>
        <w:rPr>
          <w:rFonts w:ascii="Times New Roman"/>
          <w:b w:val="false"/>
          <w:i w:val="false"/>
          <w:color w:val="000000"/>
          <w:sz w:val="28"/>
        </w:rPr>
        <w:t>
      Мемлекеттік комиссияның хаттамалық шешімдерін іске асыру үшін қабылданған нормативтік құқықтық актіні мемлекеттік тіркеу осындай акт әділет органдарына келіп түскен күннен кейін бір жұмыс күні ішінде жүзеге асырылады.</w:t>
      </w:r>
    </w:p>
    <w:bookmarkEnd w:id="192"/>
    <w:bookmarkStart w:name="z200" w:id="193"/>
    <w:p>
      <w:pPr>
        <w:spacing w:after="0"/>
        <w:ind w:left="0"/>
        <w:jc w:val="both"/>
      </w:pPr>
      <w:r>
        <w:rPr>
          <w:rFonts w:ascii="Times New Roman"/>
          <w:b w:val="false"/>
          <w:i w:val="false"/>
          <w:color w:val="000000"/>
          <w:sz w:val="28"/>
        </w:rPr>
        <w:t>
      Нормативтік құқықтық актіні мемлекеттік тіркеу туралы мәліметтер нормативтік құқықтық актілерді мемлекеттік тіркеу тізіліміне енгізіледі.</w:t>
      </w:r>
    </w:p>
    <w:bookmarkEnd w:id="193"/>
    <w:bookmarkStart w:name="z201" w:id="194"/>
    <w:p>
      <w:pPr>
        <w:spacing w:after="0"/>
        <w:ind w:left="0"/>
        <w:jc w:val="both"/>
      </w:pPr>
      <w:r>
        <w:rPr>
          <w:rFonts w:ascii="Times New Roman"/>
          <w:b w:val="false"/>
          <w:i w:val="false"/>
          <w:color w:val="000000"/>
          <w:sz w:val="28"/>
        </w:rPr>
        <w:t>
      Нормативтік құқықтық актілерді мемлекеттік тіркеу тізілімін жүргізуді Әділет министрлігі және оның аумақтық органдары жүзеге асырады. Нормативтік құқықтық актілерді мемлекеттік тіркеу тізілімін жүргізу тәртібі мен нысанын Әділет министрлігі бекітеді.</w:t>
      </w:r>
    </w:p>
    <w:bookmarkEnd w:id="194"/>
    <w:bookmarkStart w:name="z202" w:id="195"/>
    <w:p>
      <w:pPr>
        <w:spacing w:after="0"/>
        <w:ind w:left="0"/>
        <w:jc w:val="both"/>
      </w:pPr>
      <w:r>
        <w:rPr>
          <w:rFonts w:ascii="Times New Roman"/>
          <w:b w:val="false"/>
          <w:i w:val="false"/>
          <w:color w:val="000000"/>
          <w:sz w:val="28"/>
        </w:rPr>
        <w:t>
      69. Осы Қағидалардың 1-тармағының 1), 2), 3) және 4) тармақшаларында көрсетілген нормативтік құқықтық актілер әділет органдарына қазақ және орыс тілдерінде:</w:t>
      </w:r>
    </w:p>
    <w:bookmarkEnd w:id="195"/>
    <w:bookmarkStart w:name="z203" w:id="196"/>
    <w:p>
      <w:pPr>
        <w:spacing w:after="0"/>
        <w:ind w:left="0"/>
        <w:jc w:val="both"/>
      </w:pPr>
      <w:r>
        <w:rPr>
          <w:rFonts w:ascii="Times New Roman"/>
          <w:b w:val="false"/>
          <w:i w:val="false"/>
          <w:color w:val="000000"/>
          <w:sz w:val="28"/>
        </w:rPr>
        <w:t>
      1) МО ИП арқылы электрондық түрде – олар бекітілгеннен кейін бір жұмыс күні ішінде;</w:t>
      </w:r>
    </w:p>
    <w:bookmarkEnd w:id="196"/>
    <w:bookmarkStart w:name="z204" w:id="197"/>
    <w:p>
      <w:pPr>
        <w:spacing w:after="0"/>
        <w:ind w:left="0"/>
        <w:jc w:val="both"/>
      </w:pPr>
      <w:r>
        <w:rPr>
          <w:rFonts w:ascii="Times New Roman"/>
          <w:b w:val="false"/>
          <w:i w:val="false"/>
          <w:color w:val="000000"/>
          <w:sz w:val="28"/>
        </w:rPr>
        <w:t>
      2) қағаз түрінде – олар бекітілгеннен кейін үш жұмыс күні ішінде ұсынылады.</w:t>
      </w:r>
    </w:p>
    <w:bookmarkEnd w:id="197"/>
    <w:bookmarkStart w:name="z205" w:id="198"/>
    <w:p>
      <w:pPr>
        <w:spacing w:after="0"/>
        <w:ind w:left="0"/>
        <w:jc w:val="both"/>
      </w:pPr>
      <w:r>
        <w:rPr>
          <w:rFonts w:ascii="Times New Roman"/>
          <w:b w:val="false"/>
          <w:i w:val="false"/>
          <w:color w:val="000000"/>
          <w:sz w:val="28"/>
        </w:rPr>
        <w:t>
      Алқалы мемлекеттік органдар мен мәслихаттар қабылдайтын нормативтік құқықтық актілерді ұсыну осы актілер қабылданған алқалы органның отырысы немесе мәслихаттың сессиясы өткізілген күннен кейін жеті жұмыс күнінен аспайды.</w:t>
      </w:r>
    </w:p>
    <w:bookmarkEnd w:id="198"/>
    <w:bookmarkStart w:name="z206" w:id="199"/>
    <w:p>
      <w:pPr>
        <w:spacing w:after="0"/>
        <w:ind w:left="0"/>
        <w:jc w:val="both"/>
      </w:pPr>
      <w:r>
        <w:rPr>
          <w:rFonts w:ascii="Times New Roman"/>
          <w:b w:val="false"/>
          <w:i w:val="false"/>
          <w:color w:val="000000"/>
          <w:sz w:val="28"/>
        </w:rPr>
        <w:t>
      Нормативтік құқықтық актіні мүдделі мемлекеттік органдар келіскен не бірлескен акт қабылданған жағдайларда, көрсетілген акт мемлекеттік тіркеуге:</w:t>
      </w:r>
    </w:p>
    <w:bookmarkEnd w:id="199"/>
    <w:bookmarkStart w:name="z207" w:id="200"/>
    <w:p>
      <w:pPr>
        <w:spacing w:after="0"/>
        <w:ind w:left="0"/>
        <w:jc w:val="both"/>
      </w:pPr>
      <w:r>
        <w:rPr>
          <w:rFonts w:ascii="Times New Roman"/>
          <w:b w:val="false"/>
          <w:i w:val="false"/>
          <w:color w:val="000000"/>
          <w:sz w:val="28"/>
        </w:rPr>
        <w:t>
      1) МО ИП арқылы электрондық түрде – мүдделі мемлекеттік органдардың соңғысы келіскен не қол қойған күннен кейін бір жұмыс күні ішінде;</w:t>
      </w:r>
    </w:p>
    <w:bookmarkEnd w:id="200"/>
    <w:bookmarkStart w:name="z208" w:id="201"/>
    <w:p>
      <w:pPr>
        <w:spacing w:after="0"/>
        <w:ind w:left="0"/>
        <w:jc w:val="both"/>
      </w:pPr>
      <w:r>
        <w:rPr>
          <w:rFonts w:ascii="Times New Roman"/>
          <w:b w:val="false"/>
          <w:i w:val="false"/>
          <w:color w:val="000000"/>
          <w:sz w:val="28"/>
        </w:rPr>
        <w:t>
      2) қағаз түрінде – мүдделі мемлекеттік органдардың соңғысы келіскен не қол қойған күннен кейін үш жұмыс күні ішінде ұсынылады.</w:t>
      </w:r>
    </w:p>
    <w:bookmarkEnd w:id="201"/>
    <w:bookmarkStart w:name="z209" w:id="202"/>
    <w:p>
      <w:pPr>
        <w:spacing w:after="0"/>
        <w:ind w:left="0"/>
        <w:jc w:val="both"/>
      </w:pPr>
      <w:r>
        <w:rPr>
          <w:rFonts w:ascii="Times New Roman"/>
          <w:b w:val="false"/>
          <w:i w:val="false"/>
          <w:color w:val="000000"/>
          <w:sz w:val="28"/>
        </w:rPr>
        <w:t>
      70. Нормативтік құқықтық акт әділет органдарына мемлекеттік тіркеуге мынадай бөліктерде электрондық құжат түрінде ұсынылады:</w:t>
      </w:r>
    </w:p>
    <w:bookmarkEnd w:id="202"/>
    <w:bookmarkStart w:name="z210" w:id="203"/>
    <w:p>
      <w:pPr>
        <w:spacing w:after="0"/>
        <w:ind w:left="0"/>
        <w:jc w:val="both"/>
      </w:pPr>
      <w:r>
        <w:rPr>
          <w:rFonts w:ascii="Times New Roman"/>
          <w:b w:val="false"/>
          <w:i w:val="false"/>
          <w:color w:val="000000"/>
          <w:sz w:val="28"/>
        </w:rPr>
        <w:t>
      1) электрондық бланктегі нормативтік құқықтық актінің мазмұндық бөлігі *docx форматында;</w:t>
      </w:r>
    </w:p>
    <w:bookmarkEnd w:id="203"/>
    <w:bookmarkStart w:name="z211" w:id="204"/>
    <w:p>
      <w:pPr>
        <w:spacing w:after="0"/>
        <w:ind w:left="0"/>
        <w:jc w:val="both"/>
      </w:pPr>
      <w:r>
        <w:rPr>
          <w:rFonts w:ascii="Times New Roman"/>
          <w:b w:val="false"/>
          <w:i w:val="false"/>
          <w:color w:val="000000"/>
          <w:sz w:val="28"/>
        </w:rPr>
        <w:t>
      2) қоса берілген файлдардың мазмұндық бөлігі Құжаттама жасау қағидаларында көзделген форматтарда;</w:t>
      </w:r>
    </w:p>
    <w:bookmarkEnd w:id="204"/>
    <w:bookmarkStart w:name="z212" w:id="205"/>
    <w:p>
      <w:pPr>
        <w:spacing w:after="0"/>
        <w:ind w:left="0"/>
        <w:jc w:val="both"/>
      </w:pPr>
      <w:r>
        <w:rPr>
          <w:rFonts w:ascii="Times New Roman"/>
          <w:b w:val="false"/>
          <w:i w:val="false"/>
          <w:color w:val="000000"/>
          <w:sz w:val="28"/>
        </w:rPr>
        <w:t>
      3) деректемелік бөлік қалыптастырылған электрондық тіркеу-бақылау карточкасы арқылы.</w:t>
      </w:r>
    </w:p>
    <w:bookmarkEnd w:id="205"/>
    <w:bookmarkStart w:name="z213" w:id="206"/>
    <w:p>
      <w:pPr>
        <w:spacing w:after="0"/>
        <w:ind w:left="0"/>
        <w:jc w:val="both"/>
      </w:pPr>
      <w:r>
        <w:rPr>
          <w:rFonts w:ascii="Times New Roman"/>
          <w:b w:val="false"/>
          <w:i w:val="false"/>
          <w:color w:val="000000"/>
          <w:sz w:val="28"/>
        </w:rPr>
        <w:t xml:space="preserve">
      71. Қағаз түріндегі нормативтік құқықтық актіні МО ИП-қа қолжетімділік болмаған және/немесе "Қызмет бабында пайдалану үшін" деген белгісі болған жағдайларда, мемлекеттік тіркеу үшін қабылданған нормативтік құқықтық актінің төлнұсқасы және осы Қағидалардың </w:t>
      </w:r>
      <w:r>
        <w:rPr>
          <w:rFonts w:ascii="Times New Roman"/>
          <w:b w:val="false"/>
          <w:i w:val="false"/>
          <w:color w:val="000000"/>
          <w:sz w:val="28"/>
        </w:rPr>
        <w:t>42-тармағында</w:t>
      </w:r>
      <w:r>
        <w:rPr>
          <w:rFonts w:ascii="Times New Roman"/>
          <w:b w:val="false"/>
          <w:i w:val="false"/>
          <w:color w:val="000000"/>
          <w:sz w:val="28"/>
        </w:rPr>
        <w:t xml:space="preserve"> көзделген құжаттар қоса берілген оның екі көшірмесі ілеспе хатпен әділет органдарына ұсынылады. </w:t>
      </w:r>
    </w:p>
    <w:bookmarkEnd w:id="206"/>
    <w:bookmarkStart w:name="z214" w:id="207"/>
    <w:p>
      <w:pPr>
        <w:spacing w:after="0"/>
        <w:ind w:left="0"/>
        <w:jc w:val="both"/>
      </w:pPr>
      <w:r>
        <w:rPr>
          <w:rFonts w:ascii="Times New Roman"/>
          <w:b w:val="false"/>
          <w:i w:val="false"/>
          <w:color w:val="000000"/>
          <w:sz w:val="28"/>
        </w:rPr>
        <w:t>
      Қағаз құжат айналымы кезінде нормативтік құқықтық актіні бірнеше мемлекеттік орган қабылдаған жағдайда, осы нормативтік құқықтық актіні қабылдаған қалған мемлекеттік органдардың санына сәйкес келетін осы актінің даналары қосымша ұсынылады.</w:t>
      </w:r>
    </w:p>
    <w:bookmarkEnd w:id="207"/>
    <w:bookmarkStart w:name="z215" w:id="208"/>
    <w:p>
      <w:pPr>
        <w:spacing w:after="0"/>
        <w:ind w:left="0"/>
        <w:jc w:val="both"/>
      </w:pPr>
      <w:r>
        <w:rPr>
          <w:rFonts w:ascii="Times New Roman"/>
          <w:b w:val="false"/>
          <w:i w:val="false"/>
          <w:color w:val="000000"/>
          <w:sz w:val="28"/>
        </w:rPr>
        <w:t xml:space="preserve">
      72. Нормативтік құқықтық актіні қабылдаған орган осы Қағидалардың </w:t>
      </w:r>
      <w:r>
        <w:rPr>
          <w:rFonts w:ascii="Times New Roman"/>
          <w:b w:val="false"/>
          <w:i w:val="false"/>
          <w:color w:val="000000"/>
          <w:sz w:val="28"/>
        </w:rPr>
        <w:t>42-тармағында</w:t>
      </w:r>
      <w:r>
        <w:rPr>
          <w:rFonts w:ascii="Times New Roman"/>
          <w:b w:val="false"/>
          <w:i w:val="false"/>
          <w:color w:val="000000"/>
          <w:sz w:val="28"/>
        </w:rPr>
        <w:t xml:space="preserve"> көрсетілген құжаттарды қоса береді.</w:t>
      </w:r>
    </w:p>
    <w:bookmarkEnd w:id="208"/>
    <w:bookmarkStart w:name="z216" w:id="209"/>
    <w:p>
      <w:pPr>
        <w:spacing w:after="0"/>
        <w:ind w:left="0"/>
        <w:jc w:val="both"/>
      </w:pPr>
      <w:r>
        <w:rPr>
          <w:rFonts w:ascii="Times New Roman"/>
          <w:b w:val="false"/>
          <w:i w:val="false"/>
          <w:color w:val="000000"/>
          <w:sz w:val="28"/>
        </w:rPr>
        <w:t>
      73. Осы Қағидалардың талаптарына сәйкессіздіктер анықталған жағдайда, мемлекеттік тіркеуге келіп түскен нормативтік құқықтық акт пысықтау мақсатында әзірлеуші мемлекеттік органға немесе негізгі жауапты әзірлеуші мемлекеттік органға қайтарылады.</w:t>
      </w:r>
    </w:p>
    <w:bookmarkEnd w:id="209"/>
    <w:bookmarkStart w:name="z217" w:id="210"/>
    <w:p>
      <w:pPr>
        <w:spacing w:after="0"/>
        <w:ind w:left="0"/>
        <w:jc w:val="both"/>
      </w:pPr>
      <w:r>
        <w:rPr>
          <w:rFonts w:ascii="Times New Roman"/>
          <w:b w:val="false"/>
          <w:i w:val="false"/>
          <w:color w:val="000000"/>
          <w:sz w:val="28"/>
        </w:rPr>
        <w:t>
      Келіп түскен нормативтік құқықтық актіні тікелей әзірлеуші мемлекеттік орган немесе негізгі жауапты әзірлеуші мемлекеттік орган оны пысықтау мақсатында кері қайтарып алуы мүмкін.</w:t>
      </w:r>
    </w:p>
    <w:bookmarkEnd w:id="210"/>
    <w:bookmarkStart w:name="z218" w:id="211"/>
    <w:p>
      <w:pPr>
        <w:spacing w:after="0"/>
        <w:ind w:left="0"/>
        <w:jc w:val="both"/>
      </w:pPr>
      <w:r>
        <w:rPr>
          <w:rFonts w:ascii="Times New Roman"/>
          <w:b w:val="false"/>
          <w:i w:val="false"/>
          <w:color w:val="000000"/>
          <w:sz w:val="28"/>
        </w:rPr>
        <w:t>
      Нормативтік құқықтық актіні пысықтау мүдделі мемлекеттік органдармен қайта келісу жүргізу уақытын қоса алғанда, 5 жұмыс күнінен аспайтын мерзімде жүргізіледі.</w:t>
      </w:r>
    </w:p>
    <w:bookmarkEnd w:id="211"/>
    <w:bookmarkStart w:name="z219" w:id="212"/>
    <w:p>
      <w:pPr>
        <w:spacing w:after="0"/>
        <w:ind w:left="0"/>
        <w:jc w:val="both"/>
      </w:pPr>
      <w:r>
        <w:rPr>
          <w:rFonts w:ascii="Times New Roman"/>
          <w:b w:val="false"/>
          <w:i w:val="false"/>
          <w:color w:val="000000"/>
          <w:sz w:val="28"/>
        </w:rPr>
        <w:t xml:space="preserve">
      74. Әділет органдары Заңның 35-1-бабының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жағдайларда нормативтік құқықтық актіні мемлекеттік тіркеуден бас тартады және МО ИП бойынша мемлекеттік органдарға бас тарту себептерін көрсете отырып, электрондық құжат нысанында хат жібереді.</w:t>
      </w:r>
    </w:p>
    <w:bookmarkEnd w:id="212"/>
    <w:bookmarkStart w:name="z220" w:id="213"/>
    <w:p>
      <w:pPr>
        <w:spacing w:after="0"/>
        <w:ind w:left="0"/>
        <w:jc w:val="both"/>
      </w:pPr>
      <w:r>
        <w:rPr>
          <w:rFonts w:ascii="Times New Roman"/>
          <w:b w:val="false"/>
          <w:i w:val="false"/>
          <w:color w:val="000000"/>
          <w:sz w:val="28"/>
        </w:rPr>
        <w:t>
      Қағаз құжат айналымы жағдайында нормативтік құқықтық актіні мемлекеттік тіркеуден бас тарту туралы хат қағаз түрінде ресімделеді және нормативтік құқықтық актінің көшірмесі әділет органдарында қалады.</w:t>
      </w:r>
    </w:p>
    <w:bookmarkEnd w:id="213"/>
    <w:bookmarkStart w:name="z221" w:id="214"/>
    <w:p>
      <w:pPr>
        <w:spacing w:after="0"/>
        <w:ind w:left="0"/>
        <w:jc w:val="both"/>
      </w:pPr>
      <w:r>
        <w:rPr>
          <w:rFonts w:ascii="Times New Roman"/>
          <w:b w:val="false"/>
          <w:i w:val="false"/>
          <w:color w:val="000000"/>
          <w:sz w:val="28"/>
        </w:rPr>
        <w:t>
      75. Электрондық құжат айналымы жағдайында мемлекеттік тіркеуден бас тартуды алған кезде әзірлеуші мемлекеттік орган немесе бірлескен нормативтік құқықтық актіні қабылдауға уәкілетті мемлекеттік органдар Нормативтік құқықтық актінің күшін жояды және мемлекеттік тіркеуден бас тартылған күннен кейін бес жұмыс күні ішінде тиісті мәліметтер электрондық тіркеу-бақылау карточкасына енгізіледі.</w:t>
      </w:r>
    </w:p>
    <w:bookmarkEnd w:id="214"/>
    <w:bookmarkStart w:name="z222" w:id="215"/>
    <w:p>
      <w:pPr>
        <w:spacing w:after="0"/>
        <w:ind w:left="0"/>
        <w:jc w:val="both"/>
      </w:pPr>
      <w:r>
        <w:rPr>
          <w:rFonts w:ascii="Times New Roman"/>
          <w:b w:val="false"/>
          <w:i w:val="false"/>
          <w:color w:val="000000"/>
          <w:sz w:val="28"/>
        </w:rPr>
        <w:t>
      Алқалы мемлекеттік органдар мен мәслихаттар нормативтік құқықтық актінің күшін жою туралы мәліметтерді электрондық тіркеу-бақылау карточкасына кезекті (кезектен тыс) отырыста немесе сессияда бекітілген күннен кейін бес жұмыс күні ішінде енгізеді.</w:t>
      </w:r>
    </w:p>
    <w:bookmarkEnd w:id="215"/>
    <w:bookmarkStart w:name="z223" w:id="216"/>
    <w:p>
      <w:pPr>
        <w:spacing w:after="0"/>
        <w:ind w:left="0"/>
        <w:jc w:val="both"/>
      </w:pPr>
      <w:r>
        <w:rPr>
          <w:rFonts w:ascii="Times New Roman"/>
          <w:b w:val="false"/>
          <w:i w:val="false"/>
          <w:color w:val="000000"/>
          <w:sz w:val="28"/>
        </w:rPr>
        <w:t>
      Қағаз құжат айналымы жағдайында әділет органдарына осы Қағидалардың осы тармағының бірінші және екінші бөліктерінде көрсетілген мерзімде нормативтік құқықтық актінің күшін жою туралы актінің көшірмесі ұсынылады.</w:t>
      </w:r>
    </w:p>
    <w:bookmarkEnd w:id="216"/>
    <w:bookmarkStart w:name="z224" w:id="217"/>
    <w:p>
      <w:pPr>
        <w:spacing w:after="0"/>
        <w:ind w:left="0"/>
        <w:jc w:val="both"/>
      </w:pPr>
      <w:r>
        <w:rPr>
          <w:rFonts w:ascii="Times New Roman"/>
          <w:b w:val="false"/>
          <w:i w:val="false"/>
          <w:color w:val="000000"/>
          <w:sz w:val="28"/>
        </w:rPr>
        <w:t>
      Осы мерзімдер алынған бас тартуға сот тәртібімен шағым жасалған жағдайда тоқтатыла тұрады.</w:t>
      </w:r>
    </w:p>
    <w:bookmarkEnd w:id="217"/>
    <w:bookmarkStart w:name="z225" w:id="218"/>
    <w:p>
      <w:pPr>
        <w:spacing w:after="0"/>
        <w:ind w:left="0"/>
        <w:jc w:val="both"/>
      </w:pPr>
      <w:r>
        <w:rPr>
          <w:rFonts w:ascii="Times New Roman"/>
          <w:b w:val="false"/>
          <w:i w:val="false"/>
          <w:color w:val="000000"/>
          <w:sz w:val="28"/>
        </w:rPr>
        <w:t>
      76. Пысықтауға қайтару, кері қайтарып алу үшін негіз болған бұзушылықтар жойылғаннан кейін әділет органдары пысықталған нормативтік құқықтық акт келіп түскен күннен кейін үш жұмыс күні ішінде оны мемлекеттік тіркеуді жүргізеді.</w:t>
      </w:r>
    </w:p>
    <w:bookmarkEnd w:id="218"/>
    <w:bookmarkStart w:name="z226" w:id="219"/>
    <w:p>
      <w:pPr>
        <w:spacing w:after="0"/>
        <w:ind w:left="0"/>
        <w:jc w:val="both"/>
      </w:pPr>
      <w:r>
        <w:rPr>
          <w:rFonts w:ascii="Times New Roman"/>
          <w:b w:val="false"/>
          <w:i w:val="false"/>
          <w:color w:val="000000"/>
          <w:sz w:val="28"/>
        </w:rPr>
        <w:t>
      77. МО ИП-та мемлекеттік тіркеу күні мен нөмірі Қазақстан Республикасының Әділет министрі немесе оның орынбасары (вице-министр) мұндай актіні мемлекеттік тіркеу туралы шешім қабылдаған кезде электрондық түрдегі нормативтік құқықтық актіге беріледі және электрондық тіркеу – бақылау карточкасында көрсетіледі.</w:t>
      </w:r>
    </w:p>
    <w:bookmarkEnd w:id="219"/>
    <w:bookmarkStart w:name="z227" w:id="220"/>
    <w:p>
      <w:pPr>
        <w:spacing w:after="0"/>
        <w:ind w:left="0"/>
        <w:jc w:val="both"/>
      </w:pPr>
      <w:r>
        <w:rPr>
          <w:rFonts w:ascii="Times New Roman"/>
          <w:b w:val="false"/>
          <w:i w:val="false"/>
          <w:color w:val="000000"/>
          <w:sz w:val="28"/>
        </w:rPr>
        <w:t>
      Қағаз құжат айналымы жағдайында тиісті нормативтік құқықтық актіні мемлекеттік тіркеу орталық орган үшін – Қазақстан Республикасы Әділет министрінің немесе вице-министрдің, жергілікті орган үшін – аумақтық әділет органы басшысының не оның міндетін атқарушы адамның мемлекеттік тіркеу туралы (нормативтік құқықтық актіні мемлекеттік тіркеу туралы қорытындыларды бекіту) шешім қабылдап, тіркеу нөмірі мен күнін бере отырып, негізгі нормативтік құқықтық акт төлнұсқасының және оның көшірмелерінің әрбір данасының бірінші парағының оң жақ жоғарғы бұрышына мөртабан қоюды да қамтиды.</w:t>
      </w:r>
    </w:p>
    <w:bookmarkEnd w:id="220"/>
    <w:bookmarkStart w:name="z228" w:id="221"/>
    <w:p>
      <w:pPr>
        <w:spacing w:after="0"/>
        <w:ind w:left="0"/>
        <w:jc w:val="both"/>
      </w:pPr>
      <w:r>
        <w:rPr>
          <w:rFonts w:ascii="Times New Roman"/>
          <w:b w:val="false"/>
          <w:i w:val="false"/>
          <w:color w:val="000000"/>
          <w:sz w:val="28"/>
        </w:rPr>
        <w:t>
      Қағаз құжат айналымы кезінде нормативтік құқықтық актінің әрбір жіберілетін данасына және оның көшірмесіне нормативтік құқықтық актіні мемлекеттік тіркеу туралы қорытынды қоса беріледі.</w:t>
      </w:r>
    </w:p>
    <w:bookmarkEnd w:id="221"/>
    <w:bookmarkStart w:name="z229" w:id="222"/>
    <w:p>
      <w:pPr>
        <w:spacing w:after="0"/>
        <w:ind w:left="0"/>
        <w:jc w:val="both"/>
      </w:pPr>
      <w:r>
        <w:rPr>
          <w:rFonts w:ascii="Times New Roman"/>
          <w:b w:val="false"/>
          <w:i w:val="false"/>
          <w:color w:val="000000"/>
          <w:sz w:val="28"/>
        </w:rPr>
        <w:t>
      Тіркелген нормативтік құқықтық актінің қағаз түріндегі көшірмесі әділет органдарында сақталады, ал басқа даналары әзірлеуші мемлекеттік органға (әзірлеуші жауапты мемлекеттік органға) жіберіледі.</w:t>
      </w:r>
    </w:p>
    <w:bookmarkEnd w:id="222"/>
    <w:bookmarkStart w:name="z230" w:id="223"/>
    <w:p>
      <w:pPr>
        <w:spacing w:after="0"/>
        <w:ind w:left="0"/>
        <w:jc w:val="both"/>
      </w:pPr>
      <w:r>
        <w:rPr>
          <w:rFonts w:ascii="Times New Roman"/>
          <w:b w:val="false"/>
          <w:i w:val="false"/>
          <w:color w:val="000000"/>
          <w:sz w:val="28"/>
        </w:rPr>
        <w:t>
      Нормативтік құқықтық актілер үшін нормативтік құқықтық актіні қағаз түрінде мемлекеттік тіркеу туралы қорытындының және мөртабанның нысанын Қазақстан Республикасының Әділет министрі бекітеді.</w:t>
      </w:r>
    </w:p>
    <w:bookmarkEnd w:id="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кейбір шешімдеріне</w:t>
            </w:r>
            <w:r>
              <w:br/>
            </w:r>
            <w:r>
              <w:rPr>
                <w:rFonts w:ascii="Times New Roman"/>
                <w:b w:val="false"/>
                <w:i w:val="false"/>
                <w:color w:val="000000"/>
                <w:sz w:val="20"/>
              </w:rPr>
              <w:t>енгізілетін өзгерістерге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6 қазандағы</w:t>
            </w:r>
            <w:r>
              <w:br/>
            </w:r>
            <w:r>
              <w:rPr>
                <w:rFonts w:ascii="Times New Roman"/>
                <w:b w:val="false"/>
                <w:i w:val="false"/>
                <w:color w:val="000000"/>
                <w:sz w:val="20"/>
              </w:rPr>
              <w:t>№ 569 қаулысымен</w:t>
            </w:r>
            <w:r>
              <w:br/>
            </w:r>
            <w:r>
              <w:rPr>
                <w:rFonts w:ascii="Times New Roman"/>
                <w:b w:val="false"/>
                <w:i w:val="false"/>
                <w:color w:val="000000"/>
                <w:sz w:val="20"/>
              </w:rPr>
              <w:t>бекітілген</w:t>
            </w:r>
          </w:p>
        </w:tc>
      </w:tr>
    </w:tbl>
    <w:bookmarkStart w:name="z233" w:id="224"/>
    <w:p>
      <w:pPr>
        <w:spacing w:after="0"/>
        <w:ind w:left="0"/>
        <w:jc w:val="left"/>
      </w:pPr>
      <w:r>
        <w:rPr>
          <w:rFonts w:ascii="Times New Roman"/>
          <w:b/>
          <w:i w:val="false"/>
          <w:color w:val="000000"/>
        </w:rPr>
        <w:t xml:space="preserve"> Заңға тәуелді нормативтік құқықтық актілердің жобаларын әзірлеу, келісу қағидалары </w:t>
      </w:r>
    </w:p>
    <w:bookmarkEnd w:id="224"/>
    <w:bookmarkStart w:name="z234" w:id="225"/>
    <w:p>
      <w:pPr>
        <w:spacing w:after="0"/>
        <w:ind w:left="0"/>
        <w:jc w:val="left"/>
      </w:pPr>
      <w:r>
        <w:rPr>
          <w:rFonts w:ascii="Times New Roman"/>
          <w:b/>
          <w:i w:val="false"/>
          <w:color w:val="000000"/>
        </w:rPr>
        <w:t xml:space="preserve"> 1-тарау. Жалпы ережелер</w:t>
      </w:r>
    </w:p>
    <w:bookmarkEnd w:id="225"/>
    <w:bookmarkStart w:name="z235" w:id="226"/>
    <w:p>
      <w:pPr>
        <w:spacing w:after="0"/>
        <w:ind w:left="0"/>
        <w:jc w:val="both"/>
      </w:pPr>
      <w:r>
        <w:rPr>
          <w:rFonts w:ascii="Times New Roman"/>
          <w:b w:val="false"/>
          <w:i w:val="false"/>
          <w:color w:val="000000"/>
          <w:sz w:val="28"/>
        </w:rPr>
        <w:t xml:space="preserve">
      1. Осы Заңға тәуелді нормативтік құқықтық актілердің жобаларын әзірлеу, келісу қағидалары (бұдан әрі – Қағидалар) "Құқықтық актілер туралы" 2016 жылғы 6 сәуірдегі Қазақстан Республикасының Заңы (бұдан әрі – "Құқықтық актілер туралы" Заң)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заңға тәуелді нормативтік құқықтық актілердің жобаларын әзірлеу мен келісу тәртібін айқындайды.</w:t>
      </w:r>
    </w:p>
    <w:bookmarkEnd w:id="226"/>
    <w:bookmarkStart w:name="z236" w:id="227"/>
    <w:p>
      <w:pPr>
        <w:spacing w:after="0"/>
        <w:ind w:left="0"/>
        <w:jc w:val="both"/>
      </w:pPr>
      <w:r>
        <w:rPr>
          <w:rFonts w:ascii="Times New Roman"/>
          <w:b w:val="false"/>
          <w:i w:val="false"/>
          <w:color w:val="000000"/>
          <w:sz w:val="28"/>
        </w:rPr>
        <w:t>
      2. Мыналар:</w:t>
      </w:r>
    </w:p>
    <w:bookmarkEnd w:id="227"/>
    <w:bookmarkStart w:name="z237" w:id="228"/>
    <w:p>
      <w:pPr>
        <w:spacing w:after="0"/>
        <w:ind w:left="0"/>
        <w:jc w:val="both"/>
      </w:pPr>
      <w:r>
        <w:rPr>
          <w:rFonts w:ascii="Times New Roman"/>
          <w:b w:val="false"/>
          <w:i w:val="false"/>
          <w:color w:val="000000"/>
          <w:sz w:val="28"/>
        </w:rPr>
        <w:t>
      1) Қазақстан Республикасы Президентінің нормативтік құқықтық жарлықтары;</w:t>
      </w:r>
    </w:p>
    <w:bookmarkEnd w:id="228"/>
    <w:bookmarkStart w:name="z238" w:id="229"/>
    <w:p>
      <w:pPr>
        <w:spacing w:after="0"/>
        <w:ind w:left="0"/>
        <w:jc w:val="both"/>
      </w:pPr>
      <w:r>
        <w:rPr>
          <w:rFonts w:ascii="Times New Roman"/>
          <w:b w:val="false"/>
          <w:i w:val="false"/>
          <w:color w:val="000000"/>
          <w:sz w:val="28"/>
        </w:rPr>
        <w:t>
      2) Қазақстан Республикасы Үкіметінің нормативтік құқықтық қаулылары (бұдан әрі – қаулылардың жобалары);</w:t>
      </w:r>
    </w:p>
    <w:bookmarkEnd w:id="229"/>
    <w:bookmarkStart w:name="z239" w:id="230"/>
    <w:p>
      <w:pPr>
        <w:spacing w:after="0"/>
        <w:ind w:left="0"/>
        <w:jc w:val="both"/>
      </w:pPr>
      <w:r>
        <w:rPr>
          <w:rFonts w:ascii="Times New Roman"/>
          <w:b w:val="false"/>
          <w:i w:val="false"/>
          <w:color w:val="000000"/>
          <w:sz w:val="28"/>
        </w:rPr>
        <w:t>
      3) Қазақстан Республикасы Орталық сайлау комиссиясының, Қазақстан Республикасы Республикалық бюджеттің атқарылуын бақылау жөніндегі есеп комитетінің, Қазақстан Республикасы Ұлттық Банкінің және өзге де орталық мемлекеттік органдардың нормативтік құқықтық қаулылары, Қазақстан Республикасы министрлерiнің және өзге де орталық мемлекеттік органдар басшыларының нормативтік құқықтық бұйрықтары, орталық мемлекеттік органдардың ведомстволары басшыларының нормативтік құқықтық бұйрықтары (бұдан әрі – орталық мемлекеттік органдардың нормативтік құқықтық актілерінің жобалары);</w:t>
      </w:r>
    </w:p>
    <w:bookmarkEnd w:id="230"/>
    <w:bookmarkStart w:name="z240" w:id="231"/>
    <w:p>
      <w:pPr>
        <w:spacing w:after="0"/>
        <w:ind w:left="0"/>
        <w:jc w:val="both"/>
      </w:pPr>
      <w:r>
        <w:rPr>
          <w:rFonts w:ascii="Times New Roman"/>
          <w:b w:val="false"/>
          <w:i w:val="false"/>
          <w:color w:val="000000"/>
          <w:sz w:val="28"/>
        </w:rPr>
        <w:t>
      4) мәслихаттардың нормативтік құқықтық шешімдері, әкімдіктердің нормативтік құқықтық қаулылары, әкімдердің нормативтік құқықтық шешімдері және тексеру комиссияларының нормативтік құқықтық қаулылары заңға тәуелді нормативтік құқықтық актілердің жобалары болып табылады.</w:t>
      </w:r>
    </w:p>
    <w:bookmarkEnd w:id="231"/>
    <w:bookmarkStart w:name="z241" w:id="232"/>
    <w:p>
      <w:pPr>
        <w:spacing w:after="0"/>
        <w:ind w:left="0"/>
        <w:jc w:val="both"/>
      </w:pPr>
      <w:r>
        <w:rPr>
          <w:rFonts w:ascii="Times New Roman"/>
          <w:b w:val="false"/>
          <w:i w:val="false"/>
          <w:color w:val="000000"/>
          <w:sz w:val="28"/>
        </w:rPr>
        <w:t xml:space="preserve">
      3. Қазақстан Республикасы Президентінің нормативтік құқықтық жарлықтарының жобаларын әзірлеу, келісу және қол қоюға ұсыну тәртібі Қазақстан Республикасы Президентінің 2010 жылғы 27 сәуірдегі № 976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сондай-ақ Қазақстан Республикасы Қауіпсіздік Кеңесінің және Қазақстан халқы Ассамблеясының шешімдерінде қамтылған тапсырмалардың орындалуын бақылауды жүзеге асыру, Қазақстан Республикасы Президентінің нормативтік құқықтық жарлықтарына мониторинг жүргізу қағидаларында айқындалады.</w:t>
      </w:r>
    </w:p>
    <w:bookmarkEnd w:id="232"/>
    <w:bookmarkStart w:name="z242" w:id="233"/>
    <w:p>
      <w:pPr>
        <w:spacing w:after="0"/>
        <w:ind w:left="0"/>
        <w:jc w:val="both"/>
      </w:pPr>
      <w:r>
        <w:rPr>
          <w:rFonts w:ascii="Times New Roman"/>
          <w:b w:val="false"/>
          <w:i w:val="false"/>
          <w:color w:val="000000"/>
          <w:sz w:val="28"/>
        </w:rPr>
        <w:t xml:space="preserve">
      4. Орталық және жергілікті мемлекеттік органдардың нормативтiк құқықтық актiлерінің жобаларын әзірлеу, келісу және мемлекеттiк тiркеу тәртібі Қазақстан Республикасы Үкіметінің 2016 жылғы 6 қазандағы № 568 қаулысымен бекітілген Нормативтік құқықтық актiлердi ресімдеу, келісу, мемлекеттік тіркеу және олардың күшін жою </w:t>
      </w:r>
      <w:r>
        <w:rPr>
          <w:rFonts w:ascii="Times New Roman"/>
          <w:b w:val="false"/>
          <w:i w:val="false"/>
          <w:color w:val="000000"/>
          <w:sz w:val="28"/>
        </w:rPr>
        <w:t>қағидаларында</w:t>
      </w:r>
      <w:r>
        <w:rPr>
          <w:rFonts w:ascii="Times New Roman"/>
          <w:b w:val="false"/>
          <w:i w:val="false"/>
          <w:color w:val="000000"/>
          <w:sz w:val="28"/>
        </w:rPr>
        <w:t xml:space="preserve"> айқындалады.</w:t>
      </w:r>
    </w:p>
    <w:bookmarkEnd w:id="233"/>
    <w:bookmarkStart w:name="z243" w:id="234"/>
    <w:p>
      <w:pPr>
        <w:spacing w:after="0"/>
        <w:ind w:left="0"/>
        <w:jc w:val="both"/>
      </w:pPr>
      <w:r>
        <w:rPr>
          <w:rFonts w:ascii="Times New Roman"/>
          <w:b w:val="false"/>
          <w:i w:val="false"/>
          <w:color w:val="000000"/>
          <w:sz w:val="28"/>
        </w:rPr>
        <w:t>
      5. Құпиялылық белгілері немесе "Қызмет бабында пайдалану үшін" деген белгілері бар заңға тәуелді нормативтік құқықтық актілердің жобаларын әзірлеу және келісу Қазақстан Республикасының мемлекеттік құпияларды қорғау саласындағы заңнамасының ерекшеліктері ескеріле отырып және Қазақстан Республикасы Үкіметінің 2015 жылғы 31 желтоқсандағы № 1196 қаулысымен бекітілген Мәліметтерді таратылуы шектелген қызметтік ақпаратқа жатқызу және онымен жұмыс істеу қағидаларына сәйкес жүзеге асырылады.</w:t>
      </w:r>
    </w:p>
    <w:bookmarkEnd w:id="234"/>
    <w:bookmarkStart w:name="z244" w:id="235"/>
    <w:p>
      <w:pPr>
        <w:spacing w:after="0"/>
        <w:ind w:left="0"/>
        <w:jc w:val="left"/>
      </w:pPr>
      <w:r>
        <w:rPr>
          <w:rFonts w:ascii="Times New Roman"/>
          <w:b/>
          <w:i w:val="false"/>
          <w:color w:val="000000"/>
        </w:rPr>
        <w:t xml:space="preserve"> 2-тарау. Қаулылардың жобаларын әзірлеу</w:t>
      </w:r>
    </w:p>
    <w:bookmarkEnd w:id="235"/>
    <w:bookmarkStart w:name="z245" w:id="236"/>
    <w:p>
      <w:pPr>
        <w:spacing w:after="0"/>
        <w:ind w:left="0"/>
        <w:jc w:val="both"/>
      </w:pPr>
      <w:r>
        <w:rPr>
          <w:rFonts w:ascii="Times New Roman"/>
          <w:b w:val="false"/>
          <w:i w:val="false"/>
          <w:color w:val="000000"/>
          <w:sz w:val="28"/>
        </w:rPr>
        <w:t>
      6. Қаулылардың жобаларын әзірлеу Қазақстан Республикасының Конституциясы, заңнамалық актiлер, Қазақстан Республикасы Президентінің және Үкіметінің актiлерi негiзiнде және оларды орындау үшiн жүзеге асырылады.</w:t>
      </w:r>
    </w:p>
    <w:bookmarkEnd w:id="236"/>
    <w:bookmarkStart w:name="z246" w:id="237"/>
    <w:p>
      <w:pPr>
        <w:spacing w:after="0"/>
        <w:ind w:left="0"/>
        <w:jc w:val="both"/>
      </w:pPr>
      <w:r>
        <w:rPr>
          <w:rFonts w:ascii="Times New Roman"/>
          <w:b w:val="false"/>
          <w:i w:val="false"/>
          <w:color w:val="000000"/>
          <w:sz w:val="28"/>
        </w:rPr>
        <w:t>
      7. Қаулылардың жобаларын мемлекеттiк органдар Қазақстан Республикасының заңнамасында белгіленген құзыретіне сәйкес, егер Қазақстан Республикасының заңнамасында өзгеше белгіленбесе, өз бастамалары немесе жоғары тұрған мемлекеттiк органдардың және лауазымды адамдардың тапсырмалары бойынша әзiрлейдi.</w:t>
      </w:r>
    </w:p>
    <w:bookmarkEnd w:id="237"/>
    <w:bookmarkStart w:name="z247" w:id="238"/>
    <w:p>
      <w:pPr>
        <w:spacing w:after="0"/>
        <w:ind w:left="0"/>
        <w:jc w:val="both"/>
      </w:pPr>
      <w:r>
        <w:rPr>
          <w:rFonts w:ascii="Times New Roman"/>
          <w:b w:val="false"/>
          <w:i w:val="false"/>
          <w:color w:val="000000"/>
          <w:sz w:val="28"/>
        </w:rPr>
        <w:t>
      Егер қаулының дайындалып жатқан жобасының құқық нормаларын іске асыру үшін бір деңгейдегі немесе төмен тұрған деңгейдегі нормативтік құқықтық актілерге өзгерістер және (немесе) толықтырулар енгізу қажет болса, онда негізгі түрдегі қаулының жобасымен бір мезгілде көрсетілген өзгерістері және (немесе) толықтырулары бар нормативтік құқықтық актілердің жобалары дайындалуға немесе тиісті органдарға осындай актілерді дайындау туралы тапсырмалар берілуге тиіс.</w:t>
      </w:r>
    </w:p>
    <w:bookmarkEnd w:id="238"/>
    <w:bookmarkStart w:name="z248" w:id="239"/>
    <w:p>
      <w:pPr>
        <w:spacing w:after="0"/>
        <w:ind w:left="0"/>
        <w:jc w:val="both"/>
      </w:pPr>
      <w:r>
        <w:rPr>
          <w:rFonts w:ascii="Times New Roman"/>
          <w:b w:val="false"/>
          <w:i w:val="false"/>
          <w:color w:val="000000"/>
          <w:sz w:val="28"/>
        </w:rPr>
        <w:t>
      Қаулылардың жобаларын Қазақстан Республикасы Премьер-Министрінің тапсырмасы бойынша Қазақстан Республикасы Премьер-Министрінің Кеңсесі (бұдан әрі – Кеңсе) әзiрлеуi мүмкiн.</w:t>
      </w:r>
    </w:p>
    <w:bookmarkEnd w:id="239"/>
    <w:bookmarkStart w:name="z249" w:id="240"/>
    <w:p>
      <w:pPr>
        <w:spacing w:after="0"/>
        <w:ind w:left="0"/>
        <w:jc w:val="both"/>
      </w:pPr>
      <w:r>
        <w:rPr>
          <w:rFonts w:ascii="Times New Roman"/>
          <w:b w:val="false"/>
          <w:i w:val="false"/>
          <w:color w:val="000000"/>
          <w:sz w:val="28"/>
        </w:rPr>
        <w:t>
      8. Әзірлеуші мемлекеттік орган қаулы жобасын әзірлеу жөніндегі жұмыс тобын құрады немесе оны дайындауды өзінің құрылымдық бөлімшелеріне тапсырады.</w:t>
      </w:r>
    </w:p>
    <w:bookmarkEnd w:id="240"/>
    <w:bookmarkStart w:name="z250" w:id="241"/>
    <w:p>
      <w:pPr>
        <w:spacing w:after="0"/>
        <w:ind w:left="0"/>
        <w:jc w:val="both"/>
      </w:pPr>
      <w:r>
        <w:rPr>
          <w:rFonts w:ascii="Times New Roman"/>
          <w:b w:val="false"/>
          <w:i w:val="false"/>
          <w:color w:val="000000"/>
          <w:sz w:val="28"/>
        </w:rPr>
        <w:t>
      Қаулы жобаларын әзірлеуде әзірлеуші органның заң бөлімшесі қызметкерлерінің қатысуы міндетті.</w:t>
      </w:r>
    </w:p>
    <w:bookmarkEnd w:id="241"/>
    <w:bookmarkStart w:name="z251" w:id="242"/>
    <w:p>
      <w:pPr>
        <w:spacing w:after="0"/>
        <w:ind w:left="0"/>
        <w:jc w:val="both"/>
      </w:pPr>
      <w:r>
        <w:rPr>
          <w:rFonts w:ascii="Times New Roman"/>
          <w:b w:val="false"/>
          <w:i w:val="false"/>
          <w:color w:val="000000"/>
          <w:sz w:val="28"/>
        </w:rPr>
        <w:t>
      Үкімет қаулыларының жобаларын дайындауға әртүрлі білім салаларының мамандары, ғылыми мекемелер мен ғылыми қызметкерлер, коммерциялық емес және өзге де ұйымдардың өкілдері тартылуы мүмкін.</w:t>
      </w:r>
    </w:p>
    <w:bookmarkEnd w:id="242"/>
    <w:bookmarkStart w:name="z252" w:id="243"/>
    <w:p>
      <w:pPr>
        <w:spacing w:after="0"/>
        <w:ind w:left="0"/>
        <w:jc w:val="both"/>
      </w:pPr>
      <w:r>
        <w:rPr>
          <w:rFonts w:ascii="Times New Roman"/>
          <w:b w:val="false"/>
          <w:i w:val="false"/>
          <w:color w:val="000000"/>
          <w:sz w:val="28"/>
        </w:rPr>
        <w:t>
      9. Нормативтік құқықтық актілердің жобаларын әзірлеудің сапасын, әдеби тiл нормаларының, заң терминологиясы мен заң техникасының сақталуын, қазақ және орыс тілдеріндегі мәтіндердің теңтүпнұсқалығын әзірлеуші мемлекеттік органдар қамтамасыз етеді.</w:t>
      </w:r>
    </w:p>
    <w:bookmarkEnd w:id="243"/>
    <w:bookmarkStart w:name="z253" w:id="244"/>
    <w:p>
      <w:pPr>
        <w:spacing w:after="0"/>
        <w:ind w:left="0"/>
        <w:jc w:val="both"/>
      </w:pPr>
      <w:r>
        <w:rPr>
          <w:rFonts w:ascii="Times New Roman"/>
          <w:b w:val="false"/>
          <w:i w:val="false"/>
          <w:color w:val="000000"/>
          <w:sz w:val="28"/>
        </w:rPr>
        <w:t>
      10. Әзiрленген қаулылардың жобалары мүдделі мемлекеттік органдарға келісуге жіберілгенге дейін жария талқылау үшін түсiндiрме жазбалармен салыстырма кестелерімен (қолданыстағы қаулыға өзгерістер және (немесе) толықтырулар енгізілген жағдайда) бірге қазақ және орыс тiлдерiнде нормативтік құқықтық актілердің ашық интернет-порталына, сондай-ақ әзірлеуші мемлекеттік органның интернет-ресурсына орналастырылады.</w:t>
      </w:r>
    </w:p>
    <w:bookmarkEnd w:id="244"/>
    <w:bookmarkStart w:name="z254" w:id="245"/>
    <w:p>
      <w:pPr>
        <w:spacing w:after="0"/>
        <w:ind w:left="0"/>
        <w:jc w:val="both"/>
      </w:pPr>
      <w:r>
        <w:rPr>
          <w:rFonts w:ascii="Times New Roman"/>
          <w:b w:val="false"/>
          <w:i w:val="false"/>
          <w:color w:val="000000"/>
          <w:sz w:val="28"/>
        </w:rPr>
        <w:t>
      11. Егер Қазақстан Республикасының заңдарында және (немесе) ол ратификациялаған халықаралық шарттарда өзгеше көзделмесе, тауарлардың, көрсетілетін қызметтердің саудасына немесе зияткерлік меншік құқықтарына қатысты қаулылардың жобалары жария талқылау үшін қабылданғанына дейін күнтізбелік отыз күннен кем болмайтын мерзімде уәкілетті мемлекеттік органдардың интернет-ресурстарына орналастырылады.</w:t>
      </w:r>
    </w:p>
    <w:bookmarkEnd w:id="245"/>
    <w:bookmarkStart w:name="z255" w:id="246"/>
    <w:p>
      <w:pPr>
        <w:spacing w:after="0"/>
        <w:ind w:left="0"/>
        <w:jc w:val="both"/>
      </w:pPr>
      <w:r>
        <w:rPr>
          <w:rFonts w:ascii="Times New Roman"/>
          <w:b w:val="false"/>
          <w:i w:val="false"/>
          <w:color w:val="000000"/>
          <w:sz w:val="28"/>
        </w:rPr>
        <w:t>
      12. Әлеуметтiк маңызы бар қаулы жобасы бойынша интернет-ресурста (веб-сайтта) қазақ және орыс тiлдерiнде, қажет болған жағдайда – өзге де тілдерде, баспасөз релизі қосымша орналастырылады.</w:t>
      </w:r>
    </w:p>
    <w:bookmarkEnd w:id="246"/>
    <w:bookmarkStart w:name="z256" w:id="247"/>
    <w:p>
      <w:pPr>
        <w:spacing w:after="0"/>
        <w:ind w:left="0"/>
        <w:jc w:val="both"/>
      </w:pPr>
      <w:r>
        <w:rPr>
          <w:rFonts w:ascii="Times New Roman"/>
          <w:b w:val="false"/>
          <w:i w:val="false"/>
          <w:color w:val="000000"/>
          <w:sz w:val="28"/>
        </w:rPr>
        <w:t>
      Әлеуметтік маңызы бар қаулы жобасы деп адамның және тұтас қоғамның құқықтары мен мүдделерiн тікелей немесе жанама түрде қозғайтын қаулы жобасын түсiнген жөн.</w:t>
      </w:r>
    </w:p>
    <w:bookmarkEnd w:id="247"/>
    <w:bookmarkStart w:name="z257" w:id="248"/>
    <w:p>
      <w:pPr>
        <w:spacing w:after="0"/>
        <w:ind w:left="0"/>
        <w:jc w:val="both"/>
      </w:pPr>
      <w:r>
        <w:rPr>
          <w:rFonts w:ascii="Times New Roman"/>
          <w:b w:val="false"/>
          <w:i w:val="false"/>
          <w:color w:val="000000"/>
          <w:sz w:val="28"/>
        </w:rPr>
        <w:t xml:space="preserve">
      13. "Құқықтық актілер туралы" Заңның </w:t>
      </w:r>
      <w:r>
        <w:rPr>
          <w:rFonts w:ascii="Times New Roman"/>
          <w:b w:val="false"/>
          <w:i w:val="false"/>
          <w:color w:val="000000"/>
          <w:sz w:val="28"/>
        </w:rPr>
        <w:t>20-бабының</w:t>
      </w:r>
      <w:r>
        <w:rPr>
          <w:rFonts w:ascii="Times New Roman"/>
          <w:b w:val="false"/>
          <w:i w:val="false"/>
          <w:color w:val="000000"/>
          <w:sz w:val="28"/>
        </w:rPr>
        <w:t xml:space="preserve"> талаптарына сәйкес азаматтардың құқықтарына, бостандықтары мен міндеттеріне қатысты қаулы жобалары бойынша қоғамдық кеңестің ұсынымдары қажет.</w:t>
      </w:r>
    </w:p>
    <w:bookmarkEnd w:id="248"/>
    <w:bookmarkStart w:name="z258" w:id="249"/>
    <w:p>
      <w:pPr>
        <w:spacing w:after="0"/>
        <w:ind w:left="0"/>
        <w:jc w:val="both"/>
      </w:pPr>
      <w:r>
        <w:rPr>
          <w:rFonts w:ascii="Times New Roman"/>
          <w:b w:val="false"/>
          <w:i w:val="false"/>
          <w:color w:val="000000"/>
          <w:sz w:val="28"/>
        </w:rPr>
        <w:t xml:space="preserve">
      14. "Құқықтық актілер туралы" Заңның </w:t>
      </w:r>
      <w:r>
        <w:rPr>
          <w:rFonts w:ascii="Times New Roman"/>
          <w:b w:val="false"/>
          <w:i w:val="false"/>
          <w:color w:val="000000"/>
          <w:sz w:val="28"/>
        </w:rPr>
        <w:t>19-бабының</w:t>
      </w:r>
      <w:r>
        <w:rPr>
          <w:rFonts w:ascii="Times New Roman"/>
          <w:b w:val="false"/>
          <w:i w:val="false"/>
          <w:color w:val="000000"/>
          <w:sz w:val="28"/>
        </w:rPr>
        <w:t xml:space="preserve"> талаптарына сәйкес кәсіпкерлік субъектілерінің мүдделерін қозғайтын қаулылардың жобалары бойынша Қазақстан Республикасының Ұлттық кәсiпкерлер палатасының және жеке кәсіпкерлік мәселелері жөніндегі сараптамалық кеңестердің (бұдан әрі – сараптамалық кеңес) сараптамалық қорытындыларын алу қажет.</w:t>
      </w:r>
    </w:p>
    <w:bookmarkEnd w:id="249"/>
    <w:bookmarkStart w:name="z259" w:id="250"/>
    <w:p>
      <w:pPr>
        <w:spacing w:after="0"/>
        <w:ind w:left="0"/>
        <w:jc w:val="both"/>
      </w:pPr>
      <w:r>
        <w:rPr>
          <w:rFonts w:ascii="Times New Roman"/>
          <w:b w:val="false"/>
          <w:i w:val="false"/>
          <w:color w:val="000000"/>
          <w:sz w:val="28"/>
        </w:rPr>
        <w:t>
      Әзірлеуші мемлекеттік орган сараптама қорытындысымен келіскен кезде қаулы жобасына тиісті өзгерістер және (немесе) толықтырулар енгізеді.</w:t>
      </w:r>
    </w:p>
    <w:bookmarkEnd w:id="250"/>
    <w:bookmarkStart w:name="z260" w:id="251"/>
    <w:p>
      <w:pPr>
        <w:spacing w:after="0"/>
        <w:ind w:left="0"/>
        <w:jc w:val="both"/>
      </w:pPr>
      <w:r>
        <w:rPr>
          <w:rFonts w:ascii="Times New Roman"/>
          <w:b w:val="false"/>
          <w:i w:val="false"/>
          <w:color w:val="000000"/>
          <w:sz w:val="28"/>
        </w:rPr>
        <w:t>
      Сараптама қорытындысымен келіспеген жағдайда, әзірлеуші мемлекеттік орган сараптама қорытындысын алған күннен бастап он жұмыс күні ішінде осы қорытындыны берген сараптама кеңесінің мүшесіне және Қазақстан Республикасының Ұлттық кәсіпкерлер палатасына келіспеу себептерін негіздеп жауап жібереді. Мұндай жауап қаулы қабылданғанға дейін оның жобасына міндетті қосымша болып табылады.</w:t>
      </w:r>
    </w:p>
    <w:bookmarkEnd w:id="251"/>
    <w:bookmarkStart w:name="z261" w:id="252"/>
    <w:p>
      <w:pPr>
        <w:spacing w:after="0"/>
        <w:ind w:left="0"/>
        <w:jc w:val="both"/>
      </w:pPr>
      <w:r>
        <w:rPr>
          <w:rFonts w:ascii="Times New Roman"/>
          <w:b w:val="false"/>
          <w:i w:val="false"/>
          <w:color w:val="000000"/>
          <w:sz w:val="28"/>
        </w:rPr>
        <w:t>
      15. Жеке кәсіпкерлік субъектілерінің мүдделерін қозғайтын қаулылардың жобаларына қатысты Қазақстан Республикасы Кәсіпкерлік кодексінің (бұдан әрі – Кодекс) 82 және 83-баптарына сәйкес реттеушілік әсерге талдау жүргізіледі.</w:t>
      </w:r>
    </w:p>
    <w:bookmarkEnd w:id="252"/>
    <w:bookmarkStart w:name="z262" w:id="253"/>
    <w:p>
      <w:pPr>
        <w:spacing w:after="0"/>
        <w:ind w:left="0"/>
        <w:jc w:val="both"/>
      </w:pPr>
      <w:r>
        <w:rPr>
          <w:rFonts w:ascii="Times New Roman"/>
          <w:b w:val="false"/>
          <w:i w:val="false"/>
          <w:color w:val="000000"/>
          <w:sz w:val="28"/>
        </w:rPr>
        <w:t>
      Реттеушілік әсерді талдаудың нәтижелері жалпыға қолжетімді интернет-ресурстарда орналастырылады.</w:t>
      </w:r>
    </w:p>
    <w:bookmarkEnd w:id="253"/>
    <w:bookmarkStart w:name="z263" w:id="254"/>
    <w:p>
      <w:pPr>
        <w:spacing w:after="0"/>
        <w:ind w:left="0"/>
        <w:jc w:val="both"/>
      </w:pPr>
      <w:r>
        <w:rPr>
          <w:rFonts w:ascii="Times New Roman"/>
          <w:b w:val="false"/>
          <w:i w:val="false"/>
          <w:color w:val="000000"/>
          <w:sz w:val="28"/>
        </w:rPr>
        <w:t>
      16. Іске асырылуы қоршаған ортаға келеңсіз әсер етуге әкеп соғуы мүмкін қаулылардың жобаларына міндетті мемлекеттік экологиялық сараптама жүргізілуге тиіс.</w:t>
      </w:r>
    </w:p>
    <w:bookmarkEnd w:id="254"/>
    <w:bookmarkStart w:name="z264" w:id="255"/>
    <w:p>
      <w:pPr>
        <w:spacing w:after="0"/>
        <w:ind w:left="0"/>
        <w:jc w:val="both"/>
      </w:pPr>
      <w:r>
        <w:rPr>
          <w:rFonts w:ascii="Times New Roman"/>
          <w:b w:val="false"/>
          <w:i w:val="false"/>
          <w:color w:val="000000"/>
          <w:sz w:val="28"/>
        </w:rPr>
        <w:t xml:space="preserve">
      17. Қаулылардың жобалары бойынша Қазақстан Республикасы Үкіметінің 2020 жылғы 16 шілдедегі № 451 қаулысымен бекітілген Нормативтік құқықтық актілердің жобаларына сыбайлас жемқорлыққа қарсы ғылыми сараптама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сыбайлас жемқорлыққа қарсы ғылыми сараптама жүргізіледі.</w:t>
      </w:r>
    </w:p>
    <w:bookmarkEnd w:id="255"/>
    <w:bookmarkStart w:name="z265" w:id="256"/>
    <w:p>
      <w:pPr>
        <w:spacing w:after="0"/>
        <w:ind w:left="0"/>
        <w:jc w:val="left"/>
      </w:pPr>
      <w:r>
        <w:rPr>
          <w:rFonts w:ascii="Times New Roman"/>
          <w:b/>
          <w:i w:val="false"/>
          <w:color w:val="000000"/>
        </w:rPr>
        <w:t xml:space="preserve"> 3-тарау. Қаулылардың жобаларын келісу</w:t>
      </w:r>
    </w:p>
    <w:bookmarkEnd w:id="256"/>
    <w:bookmarkStart w:name="z266" w:id="257"/>
    <w:p>
      <w:pPr>
        <w:spacing w:after="0"/>
        <w:ind w:left="0"/>
        <w:jc w:val="both"/>
      </w:pPr>
      <w:r>
        <w:rPr>
          <w:rFonts w:ascii="Times New Roman"/>
          <w:b w:val="false"/>
          <w:i w:val="false"/>
          <w:color w:val="000000"/>
          <w:sz w:val="28"/>
        </w:rPr>
        <w:t>
      18. Қаулылардың жобалары заңнамада белгіленген құзыреттеріне орай мүдделі мемлекеттік органдармен олардың интранет-порталында (бұдан әрi – МО ИП) электрондық құжаттар нысанында келiсiледi, бұл ретте қаулы жобасын келiсудегi мұндай мүдделiлiк қаулы жобасында қаралатын мәселелердің нысанасы негізге алына отырып, сондай-ақ қаулы жобасында мемлекеттiк органдардың немесе олардың басшыларының атына тапсырмалар болған кезде белгiленедi.</w:t>
      </w:r>
    </w:p>
    <w:bookmarkEnd w:id="257"/>
    <w:bookmarkStart w:name="z267" w:id="258"/>
    <w:p>
      <w:pPr>
        <w:spacing w:after="0"/>
        <w:ind w:left="0"/>
        <w:jc w:val="both"/>
      </w:pPr>
      <w:r>
        <w:rPr>
          <w:rFonts w:ascii="Times New Roman"/>
          <w:b w:val="false"/>
          <w:i w:val="false"/>
          <w:color w:val="000000"/>
          <w:sz w:val="28"/>
        </w:rPr>
        <w:t>
      19. Жобаны әзірлеуші мемлекеттік орган МО ИП-та заң қызметі басшысының (не оның міндетін атқарушы адамның) және мемлекеттік органның бірінші басшысының, немесе оның орынбасарының не мемлекеттік органның аппарат басшысының мемлекеттік органдардың куәландырушы орталығының электрондық цифрлық қолтаңбасын (бұдан әрі – ЭЦҚ) пайдалана отырып куәландырылған қаулы (өкім) жобасын, оған түсіндірме жазбаны және басқа да қажетті құжаттарды электрондық құжаттар нысанында орналастырады және МО ИП арқылы тиісті мемлекеттік органдарға келісуге жібереді.</w:t>
      </w:r>
    </w:p>
    <w:bookmarkEnd w:id="258"/>
    <w:bookmarkStart w:name="z268" w:id="259"/>
    <w:p>
      <w:pPr>
        <w:spacing w:after="0"/>
        <w:ind w:left="0"/>
        <w:jc w:val="both"/>
      </w:pPr>
      <w:r>
        <w:rPr>
          <w:rFonts w:ascii="Times New Roman"/>
          <w:b w:val="false"/>
          <w:i w:val="false"/>
          <w:color w:val="000000"/>
          <w:sz w:val="28"/>
        </w:rPr>
        <w:t>
      Әзірлеуші мемлекеттік орган кәсіпкерлік субъектілерінің мүдделерін қозғайтын нормативтік құқықтық актінің тиісті жобасын сараптама қорытындыларын алу үшін, оның ішінде осы жобаны мүдделі мемлекеттік органдармен әрбір келесі келісу кезінде ашық нормативтік құқықтық актілер интернет-порталында орналастырғаны туралы хабарламаны сараптама кеңестерге, қоғамдық кеңестерге және Қазақстан Республикасының Ұлттық кәсіпкерлер палатасына жібереді.</w:t>
      </w:r>
    </w:p>
    <w:bookmarkEnd w:id="259"/>
    <w:bookmarkStart w:name="z269" w:id="260"/>
    <w:p>
      <w:pPr>
        <w:spacing w:after="0"/>
        <w:ind w:left="0"/>
        <w:jc w:val="both"/>
      </w:pPr>
      <w:r>
        <w:rPr>
          <w:rFonts w:ascii="Times New Roman"/>
          <w:b w:val="false"/>
          <w:i w:val="false"/>
          <w:color w:val="000000"/>
          <w:sz w:val="28"/>
        </w:rPr>
        <w:t xml:space="preserve">
      Қаулы жобасын қағаз түрінде қабылдау мүмкін болмаған жағдайда, нормашығармашылық процестің жекелеген субъектілеріне Қазақстан Республикасы Үкіметінің 2018 жылғы 31 қазандағы № 703 қаулысымен бекітілген Мемлекеттік және мемлекеттік емес ұйымдарда құжаттама жасау, құжаттаманы басқару және электрондық құжат айналымы жүйелерін пайдалану </w:t>
      </w:r>
      <w:r>
        <w:rPr>
          <w:rFonts w:ascii="Times New Roman"/>
          <w:b w:val="false"/>
          <w:i w:val="false"/>
          <w:color w:val="000000"/>
          <w:sz w:val="28"/>
        </w:rPr>
        <w:t>қағидаларымен</w:t>
      </w:r>
      <w:r>
        <w:rPr>
          <w:rFonts w:ascii="Times New Roman"/>
          <w:b w:val="false"/>
          <w:i w:val="false"/>
          <w:color w:val="000000"/>
          <w:sz w:val="28"/>
        </w:rPr>
        <w:t xml:space="preserve"> айқындалған тәртіппен электрондық құжаттың расталған қағаз нұсқасын келісуге жіберуге болады.</w:t>
      </w:r>
    </w:p>
    <w:bookmarkEnd w:id="260"/>
    <w:bookmarkStart w:name="z270" w:id="261"/>
    <w:p>
      <w:pPr>
        <w:spacing w:after="0"/>
        <w:ind w:left="0"/>
        <w:jc w:val="both"/>
      </w:pPr>
      <w:r>
        <w:rPr>
          <w:rFonts w:ascii="Times New Roman"/>
          <w:b w:val="false"/>
          <w:i w:val="false"/>
          <w:color w:val="000000"/>
          <w:sz w:val="28"/>
        </w:rPr>
        <w:t>
      20. Қаулылардың жобалары Конституцияға, заңнамалық актiлерге, Қазақстан Республикасы Президентінің, Қазақстан Республикасының Үкiметі мен Қазақстан Республикасы Премьер-Министрінің актiлерiне сәйкестiгi тұрғысынан заңдық сараптама жүргiзуге жауапты Қазақстан Республикасының Әділет министрлiгiмен, сондай-ақ Қазақстан Республикасының Қаржы министрлiгiмен мiндеттi түрде келiсуге жатады.</w:t>
      </w:r>
    </w:p>
    <w:bookmarkEnd w:id="261"/>
    <w:bookmarkStart w:name="z271" w:id="262"/>
    <w:p>
      <w:pPr>
        <w:spacing w:after="0"/>
        <w:ind w:left="0"/>
        <w:jc w:val="both"/>
      </w:pPr>
      <w:r>
        <w:rPr>
          <w:rFonts w:ascii="Times New Roman"/>
          <w:b w:val="false"/>
          <w:i w:val="false"/>
          <w:color w:val="000000"/>
          <w:sz w:val="28"/>
        </w:rPr>
        <w:t>
      Мемлекеттiк басқару және жоспарлау, әлеуметтiк-экономикалық және өңiрлiк саясат мәселелерiне қатысты қаулылардың жобалары Қазақстан Республикасының Ұлттық экономика министрлiгiмен мiндеттi түрде келiсуге жатады.</w:t>
      </w:r>
    </w:p>
    <w:bookmarkEnd w:id="262"/>
    <w:bookmarkStart w:name="z272" w:id="263"/>
    <w:p>
      <w:pPr>
        <w:spacing w:after="0"/>
        <w:ind w:left="0"/>
        <w:jc w:val="both"/>
      </w:pPr>
      <w:r>
        <w:rPr>
          <w:rFonts w:ascii="Times New Roman"/>
          <w:b w:val="false"/>
          <w:i w:val="false"/>
          <w:color w:val="000000"/>
          <w:sz w:val="28"/>
        </w:rPr>
        <w:t>
      21. Қаулы жобасының мәтiнiне республикалық бюджет кiрiстерін қысқартуға немесе шығыстарын ұлғайтуға әкелетiн өзгерiстер енгiзiлген жағдайда, қаулы жобасы Қазақстан Республикасының Қаржы министрлiгiмен қайта келiсудi және Республикалық бюджет комиссиясының оң хаттамалық шешiмiн алуды қажет етедi.</w:t>
      </w:r>
    </w:p>
    <w:bookmarkEnd w:id="263"/>
    <w:bookmarkStart w:name="z273" w:id="264"/>
    <w:p>
      <w:pPr>
        <w:spacing w:after="0"/>
        <w:ind w:left="0"/>
        <w:jc w:val="both"/>
      </w:pPr>
      <w:r>
        <w:rPr>
          <w:rFonts w:ascii="Times New Roman"/>
          <w:b w:val="false"/>
          <w:i w:val="false"/>
          <w:color w:val="000000"/>
          <w:sz w:val="28"/>
        </w:rPr>
        <w:t>
      22. Мемлекеттік органдарға келісуге енгізілетін, қазақ және орыс тілдерінде дайындалған қаулылардың жобалары мыналарды қамтуға тиіс:</w:t>
      </w:r>
    </w:p>
    <w:bookmarkEnd w:id="264"/>
    <w:bookmarkStart w:name="z274" w:id="265"/>
    <w:p>
      <w:pPr>
        <w:spacing w:after="0"/>
        <w:ind w:left="0"/>
        <w:jc w:val="both"/>
      </w:pPr>
      <w:r>
        <w:rPr>
          <w:rFonts w:ascii="Times New Roman"/>
          <w:b w:val="false"/>
          <w:i w:val="false"/>
          <w:color w:val="000000"/>
          <w:sz w:val="28"/>
        </w:rPr>
        <w:t>
      1) Үкімет қаулысының жобасы;</w:t>
      </w:r>
    </w:p>
    <w:bookmarkEnd w:id="265"/>
    <w:bookmarkStart w:name="z275" w:id="266"/>
    <w:p>
      <w:pPr>
        <w:spacing w:after="0"/>
        <w:ind w:left="0"/>
        <w:jc w:val="both"/>
      </w:pPr>
      <w:r>
        <w:rPr>
          <w:rFonts w:ascii="Times New Roman"/>
          <w:b w:val="false"/>
          <w:i w:val="false"/>
          <w:color w:val="000000"/>
          <w:sz w:val="28"/>
        </w:rPr>
        <w:t>
      2) көлемі 3 (үш) парақтан, ал күрделі мәселелер бойынша 5 (бес) парақтан аспайтын, Премьер-Министрдің атына ресімделген және мемлекеттік органның бірінші басшысы (оның міндетін атқарушы адам) немесе облыстың, республикалық маңызы бар қалаларының, астананың әкімі (оның міндетін атқарушы адам) қол қойған түсіндірме жазба, онда мәселенің нысанасы, әлеуметтік-экономикалық және қажет болған кезде саяси-құқықтық, экологиялық, демографиялық және өзге де негіздемелер, жобаны қабылдаудан күтілетін салдардың болжамы толық баяндалады.</w:t>
      </w:r>
    </w:p>
    <w:bookmarkEnd w:id="266"/>
    <w:bookmarkStart w:name="z276" w:id="267"/>
    <w:p>
      <w:pPr>
        <w:spacing w:after="0"/>
        <w:ind w:left="0"/>
        <w:jc w:val="both"/>
      </w:pPr>
      <w:r>
        <w:rPr>
          <w:rFonts w:ascii="Times New Roman"/>
          <w:b w:val="false"/>
          <w:i w:val="false"/>
          <w:color w:val="000000"/>
          <w:sz w:val="28"/>
        </w:rPr>
        <w:t>
      Бұдан басқа, түсіндірме жазбада мынадай негізгі мәліметтер қамтылуға тиіс:</w:t>
      </w:r>
    </w:p>
    <w:bookmarkEnd w:id="267"/>
    <w:bookmarkStart w:name="z277" w:id="268"/>
    <w:p>
      <w:pPr>
        <w:spacing w:after="0"/>
        <w:ind w:left="0"/>
        <w:jc w:val="both"/>
      </w:pPr>
      <w:r>
        <w:rPr>
          <w:rFonts w:ascii="Times New Roman"/>
          <w:b w:val="false"/>
          <w:i w:val="false"/>
          <w:color w:val="000000"/>
          <w:sz w:val="28"/>
        </w:rPr>
        <w:t>
      әзірлеуші мемлекеттік органның атауы;</w:t>
      </w:r>
    </w:p>
    <w:bookmarkEnd w:id="268"/>
    <w:bookmarkStart w:name="z278" w:id="269"/>
    <w:p>
      <w:pPr>
        <w:spacing w:after="0"/>
        <w:ind w:left="0"/>
        <w:jc w:val="both"/>
      </w:pPr>
      <w:r>
        <w:rPr>
          <w:rFonts w:ascii="Times New Roman"/>
          <w:b w:val="false"/>
          <w:i w:val="false"/>
          <w:color w:val="000000"/>
          <w:sz w:val="28"/>
        </w:rPr>
        <w:t>
      тиісті нормативтік құқықтық актілерге, Қазақстан Республикасы ратификациялаған халықаралық шарттардың нормаларына, Қазақстан Республикасы қатысушы болып табылатын халықаралық ұйымдардың шешімдеріне, Үкімет пен Кеңсе басшылығының хаттамалық және өзге де тапсырмаларына сілтемемен жобаны қабылдаудың негіздемелері және/немесе оны қабылдау қажеттігінің басқа да негіздемелері (Қазақстан Республикасы қатысушы болып табылатын халықаралық ұйымдардың шешімдері, Үкімет пен Кеңсе басшылығының хаттамалық және өзге де тапсырмалары түсіндірме жазбаға қоса беріледі);</w:t>
      </w:r>
    </w:p>
    <w:bookmarkEnd w:id="269"/>
    <w:bookmarkStart w:name="z279" w:id="270"/>
    <w:p>
      <w:pPr>
        <w:spacing w:after="0"/>
        <w:ind w:left="0"/>
        <w:jc w:val="both"/>
      </w:pPr>
      <w:r>
        <w:rPr>
          <w:rFonts w:ascii="Times New Roman"/>
          <w:b w:val="false"/>
          <w:i w:val="false"/>
          <w:color w:val="000000"/>
          <w:sz w:val="28"/>
        </w:rPr>
        <w:t>
      жоба бойынша қаржы шығындарының қажеттігі және оның қаржылық қамтамасыз етілуі, оның ішінде қаржыландыру көзі, сондай-ақ қажет болған жағдайда Республикалық бюджет комиссиясының шешімі (тиісті есеп-қисаптар, қаржыландыру көзіне сілтеме, Республикалық бюджет комиссиясы шешімінің көшірмесі міндетті түрде түсіндірме жазбаға қоса беріледі);</w:t>
      </w:r>
    </w:p>
    <w:bookmarkEnd w:id="270"/>
    <w:bookmarkStart w:name="z280" w:id="271"/>
    <w:p>
      <w:pPr>
        <w:spacing w:after="0"/>
        <w:ind w:left="0"/>
        <w:jc w:val="both"/>
      </w:pPr>
      <w:r>
        <w:rPr>
          <w:rFonts w:ascii="Times New Roman"/>
          <w:b w:val="false"/>
          <w:i w:val="false"/>
          <w:color w:val="000000"/>
          <w:sz w:val="28"/>
        </w:rPr>
        <w:t>
      жоба қабылданған жағдайда болжанатын салдар;</w:t>
      </w:r>
    </w:p>
    <w:bookmarkEnd w:id="271"/>
    <w:bookmarkStart w:name="z281" w:id="272"/>
    <w:p>
      <w:pPr>
        <w:spacing w:after="0"/>
        <w:ind w:left="0"/>
        <w:jc w:val="both"/>
      </w:pPr>
      <w:r>
        <w:rPr>
          <w:rFonts w:ascii="Times New Roman"/>
          <w:b w:val="false"/>
          <w:i w:val="false"/>
          <w:color w:val="000000"/>
          <w:sz w:val="28"/>
        </w:rPr>
        <w:t>
      нақты мақсаттар мен күтілетін нәтижелердің мерзімі;</w:t>
      </w:r>
    </w:p>
    <w:bookmarkEnd w:id="272"/>
    <w:bookmarkStart w:name="z282" w:id="273"/>
    <w:p>
      <w:pPr>
        <w:spacing w:after="0"/>
        <w:ind w:left="0"/>
        <w:jc w:val="both"/>
      </w:pPr>
      <w:r>
        <w:rPr>
          <w:rFonts w:ascii="Times New Roman"/>
          <w:b w:val="false"/>
          <w:i w:val="false"/>
          <w:color w:val="000000"/>
          <w:sz w:val="28"/>
        </w:rPr>
        <w:t>
      жобада қаралатын мәселелер және оларды іске асыру нәтижелері бойынша Президенттің және/немесе Үкіметтің бұрын қабылданған актілері туралы мәліметтер;</w:t>
      </w:r>
    </w:p>
    <w:bookmarkEnd w:id="273"/>
    <w:bookmarkStart w:name="z283" w:id="274"/>
    <w:p>
      <w:pPr>
        <w:spacing w:after="0"/>
        <w:ind w:left="0"/>
        <w:jc w:val="both"/>
      </w:pPr>
      <w:r>
        <w:rPr>
          <w:rFonts w:ascii="Times New Roman"/>
          <w:b w:val="false"/>
          <w:i w:val="false"/>
          <w:color w:val="000000"/>
          <w:sz w:val="28"/>
        </w:rPr>
        <w:t>
      енгізіліп отырған жоба қабылданған жағдайда, заңнаманы оған сәйкес келтіру қажеттігі (басқа нормативтік құқықтық актілерді қабылдау немесе қолданыстағы актілерге өзгерістер және/немесе толықтырулар енгізу талап етілетінін-етілмейтінін көрсету) не мұндай қажеттіктің болмауы;</w:t>
      </w:r>
    </w:p>
    <w:bookmarkEnd w:id="274"/>
    <w:bookmarkStart w:name="z284" w:id="275"/>
    <w:p>
      <w:pPr>
        <w:spacing w:after="0"/>
        <w:ind w:left="0"/>
        <w:jc w:val="both"/>
      </w:pPr>
      <w:r>
        <w:rPr>
          <w:rFonts w:ascii="Times New Roman"/>
          <w:b w:val="false"/>
          <w:i w:val="false"/>
          <w:color w:val="000000"/>
          <w:sz w:val="28"/>
        </w:rPr>
        <w:t>
      ұсынылған халықаралық шарттың жобасын кейіннен ратификациялау қажеттігі туралы ақпарат;</w:t>
      </w:r>
    </w:p>
    <w:bookmarkEnd w:id="275"/>
    <w:bookmarkStart w:name="z285" w:id="276"/>
    <w:p>
      <w:pPr>
        <w:spacing w:after="0"/>
        <w:ind w:left="0"/>
        <w:jc w:val="both"/>
      </w:pPr>
      <w:r>
        <w:rPr>
          <w:rFonts w:ascii="Times New Roman"/>
          <w:b w:val="false"/>
          <w:i w:val="false"/>
          <w:color w:val="000000"/>
          <w:sz w:val="28"/>
        </w:rPr>
        <w:t>
      мемлекеттік құпияларды және (немесе) қызметтік ақпаратты қамтитын жобаларды қоспағанда, Кеңсе Басшысы мен Байланыс және ақпарат министрлігінің 2011 жылғы 20 мамырдағы № 25-1-32қбпү/22П-қбпү бірлескен бұйрығымен бекітілген "Қазақстан Республикасы Үкіметінің мобильдік кеңсесі" ақпараттық жүйесінде беруге рұқсат етілген қызметтік ақпарат тізбесіне сәйкес жобаларды және оларға материалдарды "Қазақстан Республикасы Үкіметінің мобильдік кеңсесі" ақпараттық жүйесі арқылы Үкімет мүшелерінің мобильдік құрылғыларына беру мүмкіндігі;</w:t>
      </w:r>
    </w:p>
    <w:bookmarkEnd w:id="276"/>
    <w:bookmarkStart w:name="z286" w:id="277"/>
    <w:p>
      <w:pPr>
        <w:spacing w:after="0"/>
        <w:ind w:left="0"/>
        <w:jc w:val="both"/>
      </w:pPr>
      <w:r>
        <w:rPr>
          <w:rFonts w:ascii="Times New Roman"/>
          <w:b w:val="false"/>
          <w:i w:val="false"/>
          <w:color w:val="000000"/>
          <w:sz w:val="28"/>
        </w:rPr>
        <w:t>
      қаулы жобасының мемлекеттік органның интернет-ресурсында, сондай-ақ ашық нормативтік құқықтық актілердің интернет-порталында орналастырылғаны туралы ақпарат (күні, байт саны);</w:t>
      </w:r>
    </w:p>
    <w:bookmarkEnd w:id="277"/>
    <w:bookmarkStart w:name="z287" w:id="278"/>
    <w:p>
      <w:pPr>
        <w:spacing w:after="0"/>
        <w:ind w:left="0"/>
        <w:jc w:val="both"/>
      </w:pPr>
      <w:r>
        <w:rPr>
          <w:rFonts w:ascii="Times New Roman"/>
          <w:b w:val="false"/>
          <w:i w:val="false"/>
          <w:color w:val="000000"/>
          <w:sz w:val="28"/>
        </w:rPr>
        <w:t>
      тауарлардың, көрсетілетін қызметтердің саудасына немесе зияткерлік меншік құқықтарына қатысты жобаның, сондай-ақ әлеуметтік маңызы бар қаулы жобасына баспасөз релизінің уәкілетті мемлекеттік органдардың интернет-ресурстарында орналастырылғаны туралы ақпарат;</w:t>
      </w:r>
    </w:p>
    <w:bookmarkEnd w:id="278"/>
    <w:bookmarkStart w:name="z288" w:id="279"/>
    <w:p>
      <w:pPr>
        <w:spacing w:after="0"/>
        <w:ind w:left="0"/>
        <w:jc w:val="both"/>
      </w:pPr>
      <w:r>
        <w:rPr>
          <w:rFonts w:ascii="Times New Roman"/>
          <w:b w:val="false"/>
          <w:i w:val="false"/>
          <w:color w:val="000000"/>
          <w:sz w:val="28"/>
        </w:rPr>
        <w:t>
      қаулы жобасының Қазақстан Республикасы ратификациялаған халықаралық шарттарға және Қазақстан Республикасы қатысушы болып табылатын халықаралық ұйымдардың шешімдеріне сәйкестігі.</w:t>
      </w:r>
    </w:p>
    <w:bookmarkEnd w:id="279"/>
    <w:bookmarkStart w:name="z289" w:id="280"/>
    <w:p>
      <w:pPr>
        <w:spacing w:after="0"/>
        <w:ind w:left="0"/>
        <w:jc w:val="both"/>
      </w:pPr>
      <w:r>
        <w:rPr>
          <w:rFonts w:ascii="Times New Roman"/>
          <w:b w:val="false"/>
          <w:i w:val="false"/>
          <w:color w:val="000000"/>
          <w:sz w:val="28"/>
        </w:rPr>
        <w:t>
      Жеке кәсіпкерлік субъектілерінің мүдделерін қозғайтын қаулы жобасына түсіндірме жазбада міндетті түрде Үкімет актісінің қолданысқа енгізілуіне байланысты жеке кәсіпкерлік субъектілері шығындарының азаюын және (немесе) ұлғаюын растайтын есеп-қисаптардың нәтижелері қамтылуға тиіс.</w:t>
      </w:r>
    </w:p>
    <w:bookmarkEnd w:id="280"/>
    <w:bookmarkStart w:name="z290" w:id="281"/>
    <w:p>
      <w:pPr>
        <w:spacing w:after="0"/>
        <w:ind w:left="0"/>
        <w:jc w:val="both"/>
      </w:pPr>
      <w:r>
        <w:rPr>
          <w:rFonts w:ascii="Times New Roman"/>
          <w:b w:val="false"/>
          <w:i w:val="false"/>
          <w:color w:val="000000"/>
          <w:sz w:val="28"/>
        </w:rPr>
        <w:t>
      Қазақстан Республикасы Ұлттық кәсіпкерлер палатасының және сараптамалық кеңестердің сараптамалық қорытындысымен келіспеген жағдайда, жобаны әзірлеуші жобаға түсіндірме жазбада сараптамалық қорытындымен келіспеу себептерінің дәлелді негіздемесін келтіруге тиіс.</w:t>
      </w:r>
    </w:p>
    <w:bookmarkEnd w:id="281"/>
    <w:bookmarkStart w:name="z291" w:id="282"/>
    <w:p>
      <w:pPr>
        <w:spacing w:after="0"/>
        <w:ind w:left="0"/>
        <w:jc w:val="both"/>
      </w:pPr>
      <w:r>
        <w:rPr>
          <w:rFonts w:ascii="Times New Roman"/>
          <w:b w:val="false"/>
          <w:i w:val="false"/>
          <w:color w:val="000000"/>
          <w:sz w:val="28"/>
        </w:rPr>
        <w:t>
      Сараптамалық қорытындыларда көрсетілген ескертулер жойылған жағдайда, жобаны әзірлеуші қаулы жобасына түсіндірме жазбада аталған ескертулердің жойылғанын көрсетуге тиіс;</w:t>
      </w:r>
    </w:p>
    <w:bookmarkEnd w:id="282"/>
    <w:bookmarkStart w:name="z292" w:id="283"/>
    <w:p>
      <w:pPr>
        <w:spacing w:after="0"/>
        <w:ind w:left="0"/>
        <w:jc w:val="both"/>
      </w:pPr>
      <w:r>
        <w:rPr>
          <w:rFonts w:ascii="Times New Roman"/>
          <w:b w:val="false"/>
          <w:i w:val="false"/>
          <w:color w:val="000000"/>
          <w:sz w:val="28"/>
        </w:rPr>
        <w:t>
      3) Үкіметтің қолданыстағы актілеріне өзгерістер және/немесе толықтырулар енгізуді көздейтін қаулы жобасы бойынша Қазақстан Республикасы Үкіметінің 2002 жылғы 10 желтоқсандағы № 1300 қаулысымен бекітілген Қазақстан Республикасы Үкіметінің Регламентіне (бұдан әрі – Регламент) 7-қосымшаға сәйкес нысан бойынша енгізілетін өзгерістер мен толықтырулардың тиісті негіздемесімен қаулының (қаулылардың) бұрынғы және жаңа редакцияларының салыстырма кестесі;</w:t>
      </w:r>
    </w:p>
    <w:bookmarkEnd w:id="283"/>
    <w:bookmarkStart w:name="z293" w:id="284"/>
    <w:p>
      <w:pPr>
        <w:spacing w:after="0"/>
        <w:ind w:left="0"/>
        <w:jc w:val="both"/>
      </w:pPr>
      <w:r>
        <w:rPr>
          <w:rFonts w:ascii="Times New Roman"/>
          <w:b w:val="false"/>
          <w:i w:val="false"/>
          <w:color w:val="000000"/>
          <w:sz w:val="28"/>
        </w:rPr>
        <w:t>
      жобаның әрбір абзацына қатысты негіздеме, оның ішінде нормативтік құқықтық акт болса – тиісті заңнамалық немесе заңға тәуелді актінің нормасына міндетті сілтемемен, сондай-ақ дәйексөзбен келтірілуге тиіс;</w:t>
      </w:r>
    </w:p>
    <w:bookmarkEnd w:id="284"/>
    <w:bookmarkStart w:name="z294" w:id="285"/>
    <w:p>
      <w:pPr>
        <w:spacing w:after="0"/>
        <w:ind w:left="0"/>
        <w:jc w:val="both"/>
      </w:pPr>
      <w:r>
        <w:rPr>
          <w:rFonts w:ascii="Times New Roman"/>
          <w:b w:val="false"/>
          <w:i w:val="false"/>
          <w:color w:val="000000"/>
          <w:sz w:val="28"/>
        </w:rPr>
        <w:t>
      Үкімет қаулыларымен бекітілген туынды нормативтік құқықтық актілердің жаңа редакциясы енгізілген кезде де жаңа редакциядағы қаулының әрбір абзацын тиісті түрде негіздей отырып (оның ішінде нормативтік құқықтық акт болған кезде – тиісті заңнамалық немесе заңға тәуелді актінің нормасына міндетті сілтеме, сондай-ақ одан дәйексөз келтіре отырып), туынды нормативтік құқықтық актілердің бұрынғы және жаңа редакцияларының әзірлеуші мемлекеттік орган басшысының жетекшілік ететін орынбасары қол қойған салыстырма кестесін қоса беру қажет;</w:t>
      </w:r>
    </w:p>
    <w:bookmarkEnd w:id="285"/>
    <w:bookmarkStart w:name="z295" w:id="286"/>
    <w:p>
      <w:pPr>
        <w:spacing w:after="0"/>
        <w:ind w:left="0"/>
        <w:jc w:val="both"/>
      </w:pPr>
      <w:r>
        <w:rPr>
          <w:rFonts w:ascii="Times New Roman"/>
          <w:b w:val="false"/>
          <w:i w:val="false"/>
          <w:color w:val="000000"/>
          <w:sz w:val="28"/>
        </w:rPr>
        <w:t>
      4) егер жобада қаулының (қаулылардың) күшін жою көзделетін жағдайда, жобаны қабылдау қажеттігінің негіздемесін қамтитын анықтама;</w:t>
      </w:r>
    </w:p>
    <w:bookmarkEnd w:id="286"/>
    <w:bookmarkStart w:name="z296" w:id="287"/>
    <w:p>
      <w:pPr>
        <w:spacing w:after="0"/>
        <w:ind w:left="0"/>
        <w:jc w:val="both"/>
      </w:pPr>
      <w:r>
        <w:rPr>
          <w:rFonts w:ascii="Times New Roman"/>
          <w:b w:val="false"/>
          <w:i w:val="false"/>
          <w:color w:val="000000"/>
          <w:sz w:val="28"/>
        </w:rPr>
        <w:t xml:space="preserve">
      5) қаулы жобасы жеке кәсіпкерлік субъектілерінің мүдделерін қозғайтын жағдайда, Қазақстан Республикасының Ұлттық кәсіпкерлер палатасы мен сараптамалық кеңестердің сараптамалық қорытындылары. </w:t>
      </w:r>
    </w:p>
    <w:bookmarkEnd w:id="287"/>
    <w:bookmarkStart w:name="z297" w:id="288"/>
    <w:p>
      <w:pPr>
        <w:spacing w:after="0"/>
        <w:ind w:left="0"/>
        <w:jc w:val="both"/>
      </w:pPr>
      <w:r>
        <w:rPr>
          <w:rFonts w:ascii="Times New Roman"/>
          <w:b w:val="false"/>
          <w:i w:val="false"/>
          <w:color w:val="000000"/>
          <w:sz w:val="28"/>
        </w:rPr>
        <w:t>
      Сараптамалық қорытындымен келіспеген жағдайда, қаулы жобасын әзірлеуші мемлекеттік орган сараптамалық қорытындымен келіспеу себептерінің дәлелді негіздемесін келтіруге тиіс. Қазақстан Республикасы Ұлттық кәсіпкерлер палатасы мен сараптамалық кеңестердің қорытындылары белгіленген мерзімде ұсынылмаған жағдайда, олар қоса берілмейді;</w:t>
      </w:r>
    </w:p>
    <w:bookmarkEnd w:id="288"/>
    <w:bookmarkStart w:name="z298" w:id="289"/>
    <w:p>
      <w:pPr>
        <w:spacing w:after="0"/>
        <w:ind w:left="0"/>
        <w:jc w:val="both"/>
      </w:pPr>
      <w:r>
        <w:rPr>
          <w:rFonts w:ascii="Times New Roman"/>
          <w:b w:val="false"/>
          <w:i w:val="false"/>
          <w:color w:val="000000"/>
          <w:sz w:val="28"/>
        </w:rPr>
        <w:t>
      6) қаулы жобасы "Қоғамдық кеңестер туралы" Қазақстан Республикасының Заңында мемлекеттік органда қоғамдық кеңес құру көзделмеген жағдайлардан басқа, азаматтардың құқықтарын, бостандықтары мен міндеттерін қозғайтын болса, әзірлеуші мемлекеттік органға ұсынылған жағдайда қоғамдық кеңестің ұсынымдары;</w:t>
      </w:r>
    </w:p>
    <w:bookmarkEnd w:id="289"/>
    <w:bookmarkStart w:name="z299" w:id="290"/>
    <w:p>
      <w:pPr>
        <w:spacing w:after="0"/>
        <w:ind w:left="0"/>
        <w:jc w:val="both"/>
      </w:pPr>
      <w:r>
        <w:rPr>
          <w:rFonts w:ascii="Times New Roman"/>
          <w:b w:val="false"/>
          <w:i w:val="false"/>
          <w:color w:val="000000"/>
          <w:sz w:val="28"/>
        </w:rPr>
        <w:t>
      Ұсынымдармен келіспеген жағдайда, жобаны әзірлеуші мемлекеттік орган келіспеу себептерінің дәлелді негіздемесін келтіруге тиіс. Қоғамдық кеңестің ұсынымдары белгіленген мерзімде ұсынылмаған жағдайда, қоса берілмейді;</w:t>
      </w:r>
    </w:p>
    <w:bookmarkEnd w:id="290"/>
    <w:bookmarkStart w:name="z300" w:id="291"/>
    <w:p>
      <w:pPr>
        <w:spacing w:after="0"/>
        <w:ind w:left="0"/>
        <w:jc w:val="both"/>
      </w:pPr>
      <w:r>
        <w:rPr>
          <w:rFonts w:ascii="Times New Roman"/>
          <w:b w:val="false"/>
          <w:i w:val="false"/>
          <w:color w:val="000000"/>
          <w:sz w:val="28"/>
        </w:rPr>
        <w:t>
      7) Қазақстан Республикасының заңнамасына сәйкес ғылыми сараптама жүргізу міндетті болған жағдайда, халықаралық шарттың жобасы бойынша не Қазақстан Республикасы қатысушы болуға ниеттенетін халықаралық шарт бойынша жүргізілген ғылыми сараптама нәтижелері бойынша сараптамалық қорытынды;</w:t>
      </w:r>
    </w:p>
    <w:bookmarkEnd w:id="291"/>
    <w:bookmarkStart w:name="z301" w:id="292"/>
    <w:p>
      <w:pPr>
        <w:spacing w:after="0"/>
        <w:ind w:left="0"/>
        <w:jc w:val="both"/>
      </w:pPr>
      <w:r>
        <w:rPr>
          <w:rFonts w:ascii="Times New Roman"/>
          <w:b w:val="false"/>
          <w:i w:val="false"/>
          <w:color w:val="000000"/>
          <w:sz w:val="28"/>
        </w:rPr>
        <w:t>
      8) қаулы жобасы Әділет министрлігіне енгізілген жағдайда – "Құқықтық актілер туралы" Қазақстан Республикасының Заңына сәйкес сыбайлас жемқорлыққа қарсы ғылыми сараптама жүргізу туралы талап қолданылмайтын қаулы жобаларын қоспағанда, қаулы жобасына сыбайлас жемқорлыққа қарсы ғылыми сараптаманың қорытындысы.</w:t>
      </w:r>
    </w:p>
    <w:bookmarkEnd w:id="292"/>
    <w:bookmarkStart w:name="z302" w:id="293"/>
    <w:p>
      <w:pPr>
        <w:spacing w:after="0"/>
        <w:ind w:left="0"/>
        <w:jc w:val="both"/>
      </w:pPr>
      <w:r>
        <w:rPr>
          <w:rFonts w:ascii="Times New Roman"/>
          <w:b w:val="false"/>
          <w:i w:val="false"/>
          <w:color w:val="000000"/>
          <w:sz w:val="28"/>
        </w:rPr>
        <w:t>
      Әзірлеуші сыбайлас жемқорлыққа қарсы ғылыми сараптаманың қорытындысымен бірге қаулы жобасының сыбайлас жемқорлыққа қарсы ғылыми сараптамасын жүзеге асырған адамның немесе ұйымның атына ұсынымдарды қабылдамау себептерінің негіздемелері жазылған өз жауабының көшірмесін енгізеді;</w:t>
      </w:r>
    </w:p>
    <w:bookmarkEnd w:id="293"/>
    <w:bookmarkStart w:name="z303" w:id="294"/>
    <w:p>
      <w:pPr>
        <w:spacing w:after="0"/>
        <w:ind w:left="0"/>
        <w:jc w:val="both"/>
      </w:pPr>
      <w:r>
        <w:rPr>
          <w:rFonts w:ascii="Times New Roman"/>
          <w:b w:val="false"/>
          <w:i w:val="false"/>
          <w:color w:val="000000"/>
          <w:sz w:val="28"/>
        </w:rPr>
        <w:t>
      9) Регламенттің 4.2-бөліміне сәйкес өзге мемлекеттік органдардың қорытындылары (келіспеушіліктер хаттамасы, сондай-ақ келісуші мемлекеттік органның ескертулері бойынша өзара тиімді шешім іздеу мақсатында өткізілген кеңестің хаттамасы);</w:t>
      </w:r>
    </w:p>
    <w:bookmarkEnd w:id="294"/>
    <w:bookmarkStart w:name="z304" w:id="295"/>
    <w:p>
      <w:pPr>
        <w:spacing w:after="0"/>
        <w:ind w:left="0"/>
        <w:jc w:val="both"/>
      </w:pPr>
      <w:r>
        <w:rPr>
          <w:rFonts w:ascii="Times New Roman"/>
          <w:b w:val="false"/>
          <w:i w:val="false"/>
          <w:color w:val="000000"/>
          <w:sz w:val="28"/>
        </w:rPr>
        <w:t>
      10) орындау үшін қаулы жобасы әзірленген тапсырмалардың (хаттамалардың және т.б.) көшірмелері;</w:t>
      </w:r>
    </w:p>
    <w:bookmarkEnd w:id="295"/>
    <w:bookmarkStart w:name="z305" w:id="296"/>
    <w:p>
      <w:pPr>
        <w:spacing w:after="0"/>
        <w:ind w:left="0"/>
        <w:jc w:val="both"/>
      </w:pPr>
      <w:r>
        <w:rPr>
          <w:rFonts w:ascii="Times New Roman"/>
          <w:b w:val="false"/>
          <w:i w:val="false"/>
          <w:color w:val="000000"/>
          <w:sz w:val="28"/>
        </w:rPr>
        <w:t>
      11) қаулы жобасымен Парламент Мәжілісінің және Президенттің қарауына заң жобалары енгізілетін жағдайларда, келісу парағы (pdf форматында), сондай-ақ электрондық келісу парағы. Бұл ретте заң жобасына қағаз жеткізгіштегі келісу парағына және электрондық келісу парағына мемлекеттік органдардың бірінші басшылары немесе облыстардың, республикалық маңызы бар қалаларының, астананың әкімдері қолбелгі қояды;</w:t>
      </w:r>
    </w:p>
    <w:bookmarkEnd w:id="296"/>
    <w:bookmarkStart w:name="z306" w:id="297"/>
    <w:p>
      <w:pPr>
        <w:spacing w:after="0"/>
        <w:ind w:left="0"/>
        <w:jc w:val="both"/>
      </w:pPr>
      <w:r>
        <w:rPr>
          <w:rFonts w:ascii="Times New Roman"/>
          <w:b w:val="false"/>
          <w:i w:val="false"/>
          <w:color w:val="000000"/>
          <w:sz w:val="28"/>
        </w:rPr>
        <w:t>
      12) қаулы жобасы бойынша Кодекске сәйкес реттеушілік әсерді талдау жүргізілген жағдайда, Қазақстан Республикасының Үкіметі жанындағы Кәсіпкерлік қызметті реттеу мәселелері жөніндегі ведомствоаралық комиссияның (бұдан әрі – Комиссия) хаттамалық шешімі және кәсіпкерлік жөніндегі уәкілетті органның реттеуші мемлекеттік органдардың белгіленген рәсімдерді сақтауы туралы қорытындысы, сондай-ақ реттеушілік әсерді талдау нәтижелері.</w:t>
      </w:r>
    </w:p>
    <w:bookmarkEnd w:id="297"/>
    <w:bookmarkStart w:name="z307" w:id="298"/>
    <w:p>
      <w:pPr>
        <w:spacing w:after="0"/>
        <w:ind w:left="0"/>
        <w:jc w:val="both"/>
      </w:pPr>
      <w:r>
        <w:rPr>
          <w:rFonts w:ascii="Times New Roman"/>
          <w:b w:val="false"/>
          <w:i w:val="false"/>
          <w:color w:val="000000"/>
          <w:sz w:val="28"/>
        </w:rPr>
        <w:t>
      Қаулы жобасының және оған заң жобаларын, Қазақстан Республикасының Президенті актілерінің жобаларын қамтитын, "Қызмет бабында пайдалану үшін" деген белгісі бар қосымшалардың әрбір парағын әзірлеуші мемлекеттік органның бірінші басшысы немесе облыстың республикалық маңызы бар қалаларының, астананың әкімі дәйектейді.</w:t>
      </w:r>
    </w:p>
    <w:bookmarkEnd w:id="298"/>
    <w:bookmarkStart w:name="z308" w:id="299"/>
    <w:p>
      <w:pPr>
        <w:spacing w:after="0"/>
        <w:ind w:left="0"/>
        <w:jc w:val="both"/>
      </w:pPr>
      <w:r>
        <w:rPr>
          <w:rFonts w:ascii="Times New Roman"/>
          <w:b w:val="false"/>
          <w:i w:val="false"/>
          <w:color w:val="000000"/>
          <w:sz w:val="28"/>
        </w:rPr>
        <w:t>
      23. Қаулы жобасын келісуге алған кезде мемлекеттік органдар басқа мемлекеттік органдармен оны алдын ала келісуді талап етпеуге, формальды және өзге де негізсіз себептермен жобаны келісуден бас тартпауға тиіс.</w:t>
      </w:r>
    </w:p>
    <w:bookmarkEnd w:id="299"/>
    <w:bookmarkStart w:name="z309" w:id="300"/>
    <w:p>
      <w:pPr>
        <w:spacing w:after="0"/>
        <w:ind w:left="0"/>
        <w:jc w:val="both"/>
      </w:pPr>
      <w:r>
        <w:rPr>
          <w:rFonts w:ascii="Times New Roman"/>
          <w:b w:val="false"/>
          <w:i w:val="false"/>
          <w:color w:val="000000"/>
          <w:sz w:val="28"/>
        </w:rPr>
        <w:t>
      24. Қаулы жобаларын мемлекеттiк органдарда қарау және келiсу олар түскен күнiнен бастап мынадай мерзiмнен аспауға тиiс:</w:t>
      </w:r>
    </w:p>
    <w:bookmarkEnd w:id="300"/>
    <w:bookmarkStart w:name="z310" w:id="301"/>
    <w:p>
      <w:pPr>
        <w:spacing w:after="0"/>
        <w:ind w:left="0"/>
        <w:jc w:val="both"/>
      </w:pPr>
      <w:r>
        <w:rPr>
          <w:rFonts w:ascii="Times New Roman"/>
          <w:b w:val="false"/>
          <w:i w:val="false"/>
          <w:color w:val="000000"/>
          <w:sz w:val="28"/>
        </w:rPr>
        <w:t>
      1) Регламентте көзделген жағдайларды қоспағанда, қаулы жобалары – 10 (он) жұмыс күні;</w:t>
      </w:r>
    </w:p>
    <w:bookmarkEnd w:id="301"/>
    <w:bookmarkStart w:name="z311" w:id="302"/>
    <w:p>
      <w:pPr>
        <w:spacing w:after="0"/>
        <w:ind w:left="0"/>
        <w:jc w:val="both"/>
      </w:pPr>
      <w:r>
        <w:rPr>
          <w:rFonts w:ascii="Times New Roman"/>
          <w:b w:val="false"/>
          <w:i w:val="false"/>
          <w:color w:val="000000"/>
          <w:sz w:val="28"/>
        </w:rPr>
        <w:t>
      2) қолайсыз эпидемиологиялық жағдайға, оның ішінде карантинге байланысты уақытша шектеу іс-шараларына қатысты қаулылардың жобалары - 1 (бір) жұмыс күні;</w:t>
      </w:r>
    </w:p>
    <w:bookmarkEnd w:id="302"/>
    <w:bookmarkStart w:name="z312" w:id="303"/>
    <w:p>
      <w:pPr>
        <w:spacing w:after="0"/>
        <w:ind w:left="0"/>
        <w:jc w:val="both"/>
      </w:pPr>
      <w:r>
        <w:rPr>
          <w:rFonts w:ascii="Times New Roman"/>
          <w:b w:val="false"/>
          <w:i w:val="false"/>
          <w:color w:val="000000"/>
          <w:sz w:val="28"/>
        </w:rPr>
        <w:t>
      3) табиғи және техногендік сипаттағы төтенше жағдайларды жою, гуманитарлық көмек мәселелері бойынша, сондай-ақ Қазақстан Республикасының Президенті жанындағы Төтенше жағдай режимін қамтамасыз ету жөніндегі мемлекеттік комиссияның шешімдерін іске асыру үшін қабылданатын қаулылардың жобалары – 1 (бір) жұмыс күні.</w:t>
      </w:r>
    </w:p>
    <w:bookmarkEnd w:id="303"/>
    <w:bookmarkStart w:name="z313" w:id="304"/>
    <w:p>
      <w:pPr>
        <w:spacing w:after="0"/>
        <w:ind w:left="0"/>
        <w:jc w:val="both"/>
      </w:pPr>
      <w:r>
        <w:rPr>
          <w:rFonts w:ascii="Times New Roman"/>
          <w:b w:val="false"/>
          <w:i w:val="false"/>
          <w:color w:val="000000"/>
          <w:sz w:val="28"/>
        </w:rPr>
        <w:t xml:space="preserve">
      Мемлекеттік органдармен бұрын келісілген қаулы жобаларын қайта келісу мерзімі (мемлекеттік органның құзыретіне кірмейтін бөлігінде жобаның мәтіні өзгерген жағдайда) мерзімі 3 (үш) жұмыс күнінен, ал Регламенттің </w:t>
      </w:r>
      <w:r>
        <w:rPr>
          <w:rFonts w:ascii="Times New Roman"/>
          <w:b w:val="false"/>
          <w:i w:val="false"/>
          <w:color w:val="000000"/>
          <w:sz w:val="28"/>
        </w:rPr>
        <w:t xml:space="preserve">45-тармағының </w:t>
      </w:r>
      <w:r>
        <w:rPr>
          <w:rFonts w:ascii="Times New Roman"/>
          <w:b w:val="false"/>
          <w:i w:val="false"/>
          <w:color w:val="000000"/>
          <w:sz w:val="28"/>
        </w:rPr>
        <w:t xml:space="preserve"> 3) тармақшасында көрсетілген жобалар бойынша 1 (бір) жұмыс күнінен аспауға тиіс.</w:t>
      </w:r>
    </w:p>
    <w:bookmarkEnd w:id="304"/>
    <w:bookmarkStart w:name="z314" w:id="305"/>
    <w:p>
      <w:pPr>
        <w:spacing w:after="0"/>
        <w:ind w:left="0"/>
        <w:jc w:val="both"/>
      </w:pPr>
      <w:r>
        <w:rPr>
          <w:rFonts w:ascii="Times New Roman"/>
          <w:b w:val="false"/>
          <w:i w:val="false"/>
          <w:color w:val="000000"/>
          <w:sz w:val="28"/>
        </w:rPr>
        <w:t>
      25. Жобаны қараудың қорытындысы бойынша келісуші мемлекеттік орган әзірлеушіге мемлекеттік органның бірінші басшысының немесе оның орынбасарының, немесе аппарат басшысының, облыс, Нұр-Сұлтан, Алматы, Шымкент қалалары әкімінің (олардың міндетін атқаратын адамдардың) ЭЦҚ-сын пайдалана отырып, МОИП-та электрондық құжат немесе белгі нысанында мынадай жауап нұсқаларының бірін ұсынуға тиіс:</w:t>
      </w:r>
    </w:p>
    <w:bookmarkEnd w:id="305"/>
    <w:bookmarkStart w:name="z315" w:id="306"/>
    <w:p>
      <w:pPr>
        <w:spacing w:after="0"/>
        <w:ind w:left="0"/>
        <w:jc w:val="both"/>
      </w:pPr>
      <w:r>
        <w:rPr>
          <w:rFonts w:ascii="Times New Roman"/>
          <w:b w:val="false"/>
          <w:i w:val="false"/>
          <w:color w:val="000000"/>
          <w:sz w:val="28"/>
        </w:rPr>
        <w:t>
      1) ескертулерсіз келісілді;</w:t>
      </w:r>
    </w:p>
    <w:bookmarkEnd w:id="306"/>
    <w:bookmarkStart w:name="z316" w:id="307"/>
    <w:p>
      <w:pPr>
        <w:spacing w:after="0"/>
        <w:ind w:left="0"/>
        <w:jc w:val="both"/>
      </w:pPr>
      <w:r>
        <w:rPr>
          <w:rFonts w:ascii="Times New Roman"/>
          <w:b w:val="false"/>
          <w:i w:val="false"/>
          <w:color w:val="000000"/>
          <w:sz w:val="28"/>
        </w:rPr>
        <w:t xml:space="preserve">
      2) ескертулерді жою үшін пысықтауға жіберілді. Бұл ретте келісуші орган ескертулерді орналастырады, онда оларды жою жөніндегі ұсыныстар міндетті түрде қамтылуға тиіс. </w:t>
      </w:r>
    </w:p>
    <w:bookmarkEnd w:id="307"/>
    <w:bookmarkStart w:name="z317" w:id="308"/>
    <w:p>
      <w:pPr>
        <w:spacing w:after="0"/>
        <w:ind w:left="0"/>
        <w:jc w:val="both"/>
      </w:pPr>
      <w:r>
        <w:rPr>
          <w:rFonts w:ascii="Times New Roman"/>
          <w:b w:val="false"/>
          <w:i w:val="false"/>
          <w:color w:val="000000"/>
          <w:sz w:val="28"/>
        </w:rPr>
        <w:t>
      Бұл жағдайда әзірлеуші ескертулермен келіскен кезде жобаларды пысықтау МОИП-та жүзеге асырылады, бұдан кейін әзірлеуші жобаның пысықталған (келесі) нұсқасын орналастырады және оны мемлекеттік органдарға қайта келісуге жібереді;</w:t>
      </w:r>
    </w:p>
    <w:bookmarkEnd w:id="308"/>
    <w:bookmarkStart w:name="z318" w:id="309"/>
    <w:p>
      <w:pPr>
        <w:spacing w:after="0"/>
        <w:ind w:left="0"/>
        <w:jc w:val="both"/>
      </w:pPr>
      <w:r>
        <w:rPr>
          <w:rFonts w:ascii="Times New Roman"/>
          <w:b w:val="false"/>
          <w:i w:val="false"/>
          <w:color w:val="000000"/>
          <w:sz w:val="28"/>
        </w:rPr>
        <w:t>
      3) келісуден бас тартылды. Бұл ретте келісуші мемлекеттік орган келісуден бас тарту уәждемесі бар келісуден бас тарту белгісін қояды.</w:t>
      </w:r>
    </w:p>
    <w:bookmarkEnd w:id="309"/>
    <w:bookmarkStart w:name="z319" w:id="310"/>
    <w:p>
      <w:pPr>
        <w:spacing w:after="0"/>
        <w:ind w:left="0"/>
        <w:jc w:val="both"/>
      </w:pPr>
      <w:r>
        <w:rPr>
          <w:rFonts w:ascii="Times New Roman"/>
          <w:b w:val="false"/>
          <w:i w:val="false"/>
          <w:color w:val="000000"/>
          <w:sz w:val="28"/>
        </w:rPr>
        <w:t>
      Келісуші мемлекеттік органдарға жобаларды "ескертулермен" келісуге тыйым салынады.</w:t>
      </w:r>
    </w:p>
    <w:bookmarkEnd w:id="310"/>
    <w:bookmarkStart w:name="z320" w:id="311"/>
    <w:p>
      <w:pPr>
        <w:spacing w:after="0"/>
        <w:ind w:left="0"/>
        <w:jc w:val="both"/>
      </w:pPr>
      <w:r>
        <w:rPr>
          <w:rFonts w:ascii="Times New Roman"/>
          <w:b w:val="false"/>
          <w:i w:val="false"/>
          <w:color w:val="000000"/>
          <w:sz w:val="28"/>
        </w:rPr>
        <w:t>
      26. Келіспеушіліктер болған кезде әзірлеуші мемлекеттік орган өзара тиімді шешім іздеу мақсатында оны келісуші органдармен талқылауды қамтамасыз етуге тиіс. Өзара тиімді шешімге қол жеткізілмеген кезде әзірлеуші мемлекеттік орган келісуші органдармен бірлесіп, келіспеушіліктер хаттамасын жасайды, оны МО ИП-та жобаға орналастырады. Электрондық құжат нысанындағы келіспеушіліктер хаттамасы МО ИП-та мемлекеттік органдар басшыларының ЭЦҚ-мен куәландырылады.</w:t>
      </w:r>
    </w:p>
    <w:bookmarkEnd w:id="311"/>
    <w:bookmarkStart w:name="z321" w:id="312"/>
    <w:p>
      <w:pPr>
        <w:spacing w:after="0"/>
        <w:ind w:left="0"/>
        <w:jc w:val="both"/>
      </w:pPr>
      <w:r>
        <w:rPr>
          <w:rFonts w:ascii="Times New Roman"/>
          <w:b w:val="false"/>
          <w:i w:val="false"/>
          <w:color w:val="000000"/>
          <w:sz w:val="28"/>
        </w:rPr>
        <w:t>
      27. Келісу жүргізілгеннен кейін келісуші мемлекеттік органдардың бірінші басшыларының (не олардың міндетін атқарушы адамдардың) ЭЦҚ-сымен бұрыштама қою үшін әзірлеуші мемлекеттік орган жобаның МО ИП арқылы түпкілікті келісуге жіберілуін қамтамасыз етеді және келісуші мемлекеттік органдардың қорытындыларымен (келіспеушіліктер хаттамаларымен) және тиісті қосымшалармен бірге электрондық құжат нысанында МО ИП арқылы Кеңсеге енгізеді. Бұл ретте жобаны келісудің түпкілікті мерзімі үш жұмыс күнінен аспауға тиіс. Заң жобаларын, Қазақстан Республикасы Президентінің актілерін қамтитын жобалар жобалары Мемлекеттік органдардың электрондық құжат айналымының бірыңғай жүйесі арқылы қағаз және электрондық форматтарда (нысандарда) енгізіледі.</w:t>
      </w:r>
    </w:p>
    <w:bookmarkEnd w:id="3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