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8c8a" w14:textId="5f48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мәселелері" туралы Қазақстан Республикасы Үкіметінің 2004 жылғы 28 қазандағы № 1120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13 мамырдағы № 319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Әділет министрлігінің мәселелері" туралы Қазақстан Республикасы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109-1), 109-2) 109-3), 109-4), 109-5), 109-6), 109-7), 109-8), 109-9), 109-10), 109-11), 109-12), 109-13) және 109-14) тармақшалармен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"109-1) ақпараттандыру саласындағы уәкілетті органмен және ақпараттық қауіпсіздікті қамтамасыз ету саласындағы уәкілетті органмен келісу бойынша бірыңғай нотариаттық ақпараттық жүйені пайдалану қағидаларын әзірлеу және бекіту;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109-2) ақпараттандыру саласындағы уәкілетті органмен келісу бойынша бірыңғай нотариаттық ақпараттық жүйенің тізілімдерін жүргізу тәртібін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109-3) Бірыңғай нотариаттық ақпараттық жүйе тізілімдерінің жұмыс істеуі туралы есептілікті ұсыну нысанын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109-4) Қазақстан Республикасының архивтер және құжаттаманы басқарушы уәкiлеттi мемлекеттiк органымен келiсу арқылы Республикалық нотариаттық палатаның қатысуымен нотариаттық iс жүргiзу жөнiндегі қағидаларды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109-5) Нотариустардың нотариаттық iс-әрекеттердi жасау қағидаларын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109-6) Аудандық маңызы бар қалалардың, кенттердiң, ауылдардың, ауылдық округтердiң әкiмдерi аппараттарының нотариаттық iс-әрекеттер жасайтын лауазымды адамдарын аттестациялау туралы ережені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109-7) нотариаттық қызметпен айналысу құқығына лицензиялардың мемлекеттiк тiзiлiмi туралы ереженi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109-8) нотариаттық қызметпен айналысу құқығына әділет аттестаттау комиссияларының дербес құрамын және олардың жұмыс регламентін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109-9) тағылымдамадан өткен және нотариаттық қызметпен айналысу құқығына үміткер адамдарды тестілеуден өткізу тәртібі мен шарттарын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109-10) тәуекелдер дәрежесін бағалау критерийлерін бекiту;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109-11) нотариустардың біліктілігін арттыру туралы ережені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109-12) нотариустардың тағылымдамадан өтушілерінің тағылымдамадан өту тәртібі туралы ережені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109-13) нотариустың үй-жайына қойылатын талаптарды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109-14) нотариаттық іс-әрекеттерді тіркеу тізілімдерінің (оның ішінде бірыңғай нотариаттық ақпараттық жүйенің электрондық тізілімінің), нотариаттық куәліктер мен қаулылардың, мәмілелердегі және куәландырылатын құжаттардағы куәландыру жазбаларының нысанын әзірлеу және бекіту;";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"112) нотариустың тағылымдамадан өтушілерінің тағылымдамадан өтуі үшін ақы төлеу қағидаларын әзірлеу және бекіту;";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"114) нотариаттық қызметпен айналысу құқығына лицензияны тоқтата тұру, күшiн тоқтату және қайта бастау туралы шешiм қабылдау, сондай-ақ нотариустарды лицензияларынан айыру туралы талаптарға бастама жасау;";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114-1) тармақшамен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"114-1) нотариаттық қызметпен айналысу құқығына лицензияның қолданысын тоқтата тұру немесе қайта бастау туралы шешiмді лицензиардың интернет-ресурсына орналастыру;";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"115) нотариаттық қызметпен айналысу құқығына арналған лицензиялардың мемлекеттік тізілімін жүргізу, сондай-ақ ведомстволық баспа басылымында лицензиялар берілген адамдар туралы мәліметтерді жариялау;".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