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6f28" w14:textId="99b6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17 мамырдағы № 326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Бағыс және Хиебон елді мекендерінің жалпы алаңы 795,62 гектар жерін Түркістан облысының шекарасына қосу арқылы Түркістан облысының шекарасы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облысының әкімдігі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шекарасына енгізілетін Бағыс және Хиебон елді мекендері жерлерінің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52"/>
        <w:gridCol w:w="1329"/>
        <w:gridCol w:w="3144"/>
        <w:gridCol w:w="1329"/>
        <w:gridCol w:w="1329"/>
        <w:gridCol w:w="1079"/>
        <w:gridCol w:w="1581"/>
        <w:gridCol w:w="1581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 атауы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учаскенің жалпы алаңы (гектар)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мақсатындағы жерлер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елдi мекендердiң жерi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егістік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ішінде: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 жерлер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егістік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Бағыс елді мекені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637,86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Хиебон елді мекені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