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ac7b" w14:textId="5dea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26 мамырдағы № 349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15-2)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(келісу бойынша) Қазақстан Республикасы Президентінің тапсырмасына сәйкес Қазақстан Республикасының заңнамасында белгіленген тәртіппен 2021 жылы: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"Астана" кәсіби спорт клубы" корпоративтік қорын қаржыландыруды;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спорт министрлігі арқылы дене шынықтыру мен спортты дамытуға бағытталған жобаларды қаржыландыруды;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шаралардың қабылдануын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