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75f" w14:textId="7417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"Рухани жаңғыру" бағдарламасын ұлттық жаңғыру кезеңіне көшіру жөніндегі 2021 жылға арналған жол картасын бекіту туралы" Қазақстан Республикасы Үкіметінің 2021 жылғы 9 ақпандағы № 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мамырдағы № 354 қаулысы.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Үкіметінің 2021 жы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лғы 31 мамырдағы № 354 қаулысы.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"Рухани жаңғыру" бағдарламасын ұлттық жаңғыру кезеңіне көшіру жөніндегі 2021 жылға арналған жол картасын бекіту туралы" Қазақстан Республикасы Үкіметінің 2021 жылғы 9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"Рухани жаңғыру" бағдарламасын ұлттық жаңғыру кезеңіне көшіру жөніндегі 2021 жылға арналған жол </w:t>
      </w:r>
      <w:r>
        <w:rPr>
          <w:rFonts w:ascii="Times New Roman"/>
          <w:b w:val="false"/>
          <w:i w:val="false"/>
          <w:color w:val="000000"/>
          <w:sz w:val="28"/>
        </w:rPr>
        <w:t>картасында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"Қоғамдық маңызы бар іс-шаралар"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"1-бағыт: Тұлғалық даму (білімнің салтанат құруы, прагматизм, бәсекеге қабілеттілік, сананың ашықтығы)" деген кіші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306"/>
        <w:gridCol w:w="537"/>
        <w:gridCol w:w="1769"/>
        <w:gridCol w:w="355"/>
        <w:gridCol w:w="2129"/>
        <w:gridCol w:w="2989"/>
        <w:gridCol w:w="1723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 туған Қазақстаныңды білесің бе?" республикалық бала оқырмандар конкурсы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"Ақпарат және қоғамдық даму саласында мемлекеттік саясатты қалыптастыру", ЖБ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оқушылар саны – 5 мың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Қазақстан" ұлттық жобасы шеңберінде экологиялық мәдениетті арттыру жөніндегі шаралар кешенін іске асыру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10 мың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679"/>
        <w:gridCol w:w="881"/>
        <w:gridCol w:w="2904"/>
        <w:gridCol w:w="583"/>
        <w:gridCol w:w="808"/>
        <w:gridCol w:w="359"/>
        <w:gridCol w:w="3278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алушыларға кәсіптік бағдар көрсету бойынша іс-шаралар кешенін іске асыру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– 300 мың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804"/>
        <w:gridCol w:w="680"/>
        <w:gridCol w:w="2240"/>
        <w:gridCol w:w="450"/>
        <w:gridCol w:w="796"/>
        <w:gridCol w:w="507"/>
        <w:gridCol w:w="3856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"Оқушылар мен студент жастардың дебаттық қозғалысы" жалпыұлттық мәдени-білім беру жобасын өткізу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дебаттық қозғалысқа тартылған білім алушылардың үлесін өткен жылға қарағанда кемінде 10 %-ға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58"/>
        <w:gridCol w:w="861"/>
        <w:gridCol w:w="2836"/>
        <w:gridCol w:w="569"/>
        <w:gridCol w:w="789"/>
        <w:gridCol w:w="350"/>
        <w:gridCol w:w="3713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сауаттылығын арттыруға бағытталған іс-шаралар кешені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облыстардың, Нұр-Сұлтан, Алматы және Шымкент қалаларының әкімдіктері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сауаттылық деңгейі – 83 %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094"/>
        <w:gridCol w:w="555"/>
        <w:gridCol w:w="1547"/>
        <w:gridCol w:w="367"/>
        <w:gridCol w:w="2203"/>
        <w:gridCol w:w="2386"/>
        <w:gridCol w:w="1358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санада еңбек идеалдары мен құндылықтарын сіңіру үшін "Еңбек – елдің мұраты" арнайы жобасын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26 979,0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"Әлеуметтік даму саласындағы мемлекеттік саясатты қалыптастыру"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кемінде 50 мың адамды қамту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24-1-жолмен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554"/>
        <w:gridCol w:w="709"/>
        <w:gridCol w:w="3540"/>
        <w:gridCol w:w="469"/>
        <w:gridCol w:w="288"/>
        <w:gridCol w:w="529"/>
        <w:gridCol w:w="3601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арттыру бойынша жобаны іске асыру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 (келісу бойынша), Қаржымині, облыстардың, Нұр-Сұлтан, Алматы және Шымкент қалаларының әкімдіктері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сауаттылық деңгейі – 39,5 %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"2-бағыт: Ұлттық бірегейлік және халықаралық позициялау (ұлттық бірегейлікті сақтау)" деген кіші бөлім мынадай мазмұндағы реттік нөмірі 50-1, 50-2, 50-3, 50-4, 50-5 және 50-6-жолдармен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4091"/>
        <w:gridCol w:w="366"/>
        <w:gridCol w:w="1391"/>
        <w:gridCol w:w="242"/>
        <w:gridCol w:w="1635"/>
        <w:gridCol w:w="800"/>
        <w:gridCol w:w="2945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Батырлықтың рөлдік моделі мен замандастардың ерліктері мысалында өскелең ұрпақты тәрбиелеуге бағытталған "Батырлар институты" жобасын іске асыру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Қорғанысмині,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АҚДМ, облыстардың, Нұр-Сұлтан, Алматы және Шымкент қалаларының әкімдіктері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жобаны іске асыру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 тарихы" арнайы жобасы: жеті томда "Қазақстанның ежелгі заманнан бүгінгі күнге дейінгі тарихы" академиялық басылымдарын әзірлеу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109 805,0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"Ғылымды дамыту"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жылы Білім және ғылым министрлігіің Білім және ғылым саласында сапаны қамтамасыз ету комитеті ұсынған журналдарда кемінде 5 ғылыми мақала жариялау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қазақ тіліндегі сапалы медиаконтентті қалыптастыру және оның қолжетімділігін арттыру бойынша "Балалар әлемі" жобасын іске асыру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жобаны іске асыру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175 жылдығына, Мұқағали Мақатаевтың 90 жылдығына, Дина Нұрпейісованың 160 жылдығына арналған іс-шараларды ақпараттық жария етуді қамтамасыз ете отырып, шет елдерде өткізу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МСМ, АҚДМ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іс-шаралар саны – кемінде 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күресі" ұлттық күресін дамыту бойынша іс-шаралар ұйымдастыру және өткізу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іс-шаралардың саны –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даярлау, біліктілік арттыру курстары, шеберлік сағаттары – 10; халықаралық ғылыми және медиа конференциялар – 1.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 handygy" мобильді және браузерлік ойынын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27 889,0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ойынды әзірлеу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"3-бағыт: Мемлекеттің, азаматтық қоғамның, жергілікті қоғамдастықтардың дамуы (мемлекеттің революциялық емес, эволюциялық дамуы)"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789"/>
        <w:gridCol w:w="638"/>
        <w:gridCol w:w="2429"/>
        <w:gridCol w:w="422"/>
        <w:gridCol w:w="260"/>
        <w:gridCol w:w="476"/>
        <w:gridCol w:w="2378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мәслихаттар депутаттарының бірлестігі" республикалық қоғамдық бірлестігімен бірлесіп "Құқықтық мәдениет" арнайы жобасы аясында азаматтардың құқықтық сауаттылығын арттыру бойынша іс-шаралар кешенін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АҚДМ, облыстардың, Нұр-Сұлтан, Алматы және Шымкент қалаларың әкімдіктері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жобаға тартылған халық саны – кемінде 9 мың 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63-1, 63-2, 63-3, 63-4, 63-5, 63-6, 63-7, 63-8, 63-9, 63-10, 63-11, 63-12, 63-13 және 63-14-жолдармен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056"/>
        <w:gridCol w:w="1"/>
        <w:gridCol w:w="391"/>
        <w:gridCol w:w="1490"/>
        <w:gridCol w:w="1287"/>
        <w:gridCol w:w="1751"/>
        <w:gridCol w:w="2680"/>
        <w:gridCol w:w="155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құқық бұзушылық түрлеріне мүлдем төзбеушілікті қалыптастыру бойынша "Әділетті қоғам" іс-шаралар кешенін өткізу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кемінде 20 мың адам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еңбек көші-қонын ынталандыру және дамыту бойынша "Ұлы қоныс" жобасын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Қаржымині, 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2 403 214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"Облыстық бюджеттерге, республикалық маңызы бар қалалардың, астананың бюджеттеріне еңбек нарығын дамытуғаберілетін ағымдағы нысаналы трансферттер"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аударғандар саны – кемінде 300 адам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ауыл әкімі" конкурсын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облыстардың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 конкурс өткізу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Гастрономиялық туризмді дамыту мақсатында ұлттық тағамдарды насихаттау бойынша іс-шаралар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АҚДМ, 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іс-шара өткіз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атым Қожа" заманауи балалар әдебиетін дамыту бойынша жобаны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61 462,0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"Әдебиеттің әлеуметтік маңызды түрлерін сатып алу, басып шығару және тарату"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іске асыру туралы – кемінде 2 есеп беру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этностар өкілдерін мемлекеттік тілге оқыту бойынша іс-шаралар кешені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тілді және Қазақстан халқының басқа да тілдерін дамытуды қамтамасыз ету",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кемінде 17 мың адам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еңбек адамының мәртебесін арттыру бойынша іс-шаралар кешенін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Еңбекмині,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– 17 мың адам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"Парасатты полицей" республикалық конкурсын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қыркүйек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республикалық әскери-патриоттық жиынын ұйымдастыру және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АҚДМ, БҒМ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"ҚР ҚК жауынгерлік, жұмылдыру даярлығын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сарбаз" әскери-патриоттық әндердің республикалық фестивалін ұйымдастыру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"ҚР ҚК жауынгерлік, жұмылдыру даярлығын қамтамасыз ету"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өсірушілердің слетін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өткізу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озаттарының слетін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шілде-тамыз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23 674,2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сауаттылықты насихаттау үшін мемлекеттік телеарналарда ІТ саласындағы қоғамдық пікірлер көшбасшыларын тарта отырып, диалог алаңы форматында арнайы бағдарлама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ЦДИАӨМ,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телебағдарламаны іске қосу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жетекші жоғары оқу орындары басшылары мен ғылыми-шығармашылық интелегенцияның қатысуымен "Зияткер ұлт"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жаңғыру мәселелері бойынша тұрақты жұмыс істейтін диалог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ҚСЗИ (келісу бойынша)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етілмейді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кеңес өткізу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ҚСЗИ – Қазақстан Республикасының Президенті жанындағы Қазақстандық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"Қазақстан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Республикасының Экология, геология және табиғи ресурстар министрлігі".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