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0d78" w14:textId="f9c0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"Ветеринарияда пайдаланылатын дәрілік заттар мен биологиялық препараттар қауіпсіздігіне қойылатын талаптар" техникалық регламентін бекіту туралы" Қазақстан Республикасы Үкіметінің 2008 жылғы 23 сәуірдегі № 380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мамырдағы № 356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"Ветеринарияда пайдаланылатын дәрілік заттар мен биологиялық препараттар қауіпсіздігіне қойылатын талаптар" техникалық регламентін бекіту туралы" Қазақстан Республикасы Үкіметінің 2008 жылғы 23 сәуірдегі № 380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2021 жылғы 1 шілдеден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