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1e7a" w14:textId="a36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полигоны жабылуының 30 жылдығына орай арнайы -шараларды өткізу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маусымдағы № 377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Семей полигоны жабылуының 30 жылдығына орай арнайы іс-шараларды өткізу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 мен ұйымдар (келісу бойынша):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жылда бір рет жартыжылдықтың соңғы айының 10-күнінен кешіктірмей Қазақстан Республикасының Энергетика министрлігіне Жоспардың орындалу барысы туралы ақпарат берсін.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Энергетика министрлігі жылына екі рет 20 маусымға және 20 желтоқсанға қарай Қазақстан Республикасының Үкіметіне Жоспардың орындалуы туралы жиынтық ақпарат берсін.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Энергетика министрлігіне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полигоны жабылуының 30 жылдығына орай арнайы іс-шараларды өткізу жөніндегі жоспар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3422"/>
        <w:gridCol w:w="1044"/>
        <w:gridCol w:w="4321"/>
        <w:gridCol w:w="1354"/>
        <w:gridCol w:w="850"/>
        <w:gridCol w:w="422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(мың теңге)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жарияланатын іс-шаралар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хабарлар, сюжеттер, айдарлар циклын дайындау мен шығаруды ұйымдастыру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жаңалықтар, сюжеттер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ЭМ, Шығыс Қазақстан облысының әкімдігі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полигоны жабылуының 30 жылдығына арналған деректі фильмдерді көрсету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ЭМ, Павлодар облысы мен Алматы қаласы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полигоны жабылуының 30 жылдығын жоспарлы насихаттау бойынша республикалық және өңірлік баспа және электрондық бұқаралық ақпарат құралдарында толық іргелі мақалалар (сұхбаттар) шығару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сұхбат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БҒМ, ЭМ, СІМ, Ақмола, Қостанай, Шығыс Қазақстан облыстарының, Нұр-Сұлтан, Алматы қалаларының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Кинотеатрларда көрсетілім басталар алдында Семей полигонының жабылуына арналған бейнежазбалар көрсетілімін ұйымдастыру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фильм, бейнероликтер көрсету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қаласының, Алматы облысының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Білім беру іс-шаралары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полигоны жабылуының 30 жылдығына арналған көрмені ұйымдастыру және өткізу (Қазақстан Республикасы Тәуелсіздігінің 30 жылдығын мерекелеу шеңберінде)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фото-құжаттық, архивтік көрмелер, кітаптар көрмесі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архиві (келісу бойынша), Алматы, Қарағанды, Қызылорда, Павлодар, Түркістан, Шығыс Қазақстан облыстарының, Нұр-Сұлтан қаласының,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полигоны жабылуының 30 жылдығына арналған эссе, сурет байқауларын өткізу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байқауларды өткізу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облысының, Нұр-Сұлтан қаласының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полигоны-Қазақстанның ядролық қасіреті" атты тақырыптық іс-шаралар, сынып сағаттары, дәрістер өткізу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дәрістер, сынып сағаттары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Ақмола, Жамбыл, Павлодар  облыстарының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Ұйымдастырушылық-практикалық іс-шаралар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Конференциялар, семинарлар өткізу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ғылыми-теориялық және ғылыми-практикалық конференциялар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ЭМ, ДСМ, Ақтөбе, Қызылорда, Павлодар, Солтүстік Қазақстан, Шығыс Қазақстан облыстарының, Алматы қаласының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сынақ полигоны жабылуының 30 жылдығына арналған дөңгелек үстелдер/семинарлар/брифингтер (онлайн-формат / толық формат)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үстелдер/семинарлар/ брифингтер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Қазақстан Республикасының Тұңғыш Президенті-Елбасының кітапханасы (келісу бойынша), Алматы, Атырау, Қарағанды, Қызылорда, Павлодар, Түркістан, Солтүстік Қазақстан, Шығыс Қазақстан облыстарының, Нұр-Сұлтан қаласының әкімдіктері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 Ақпарат және қоғамдық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